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7507" w14:textId="b3b7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по инвестициям и развитию Республики Казахстан от 22 декабря 2015 года № 1218 и Министра национальной экономики Республики Казахстан от 28 декабря 2015 года № 810 "Об утверждении проверочного листа в области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оборонной и аэрокосмической промышленности Республики Казахстан от 30 октября 2018 года № 187/НҚ и Министра национальной экономики Республики Казахстан от 30 октября 2018 года № 33. Зарегистрирован в Министерстве юстиции Республики Казахстан 13 ноября 2018 года № 17732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декабря 2015 года № 1218 и Министра национальной экономики Республики Казахстан от 28 декабря 2015 года № 810 "Об утверждении проверочного листа в области космической деятельности" (зарегистрирован в Реестре государственной регистрации нормативных правовых актов под № 12760, опубликован 19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Аэрокосмическому комитету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оборонной и аэрокосмической промышленности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оборонной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 2018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187/НҚ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_______космической деятельности_______________________________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 статьями 138 и 139 Предпринимательского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8342"/>
        <w:gridCol w:w="791"/>
        <w:gridCol w:w="792"/>
        <w:gridCol w:w="792"/>
        <w:gridCol w:w="792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 у физического лица (индивидуального предпринимателя)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организации высшего образования и стажа работ не менее трех лет на руководящей должности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у юридического лица не менее 10%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