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80be" w14:textId="49e8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ноября 2018 года № 973. Зарегистрирован в Министерстве юстиции Республики Казахстан 12 ноября 2018 года № 17727.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за № 5702)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Классификаторе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особо охраняемых природных территорий"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Оказания платных услуг физическим и юридическим лицам при пользовании ими природными комплексами в туристских и рекреационных целях, в том числе: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предоставлению туристских троп, смотровых площадок, бивачных полян, стоянок для транспорта, кемпингов, палаточных лагерей или мест для их размещения; гостиниц, мотелей, туристских баз, объектов общественного питания, торговли и другого культурно-бытового назначения, находящихся в управлении особо охраняемых природных территорий, или мест для их размещения; услуг по размещению на особо охраняемой природной территории трубопроводов, линий электропередачи и связи, дорог (кроме дорог общего пользования); туристского 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проведению любительского (спортивного) рыболовства;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 проводников, экскурсоводов, гидов и переводчиков; по проведению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 по производству продукции для объектов общественного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предоставлению транспортных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 развитие природных комплексов;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 растительного и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восстановительных и защитных мероприятий в лесах, включая рубки промежуточного пользования и прочие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 благоустройство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строительство, реконструкцию и ремонт зданий, сооружений и иных объектов, связанных с природоохранной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подготовку и повышение квалификации специалистов для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поощрение работников природоохранных учреждений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проведение научных исследований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организацию и содержание музеев природы и выставок;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развитие и благоустройство рекреационных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совершенствование рекламной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экологическую пропаганду;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предупреждение и ликвидацию негативных экологических 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123, 124, 131, 135, 136, 141, 142, 143, 144, 149, 151, 152, 153, 154, 156, 159, 161, 165, 169, 413, 414, 416, 417,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38 Закона Республики Казахстан от  7 июля 2006 года "Об особо охраняемых природных территориях", приказ Министра сельского хозяйства Республики Казахстан от 26 января 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ограниченной хозяйственной деятельности, в том числе от: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производства сувенирной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от рубок промежуточного пользования и прочих рубок, продукции переработки полученной от них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реализации продукции побочных лесных пользований (ограниченная пастьба скота, мараловодство, сенокошение, любительский сбор грибов, плодов и ягод);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выращивания посадочного материала для воспроизводства лесов и озеленения населенных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доходов от реализации товаров ограниченной хозяйственной деятельности, реализации рыбы и рыбной продукции, создания лесных культур, защитных и озеленительных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выращивания рыбопосадочного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сбора (переработки) лесных семян.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 (эмблемы и флага)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производства печатной, сувенирной и другой тиражированной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взносы и пожертвования физических и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физических и юридических лиц, причинивших ущерб особо охраняемым природным территориям и объектам государственного природно-заповедного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0"/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финансов Республики Казахстан;</w:t>
      </w:r>
    </w:p>
    <w:bookmarkEnd w:id="23"/>
    <w:bookmarkStart w:name="z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4"/>
    <w:bookmarkStart w:name="z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