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dc32" w14:textId="9cb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сфере регистрации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 ноября 2018 года № 1520 и Министра национальной экономики Республики Казахстан от 2 ноября 2018 года № 55. Зарегистрирован в Министерстве юстиции Республики Казахстан 9 ноября 2018 года № 17723.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16.11.2022 № 936 и Министра национальной экономики РК от 18.11.2022 № 83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регистрации прав на недвижимое имущество согласно приложению 1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регистрации прав на недвижимое имущество согласно приложению 2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совместного приказа на официальном интернет - 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статистике 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регистрации прав на недвижимое имущество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06.09.2023 № 643 и Министра национальной экономики РК от 07.09.2023 № 157 (вводится в действие по истечении десяти календарных дней после дня его первого официального опубликования).</w:t>
      </w:r>
    </w:p>
    <w:bookmarkStart w:name="z1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регистрации прав на недвижимое имущество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с формами проверочных листов,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- количественная мера исчисления риска;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- статистическая процедура, предусматривающая приведение значений, измеренных в различных шкалах, к условно общей шкале;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риск-вероятность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 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24"/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проверки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средней степени риска по объективным критериям, проводится профилактический контроль с посещением субъекта (объекта) контроля и внеплановая проверка.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0"/>
    <w:bookmarkStart w:name="z1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определения риска.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(объекты) контроля средней степени риска относятся филиалы Некоммерческого акционерного общества "Государственная корпорация "Правительство для граждан", в части государственной регистрации возникновения, изменения и прекращения прав (обременений прав) на недвижимое имущество.</w:t>
      </w:r>
    </w:p>
    <w:bookmarkEnd w:id="33"/>
    <w:bookmarkStart w:name="z1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6"/>
    <w:bookmarkStart w:name="z1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7"/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сфере регистрации прав на недвижимое имущество.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представляемые субъектом контроля, в том числе посредством информационной системы "Единого государственного кадастра недвижимости" (далее - ИС "ЕГКН");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имеющихся источников информации, уполномоченный орган в области регистрации недвижимого имущества формирует данные по субъективным критериям, подлежащие анализу и оценке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43"/>
    <w:bookmarkStart w:name="z1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4"/>
    <w:bookmarkStart w:name="z1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5"/>
    <w:bookmarkStart w:name="z1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общего показателя степени риска по субъективным критериям, определенном в главе 3 настоящих Критериев, рассчитывается показатель степени риска по субъективным критериям по шкале от 0 до 100.</w:t>
      </w:r>
    </w:p>
    <w:bookmarkEnd w:id="46"/>
    <w:bookmarkStart w:name="z1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филиалов Некоммерческого акционерного общества "Государственная корпорация "Правительство для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7"/>
    <w:bookmarkStart w:name="z1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</w:t>
      </w:r>
    </w:p>
    <w:bookmarkEnd w:id="48"/>
    <w:bookmarkStart w:name="z1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ведется с использованием ИС "ЕГКН" и других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9"/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50"/>
    <w:bookmarkStart w:name="z1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51"/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52"/>
    <w:bookmarkStart w:name="z1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регистрации недвижимого имущества собирает информацию и формирует базу данных по субъективным критериям из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 зависимости от проведения профилактического контроля с посещением субъекта (объекта) контроля.</w:t>
      </w:r>
    </w:p>
    <w:bookmarkEnd w:id="53"/>
    <w:bookmarkStart w:name="z1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(SC), с последующей нормализацией значений данных в диапазон от 0 до 100 баллов.</w:t>
      </w:r>
    </w:p>
    <w:bookmarkEnd w:id="54"/>
    <w:bookmarkStart w:name="z1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5"/>
    <w:bookmarkStart w:name="z1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6"/>
    <w:bookmarkStart w:name="z1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7"/>
    <w:bookmarkStart w:name="z1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58"/>
    <w:bookmarkStart w:name="z1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9"/>
    <w:bookmarkStart w:name="z1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0"/>
    <w:bookmarkStart w:name="z1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1"/>
    <w:bookmarkStart w:name="z1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2"/>
    <w:bookmarkStart w:name="z1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3"/>
    <w:bookmarkStart w:name="z1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4"/>
    <w:bookmarkStart w:name="z1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5"/>
    <w:bookmarkStart w:name="z1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6"/>
    <w:bookmarkStart w:name="z1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67"/>
    <w:bookmarkStart w:name="z1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68"/>
    <w:bookmarkStart w:name="z1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9"/>
    <w:bookmarkStart w:name="z1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0"/>
    <w:bookmarkStart w:name="z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1"/>
    <w:bookmarkStart w:name="z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2"/>
    <w:bookmarkStart w:name="z1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3"/>
    <w:bookmarkStart w:name="z1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4"/>
    <w:bookmarkStart w:name="z1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5"/>
    <w:bookmarkStart w:name="z1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76"/>
    <w:bookmarkStart w:name="z1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7"/>
    <w:bookmarkStart w:name="z1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0"/>
    <w:bookmarkStart w:name="z1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2"/>
    <w:bookmarkStart w:name="z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3"/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4"/>
    <w:bookmarkStart w:name="z1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85"/>
    <w:bookmarkStart w:name="z1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6"/>
    <w:bookmarkStart w:name="z1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1549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0"/>
    <w:bookmarkStart w:name="z1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91"/>
    <w:bookmarkStart w:name="z1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92"/>
    <w:bookmarkStart w:name="z1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недвижимое имущество</w:t>
            </w:r>
          </w:p>
        </w:tc>
      </w:tr>
    </w:tbl>
    <w:bookmarkStart w:name="z1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(обьектов) контроля в сфере регистрации недвижимого имущества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отказа в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(обременений таких прав) должна быть произведена в течение трех рабочих дней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регистрация должна быть произведена не позднее одного рабочего дня,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(обременений прав) на недвижимое имущество в ускоренном порядке производится по желанию заявителя не позднее одного рабочего дня, следующего за днем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 обременений, налагаемых государственными органами и иными уполномоченными лицами, а также юридических притязаний должна быть произведена немедленно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прекращения обременений, а также юридических притязаний должна быть произведена в течение одного рабочего дня с момента поступления заявления в регистрирующий орган.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бизнес - процессов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приостановления в проведении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и хранение регистрационных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 - ресурсах и в печатных изданиях информации о разглашении персональных данных граждан, в том числе тайну личной жизни при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судами частных постановлений или определений в отношении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вступившего в законную силу решения о признании факта регистрации недействительной,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вступивших в законную силу решений, в отношении субъекта контроля, согласно обоснованных жалоб на действия или бездействие должностных лиц,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ИС "ЕГКН"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отправление заявки для блокировки логина уволенного работника, используемого для работы в ИС "ЕГКН"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работы в ИС "ЕГКН" сотрудниками логина другого ответственного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</w:tr>
    </w:tbl>
    <w:bookmarkStart w:name="z1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в сфере государственной регистрации возникновения,</w:t>
      </w:r>
      <w:r>
        <w:br/>
      </w:r>
      <w:r>
        <w:rPr>
          <w:rFonts w:ascii="Times New Roman"/>
          <w:b/>
          <w:i w:val="false"/>
          <w:color w:val="000000"/>
        </w:rPr>
        <w:t>изменения и прекращения прав (обременений прав) на недвижимое имущество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условие1 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сфере регистрации недвижимого имущества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недвижимого имущества с нарушениями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55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06.09.2023 № 643 и Министра национальной экономики РК от 07.09.2023 № 157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" w:id="98"/>
      <w:r>
        <w:rPr>
          <w:rFonts w:ascii="Times New Roman"/>
          <w:b w:val="false"/>
          <w:i w:val="false"/>
          <w:color w:val="000000"/>
          <w:sz w:val="28"/>
        </w:rPr>
        <w:t>
      в сфере регистрации прав на недвижимое имущество_____________________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деятельности филиалов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(регистрирующих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органов), осуществляющих регистрацию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однородной группы субъектов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субъекта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отказа в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(обременений таких прав) должна быть произведена в течение трех рабочих дней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регистрация должна быть произведена не позднее одного рабочего дня,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(обременений прав) на недвижимое имущество в ускоренном порядке производится по желанию заявителя не позднее одного рабочего дня, следующего за днем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 обременений, налагаемых государственными органами и иными уполномоченными лицами, а также юридических притязаний должна быть произведена немедленно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прекращения обременений, а также юридических притязаний должна быть произведена в течение одного рабочего дня с момента поступления заявления в регистрирующий орган.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бизнес - процессов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приостановления в проведении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и хранение регистрационных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 - ресурсах и в печатных изданиях информации о разглашении персональных данных граждан, в том числе тайну личной жизни при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судами частных постановлений или определений в отношении субъекта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вступившего в законную силу решения о признании факта регистрации недействительной, в котором указана его 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вступивших в законную силу решений, в отношении субъекта контроля, согласно обоснованных жалоб на действия или бездействие должностных лиц, в котором указана его 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Информационной системы "Единый государственный кадастр недвижимости" (далее – ИС "ЕГКН")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отправление заявки для блокировки логина уволенного работника, используемого для работы в ИС "ЕГКН"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работы в ИС "ЕГКН" сотрудниками логина другого ответственного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