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b08" w14:textId="f148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ноября 2018 года № 966. Зарегистрирован в Министерстве юстиции Республики Казахстан 8 ноября 2018 года № 17714.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2),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2018 года № 966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2.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