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59f9" w14:textId="f575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171 "Об утверждении правил оказания услуг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31 октября 2018 года № 459. Зарегистрирован в Министерстве юстиции Республики Казахстан 8 ноября 2018 года № 17712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19-14)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171 "Об утверждении правил оказания услуг связи" (зарегистрирован в Реестре государственной регистрации нормативных правовых актов за № 10999, опубликован 5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телефонной связи,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пользуется бесплатно телефонной связью для вызовов экстренных оперативных служб согласно Перечня (далее - Перечень), утвержденного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Вызов экстренной медицинской (103), правоохранительной (102), противопожарной (101), аварийной (104) и служб спасения (112) посредством набора номеров единых на всей территории Республики Казахстан для пользователей является бесплатным согласно Перечня. Отключение и (или) ограничение связи с указанными номерами не допускается.".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сотовой связи, утвержденных указанным приказом: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Оператор сотовой связи обеспечивает предоставление абонентам бесплатных соединений согласно Перечня (далее – Перечень), утвержденного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Закона. Соединение с экстренными вызовами операторами сотовой связи, а также короткие текстовые сообщения с номером 1414 не тарифицируется.".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государственной политики в области связи Министерства информации и коммуникаций Республики Казахстан обеспечить: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