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25c6" w14:textId="e4b25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9 января 2018 года № 11-1-4/10 "Об утверждении стандартов государственных услуг по вопросам учета граждан Республики Казахстан за рубежом"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26 октября 2018 года № 11-1-4/486. Зарегистрирован в Министерстве юстиции Республики Казахстан 8 ноября 2018 года № 17711. Утратил силу приказом Министра иностранных дел Республики Казахстан от 28 мая 2020 года № 11-1-4/169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иностранных дел РК от 28.05.2020 </w:t>
      </w:r>
      <w:r>
        <w:rPr>
          <w:rFonts w:ascii="Times New Roman"/>
          <w:b w:val="false"/>
          <w:i w:val="false"/>
          <w:color w:val="ff0000"/>
          <w:sz w:val="28"/>
        </w:rPr>
        <w:t>№ 11-1-4/169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9 января 2018 года № 11-1-4/10 "Об утверждении стандартов государственных услуг по вопросам учета граждан Республики Казахстан за рубежом" (зарегистрирован в Реестре государственной регистрации нормативных правовых актов № 16296, опубликован 9 февраля 2018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> государственной услуги "Постановка на учет граждан Республики Казахстан, постоянно и временно проживающих за пределами Республики Казахстан",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со дня сдачи пакета документов физическим лицом (далее – услугополучатель) – 2 (два) рабочих дня;";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в Министерстве юстиции Республики Казахстан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 выполнении мероприятий, предусмотренных в подпунктах 1), 2), 3)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заместителя Министра иностранных дел Республики Казахстан.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иностранных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 2018 года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