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45cc" w14:textId="7d14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5 сентября 2018 года № ҚР ДСМ-10 "Об утверждении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6 ноября 2018 года № ҚР ДСМ-31. Зарегистрирован в Министерстве юстиции Республики Казахстан 8 ноября 2018 года № 17708. Утратил силу приказом и.о. Министра здравоохранения Республики Казахстан от 30 октября 2020 года № ҚР ДСМ-170/2020.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30.10.2020 </w:t>
      </w:r>
      <w:r>
        <w:rPr>
          <w:rFonts w:ascii="Times New Roman"/>
          <w:b w:val="false"/>
          <w:i w:val="false"/>
          <w:color w:val="ff0000"/>
          <w:sz w:val="28"/>
        </w:rPr>
        <w:t>№ ҚР ДСМ-170/2020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сентября 2018 года № ҚР ДСМ-10 "Об утверждении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17353, опубликован 12 сентября 2018 года в Эталонном контрольном банке нормативных правовых актов)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со дня его первого официального опубликования, за исключением подпунктов 2) и 3) пункта 1 настоящего приказа, которые вводятся в действие с 1 января 2019 года.";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по клинико-затратным группам,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тарифах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по клинико-затратным группам с учетом уровня сложности пролеченного случая по акушерско-гинекологическому профилю,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тарифах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по клинико-затратным группам с учетом уровня сложности пролеченного случая по неонатологическому профилю,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тарифам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утвержденным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тарифам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по передвижным медицинским комплексам, утвержденным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республиканским медицинским организациям, оказывающим специализированную медицинскую помощь в форме стационарной помощи, за один койко-день,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тарифы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при оказании амбулаторно-поликлинической помощи по комплексному подушевому нормативу,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комплексный тариф на медицинские услуги, оказываемые в рамках гарантированного объема бесплатной медицинской помощи, возмещение затрат на которые осуществляется на одного онкологического больного в месяц, зарегистрированного в электронном регистре онкологических больных, за исключением больных со злокачественными новообразованиями лимфоидной и кроветворной ткани для областных, региональных, городских онкологических организаций и онкологических отделений многопрофильных клиник,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комплексный тариф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на одного больного с психическими и поведенческими расстройствами в месяц, зарегистрированного в Регистре психических больных в разрезе регионов,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комплексный тариф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на одного больного с психическими и поведенческими расстройствами, вызванными употреблением психоактивных веществ в месяц, зарегистрированного в Регистре наркологических больных в разрезе регионов,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комплексный тариф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на одного ВИЧ-инфицированного и (или) больного синдромом приобретенного иммунодефицита в месяц в разрезе регионов,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комплексный тариф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на одного больного туберкулезом в месяц, зарегистрированного в Национальном регистре больных туберкулезом в разрезе регионов,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медицинским организациям, оказывающим медицинскую помощь по восстановительному лечению и реабилитации лиц с неактивным туберкулезом и с повышенным риском заболевания туберкулезом,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медицинским организациям за один пролеченный случай инфекционного профиля,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подушевой норматив скорой помощи на одного прикрепленного человека для станции скорой медицинской помощи в рамках гарантированного объема бесплатной медицинской помощи и в системе обязательного социального медицинского страхования,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за один вызов по транспортировке квалифицированных специалистов и (или) больного санитарным автотранспортом,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по восстановительному лечению и реабилитации за один койко-день,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по сестринскому уходу за один койко-день,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медицинским организациям (соисполнителям), оказывающим медицинскую помощь больным туберкулезом,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октября 2018 года, за исключением пятого и восьмого абзацев пункта 1 настоящего приказа, которые вводятся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по клинико-затратным группам*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475"/>
        <w:gridCol w:w="975"/>
        <w:gridCol w:w="641"/>
        <w:gridCol w:w="975"/>
        <w:gridCol w:w="975"/>
        <w:gridCol w:w="1242"/>
        <w:gridCol w:w="1242"/>
      </w:tblGrid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МКБ-9/10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МКБ-9/10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КЗГ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 дет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 взр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дет, тенге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взр, тенге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КЗГ терапевтических случаев лечения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опасные и тяжелые инфекции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Холера, вызванная холерным вибрионом 01, биовар cholerae (холера)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Холера, вызванная холерным вибрионом 01, биовар eltor (эльтор)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 A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 B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 C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Ботулизм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Бубонная чума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Целлюлярнокожная чума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чума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Чумной менингит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Септическая чума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чумы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Ульцерогландулярная туляремия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Окулогландулярная туляремия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туляремия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Желудочно-кишечная туляремия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Генерализованная туляремия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туляремии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форма сибирской язвы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форма сибирской язвы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Желудочно-кишечная форма сибирской язвы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Сибиреязвенная септицемия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сибирской язвы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или молниеносный мелиоидоз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и хронический мелиоидоз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мелиоидоз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Недифференцированная лепра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Туберкулоидная лепра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туберкулоидная лепра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лепра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лепроматозная лепра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Лепроматозная лепра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лепры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Столбняк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Акушерский столбняк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столбняка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глотки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носоглотки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гортани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кожи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дифтерия (H13.1*, I41.0*, G63.0*)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Менингококковый менингит (G01*)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A39.0†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Уотерхауса-Фридериксена (E35.1*)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A39.1†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менингококкемия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менингококковые инфекции (M01.0*, H13.1*, G05.0*, H48.1*, M03.0*)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Менингококковая инфекция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стрептококком группы 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стрептококком группы 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стрептококком группы D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Streptococcus pneumonie (стрептококкус пневмониа)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стрептококковые септицемии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Стрептококковая септицемия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Вшивая возвратная лихорадка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Эпидемический возвратный тиф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Эпидемический вшивый тиф, вызываемый Rickettsia prowazekii (рикетсия Провачека)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Рецидивирующий тиф [болезнь Брилла]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Тиф, вызываемый Rickettsia typhi (риккетсия тифи)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Тиф, вызываемый Rickettsia tsutsugamushi (риккетсия цуцугамуши)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бешенство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бешенство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денге [классическая лихорадка денге]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лихорадка, вызванная вирусом Денге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желтая лихорадка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желтая лихорадка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Крымская геморрагическая лихорадка (вызванная вирусом Конго)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лихорадка с почечным синдромом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Инфекции, вызванные вирусом обезьяньей оспы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Гамбийский трипаносомоз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Родезийский трипаносомоз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Лихорадки и малярии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158 534,64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Пятнистая лихорадка (североазиатская клещевая), вызываемая Rickettsia siberica (риккетсия сиберика)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158 534,64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пятнистые лихорадки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158 534,64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Пятнистая лихорадка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158 534,64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Ку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158 534,64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Чикунгунья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158 534,64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О'Ньонг-Ньонг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158 534,64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Венесуэльская лошадиная лихорадка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158 534,64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Западного Нила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158 534,64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Рифт-Валли [долины Рифт]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158 534,64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комариная вирусная лихорадка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158 534,64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Оропуш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158 534,64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Москитная лихорадка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158 534,64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Колорадская клещевая лихорадка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158 534,64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вирусные лихорадки, передаваемые членистоногими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158 534,64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лихорадка, передаваемая членистоногими,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158 534,64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ареновирусные геморрагические лихорадки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158 534,64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Ареновирусная геморрагическая лихорадка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158 534,64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вирусные геморрагические лихорадки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158 534,64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геморрагическая лихорадка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158 534,64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Plasmodium falciparum (плазмодиум фальципарум), с церебральными осложнениями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158 534,64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тяжелой и осложненной малярии, вызванной Plasmodium falciparum (плазмодиум фальципарум)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158 534,64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Plasmodium vivax (плазмодиум вивакс), осложненная разрывом селезенки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158 534,64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Plasmodium vivax (плазмодиум вивакс), с другими осложнениями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158 534,64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Plasmodium malariae (плазмодиум марярия), с нефропатией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158 534,64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Plasmodium malariae (плазмодиум марярия), с другими осложнениями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158 534,64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Plasmodium ovale (плазмодиум овал)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158 534,64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плазмодиями обезьян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158 534,64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паразитологически подтвержденные малярии,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158 534,64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158 534,64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центральной нервной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Листериозный менингит и менингоэнцефалит (G01*, G05.0*)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A32.1†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паралитический полиомиелит, ассоциированный с вакциной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паралитический полиомиелит, вызванный диким завезенным вирусом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паралитический полиомиелит другой и неуточнҰнный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Крейтцфельдта-Якоба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медленные вирусные инфекции центральной нервной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Медленные вирусные инфекции центральной нервной системы неуточнҰнные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Японский энцефалит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лошадиный энцефалит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лошадиный энцефалит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 Сент-Луис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энцефалит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энцефалит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Роцио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комариные вирусные энцефалиты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Дальневосточный клещевой энцефалит [русский весенне-летний энцефалит]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клещевые вирусные энцефалиты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Клещевой вирусный энцефалит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Энтеровирусный энцефалит (G05.1*)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A85.0†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Аденовирусный энцефалит (G05.1*)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A85.1†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вирусные энцефалиты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энцефалит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Энтеровирусный менингит (G02.0*)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A87.0†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менингиты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менингит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вирусные инфекции центральной нервной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инфекция центральной нервной системы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Герпетический энцефалит (G05.1*)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B00.4†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с энцефалитом (G05.1*)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Опоясывающий лишай с энцефалитом (G05.1*)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Опоясывающий лишай с другими осложнениями со стороны нервной системы (G53.0*, G63.0*)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B02.2†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опоясывающий лишай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Опоясывающий лишай с другими осложнениями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Корь, осложненная энцефалитом (G05.1*)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 менингит (бактериальный менингит, вызванный Haemophilus influenzae (гемофилус инфлуенза)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менингит (бактериальный менингит, вызванный Pneumococcus (пневмококкус)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Стрептококовый менингит (бактериальный менингит, вызванный Streptococcus (стрептококкус)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Стафилококковый менингит (бактериальный менингит, вызванный Staphylococcus) (стафилококкус)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Менингит, вызванный другими бактериями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менингит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299 668,53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инфекции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Сальмонеллезный энтерит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сальмонеллезная инфекция (M01.3*, G01*, M90.2*, J17.0*, N16.0*)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A02.2†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сальмонеллезные инфекции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Сальмонеллезная инфекция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Шигеллез, вызванный Shigella dysenteriae (Шигелла дизентерия)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Шигеллез, вызванный Shigella flexneri (Шигелла Флекснери)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Шигеллез, вызванный Shigella sonnei (Шигелла зонне)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шигеллез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 неуточнҰнный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Энтеропатогенная инфекция, вызванная Escherichia coli (Эшерихия коли)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Энтерогеморрагическая инфекция, вызванная Escherichia coli (Эшерихия коли)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кишечные инфекции, вызванные Escherichia coli (Эшерихия коли)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Энтерит, вызванный Campylobacter (кампилобактер)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Энтерит, вызванный yersinia Enterocolitica (иерсиния энтероколитика)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Энтероколит, вызванный Clostridium difficile (клостридиум диффициле)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бактериальные кишечные инфекции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кишечная инфекция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Стафилококковое пищевое отравление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бактериальные пищевые отравления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Бактериальное пищевое отравление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амебная дизентерия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Амебная инфекция другой локализации (N51.2*)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Жиардиаз [лямблиоз]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протозойные кишечные болезни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Ротавирусный энтерит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Аденовирусный энтерит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энтериты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кишечная инфекция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кишечные инфекции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Диарея и гастроэнтерит предположительно инфекционного происхождения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 инфекции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Бруцеллез, вызванный Brucella melitensis (бруцелла мелитенсис)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бруцеллеза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Спириллез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Стрептобациллез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Erysipelothrix (эризипелотрикс)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лептоспироза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Экстраинтестинальный иерсиниоз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инфекция, вызванная Mycobacterium (микобактериум)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инфекции, вызванные Mycobacterium (микобактериум)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листериоза (I68.1*, I39.8*)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Staphylococcus aureus (стафилококкус ауреус)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другим уточненным стафилококком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неуточненным стафилококком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Haemophilus influenzae (гемофилус инфлуензае)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анаэробами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другими грамотрицательными микроорганизмами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септицемия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Шейно-лицевой актиномикоз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актиномикозы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Актиномикоз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нокардиоз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нокардиоза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бартонеллез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бартонеллезы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гангрена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токсического шока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бактериальные болезни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Стафилококковая инфекция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Стрептококковая инфекция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вызванная микоплазмой,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A49.3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бактериальные инфекции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инфекция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"Детские" инфекции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62 141,26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Коклюш, вызванный Bordetella pertussis (бордетелла пертусис)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62 141,26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Коклюш, вызванный другими видами Bordetella (бордетелла)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62 141,26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62 141,26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Скарлатина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62 141,26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с пневмонией (J17.1*)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62 141,26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с другими осложнениями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62 141,26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без осложнений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62 141,26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Корь, осложненная пневмонией (J17.1*)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B05.2†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62 141,26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 с другими осложнениями (H19.2*)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62 141,26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 без осложнений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62 141,26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Краснуха с неврологическими осложнениями (G05.1*, G02.0*)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62 141,26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Краснуха с другими осложнениями (M01.4*, J17.1*)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62 141,26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Краснуха без осложнений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62 141,26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Паротитный орхит (N51.1*)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B26.0†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62 141,26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Эпидемический паротит с другими осложнениями (M01.5*, I41.1*, N08.0*, G63.0*)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62 141,26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Эпидемический паротит без осложнений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62 141,26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Инфекции, передающиеся преимущественно половым путем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Гонококковая инфекция нижних отделов мочеполового тракта без абсцедирования периуретральных или придаточных желез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Гонококковая инфекция нижних отделов мочеполового тракта с абсцедированием периуретральных и придаточных желез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Гонококковый пельвиоперитонит и другая гонококковая инфекция мочеполовых органов (N51.1*, N74.3*, N51.0*)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A54.2†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Гонококковая инфекция глаз (H13.1*, H22.0*)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Гонококковая инфекция костно-мышечной системы (M01.3*, M73.0*, M90.2*, M68.0*)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A54.4†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гонококковые инфекции (G07*, I39.8*, G01*, I41.0*, I32.0*, K67.1*, J17.0*)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Хламидийная лимфогранулема (венерическая)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Хламидийная инфекция нижних отделов мочеполового тракта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Хламидийные инфекции органов малого таза и других мочеполовых органов (N51.1*, N74.4*)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A56.1†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Хламидийная инфекция мочеполового тракта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Хламидийная инфекция, передающаяся половым путем, другой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Шанкроид (мягкий шанкр)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Паховая гранулема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Урогенитальный трихомоноз (N51.0*)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Трихомоноз другой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Трихомоноз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Герпетическая инфекция половых органов и мочеполового тракта (N77.0*, N77.1*, N51.-*)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Герпетическая инфекция перианальных кожных покровов и прямой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Аногенитальные (венерические) бородавки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болезни, передающиеся преимущественно половым путем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Болезни, передающиеся половым путем,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врожденный сифилис с симптомами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врожденный сифилис скрытый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врожденный сифилис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врожденный нейросифилис [ювенильный нейросифилис] (G05.0*, G01*, G63.0*)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позднего врожденного сифилиса с симптомами (M03.1*, I98*, M90.2*)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сифилис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сифилис половых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сифилис анальной области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сифилис других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сифилис кожи и слизистых оболочек (L99.8*)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вторичного сифилиса (N74.2*, H22.0*, G01*, M63.0*, H58.8*, M90.1*)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сифилис скрытый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сифилис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 сердечно-сосудистой системы (I98.0*, I79.0*, I39.1*, I79.1*, I68.1*, I39.8*, I41.0*, I32.0*, I39.3*)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A52.0†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Нейросифилис с симптомами (M14.6*, H49.0*, G05.0*, G01*, H48.0*, G63.0*, H48.1*, G22*)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сифилис скрытый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Скрытый сифилис, неуточненный как ранний или поздний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Невенерический сифилис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Болезни, вызываемые спирохетами, хламидиями, риккетсиями, простейшими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фрамбезийные поражения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папилломы и пианома подошвенная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ранние кожные фрамбезийные поражения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Фрамбезийный гиперкератоз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Фрамбезийные гуммы и язвы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Гангоза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Фрамбезийные поражения костей и суставов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проявления фрамбезии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поражения при пинте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Промежуточные поражения при пинте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Поздние поражения при пинте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поражения при пинте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Некротизирующий язвенный стоматит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спирохетозные инфекции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вызванная Chlamydia psittaci (хламидия пситаки) (орнитоз, пситтакоз)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стадия трахомы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Активная стадия трахомы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Хламидийный конъюнктивит (H13.1*)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A74.0†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хламидийные болезни (K67.0*)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риккетсиозы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Инвазивный легочный аспергиллез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аспергиллеза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Висцеральный лейшманиоз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лейшманиоз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Кожно-слизистый лейшманиоз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форма болезни Шагаса с поражением сердца (I41.2*, I98.1*)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B57.0†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форма болезни Шагаса без поражения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Шагаса (хроническая) с поражением сердца (I41.2*, I98.1*)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B57.2†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Шагаса (хроническая) с поражением пищеварительной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Шагаса (хроническая) с поражением нервной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Шагаса (хроническая) с поражением других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Токсоплазмозная окулопатия (H32.0*)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B58.0†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Токсоплазмозный гепатит (K77.0*)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B58.1†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 с поражением других органов (I41.2*, M63.1*)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Пневмоцистоз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Бабезиоз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Акантамебиаз (H13.1*, H19.2*)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Неглериаз (G05.2*)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протозойные болезни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Протозойная болезнь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инфекционные болезни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инфекции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104 764,12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Герпетическая экзема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104 764,12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Герпетический гингивостоматит и фаринготонзиллит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104 764,12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Диссеминированная герпетическая болезнь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104 764,12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Опоясывающий лишай с глазными осложнениями (H03.1*, H13.1*, H22.0*, H19.2*, H19.0*)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104 764,12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инфекция, характеризующаяся поражением кожи и слизистех оболочек,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104 764,12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Цитомегаловирусный пневмонит (J17.1*)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B25.0†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104 764,12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Цитомегаловирусный гепатит (K77.0*)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B25.1†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104 764,12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Цитомегаловирусный панкреатит (K87.1*)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B25.2†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104 764,12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цитомегаловирусные болезни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104 764,12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Цитомегаловирусная болезнь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104 764,12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Мононуклеоз, вызванный гамма-герпетическим вирусом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104 764,12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инфекционный мононуклеоз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104 764,12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мононуклеоз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104 764,12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Ретровирусные инфекции,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104 764,12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вирусные болезни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104 764,12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Аденовирусная инфекция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104 764,12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Энтеровирусная инфекция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104 764,12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инфекции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104 764,12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инфекция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104 764,12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Болезни, вызванные 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386 162,86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386 162,86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микобактериальной инфекции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386 162,86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386 162,86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бактериальных инфекций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386 162,86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386 162,86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вирусных инфекций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386 162,86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386 162,86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кандидоза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386 162,86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386 162,86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пневмонии, вызванной Pneumocystis carinii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386 162,86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386 162,86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множественных инфекций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386 162,86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386 162,86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инфекционных и паразитарных болезней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386 162,86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386 162,86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неходжкинских лимфом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386 162,86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386 162,86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злокачественных новообразований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386 162,86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386 162,86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энцефалопатии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386 162,86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386 162,86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множественных болезней, классифицированных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386 162,86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386 162,86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ВИЧ-инфекционный синдром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386 162,86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386 162,86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гематологических и иммунологических нарушений, не классифицированных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386 162,86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386 162,86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уточненных состояний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386 162,86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386 162,86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(ВИЧ),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386 162,86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386 162,86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112 056,05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А без печеночной комы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112 056,05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острые вирусные гепатиты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112 056,05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вирусные гепатиты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112 056,05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112 056,05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Неуточненный вирусный гепатит без печеночной комы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112 056,05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(осложнения)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357 514,55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357 514,55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А с печеночной комой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357 514,55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357 514,55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вирусный гепатит В с дельта-агентом (коинфекция) и печеночной комой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357 514,55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357 514,55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вирусный гепатит B с дельта-агентом (коинфекция) без печеночной комы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357 514,55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357 514,55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вирусный гепатит B без дельта-агента с печеночной комой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357 514,55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357 514,55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вирусный гепатит B без дельта-агента и без печеночной комы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357 514,55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357 514,55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дельта-(супер) инфекция вирусоносителя гепатита 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357 514,55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357 514,55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вирусный гепатит 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357 514,55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357 514,55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 с дельта-агентом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357 514,55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357 514,55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 без дельта-агента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357 514,55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357 514,55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357 514,55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357 514,55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Неуточненный вирусный гепатит с комой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357 514,55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357 514,55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кандидоз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кокцидиоидомикоза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Кокцидиоидомикоз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Гистоплазмоз, вызванный Histoplasma capsulatum, неуточненный (гистоплазма капсулятум)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легочный бластомикоз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легочный бластомикоз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бластомикоз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бластомикоз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бластомикоз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бластомикоза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паракокцидиоидомикоз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паракокцидиоидомикоз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паракокцидиоидомикоза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споротрихоз (J99.8*)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B42.0†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Кожно-лимфотический споротрихоз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споротрихоз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споротрихоза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хромомикоз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хромомикоза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Хромомикоз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криптококкоза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зигомикозы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Мицетома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микозы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Шистосомоз, вызванный Schistosoma haematobium (мочеполовой шистосомоз) (шистосома гематобиум)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шистосомозы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Описторхоз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Фасциолез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Инвазии, вызванные другими двуустками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печени, вызванная Echinococcus granulosus (эхинококкус гранулосус)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легкого, вызванная Echinococcus granulosus (эхинококкус гранулосус)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кости, вызванная Echinococcuss granulosus (эхинококкус гранулосус)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другой локализации и множественный эхинококкоз, вызванные Echinococcus granulosus (эхинококкус гранулосус)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Инвазия, вызванная Echinococcus granulosus, неуточненная (эхинококкус гранулосус)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печени, вызванная Echinococcus multilocularis (эхинококкус мультилокуларис)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другой локализации и множественный эхинококкоз, вызванные Echinococcus multilocularis (эхинококкус мультилокуларис)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Инвазия, вызванная Echinococcus multilocularis, неуточненная (эхинококкус мультилокуларис)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Эхинококкоз печени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Эхинококкоз других органов и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Инвазия, вызванная Taenia solium (тения солиум)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Инвазия, вызванная Taenia saginata (тения сагината)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 центральной нервной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 других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Дифиллоботриоз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Спарганоз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Гименолепидоз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Дипилидиоз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другими уточненными цестодами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Дракункулез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Онхоцеркоз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Филяриатоз, вызванный Brugia timori (бругия тимори)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филяриатоза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Трихинеллез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Анкилостомоз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Некатороз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анкилостомидозы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Аскаридоз с кишечными осложнениями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Аскаридоз с другими осложнениями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стронгилоидоз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стронгилоидоз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стронгилоидоз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B78.7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Трихуроз (трихоцефалез)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Энтеробиоз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гельминтозы смешанной этиологии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кишечные гельминтозы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гельминтозы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79 132,47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инфекционных и паразитарных болезней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38 107,85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полиомиелита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38 107,85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лепры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38 107,85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Отдаленные последствия вирусного энцефалита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38 107,85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Отдаленные последствия вирусного гепатита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38 107,85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Отдаленные последствия других уточненных инфекционных и паразитарных болезней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38 107,85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Отдаленные последствия неуточненных инфекционных и паразитарных болезней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38 107,85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заболевания, предназначенные лечению на амбулаторном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эризипелоид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эризипелоида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бактериальные зоонозы,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Нокардиоз кожи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и кожно-слизистый бартонеллез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Герпетическая болезнь глаз (H13.1*, H03.1*, H22.0*, H19.1*)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B00.5†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герпетических инфекций (K77.0*)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Герпетическая инфекция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Опоясывающий лишай без осложнений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бородавки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Энтеровирусный везикулярный стоматит с экзантемой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Энтеровирусный везикулярный фарингит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инфекции, характеризующиеся поражением кожи и слизистых оболочек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гельминтозы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паразитизм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Педикулез, вызванный Pediculus humanus capitis (педикулюс хуманус капитис)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Педикулез, вызванный Pediculus humanus corporis (педикулюс хуманис корпорис)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Педикулез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Фтириоз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Смешанный педикулез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миаз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Раневой миаз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Глазной миаз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Носоглоточный миаз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Ушной миаз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Миаз другой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акариаз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Тунгиоз [инфестация тропической песчаной блохой]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инфестации членистоногими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гирудиноз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инфестации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Паразитарная болезнь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 с пневмонией, вирус гриппа идентифицирован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 с другими респираторными проявлениями, вирус гриппа идентифицирован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 с другими проявлениями, вирус гриппа идентифицирован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 с другими респираторными проявлениями, вирус не идентифицирован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 с другими проявлениями, вирус не идентифицирован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органов дыхания, подтвержденный бактериологически и гистологически в многопрофильных стационарах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только ростом культуры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гистологически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неуточненными методами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внутригрудных лимфатических узлов, подтвержденный бактериологически и гистологически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гортани, трахеи и бронхов, подтвержденный бактериологически и гистологически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плеврит, подтвержденный бактериологически и гистологически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туберкулез органов дыхания, подтвержденный бактериологически и гистологически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других органов дыхания, подтвержденный бактериологически и гистологически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неуточненных органов дыхания, подтвержденный бактериологически и гистологически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органов дыхания, не подтвержденный бактериологически или гистологически в многопрофильных стационарах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126 240,36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82 189,09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 при отрицательных результатах бактериологических и гистологических исследований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126 240,36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82 189,09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 без проведения бактериологического и гистологического исследований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126 240,36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82 189,09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 без упоминания о бактериологическом или гистологическом подтверждении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126 240,36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82 189,09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внутригрудных лимфатических узлов без упоминания о бактериологическом или гистологическом подтверждении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126 240,36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82 189,09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гортани, трахеи и бронхов без упоминания о бактериологическом или гистологическом подтверждении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126 240,36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82 189,09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плеврит без упоминания о бактериологическом или гистологическом подтверждении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126 240,36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82 189,09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туберкулез органов дыхания без упоминания о бактериологическом или гистологическом подтверждении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126 240,36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82 189,09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других органов дыхания без упоминания о бактериологическом или гистологическом подтверждении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126 240,36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82 189,09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органов дыхания неуточненной локализации без упоминания о бактериологическом или гистологическом подтверждении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126 240,36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82 189,09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Пневмокониоз, связанный с туберкулезом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126 240,36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82 189,09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других органов и систем в многопрофильных стационарах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105 882,88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103 125,93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менингит (G01*)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A17.0†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105 882,88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103 125,93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Менингеальная туберкулема (G07*)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A17.1†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105 882,88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103 125,93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нервной системы других локализаций (G07*, G05.0*, G63.0*)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A17.8†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105 882,88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103 125,93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костей и суставов (M01.1*, M49.0*, H75.0*, M90.0*, M68.0*)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A18.0†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105 882,88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103 125,93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мочеполовых органов (N33.0*, N74.0*, N29.1*, N51.0*, N51.1*, N51.8*, N74.1*)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A18.1†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105 882,88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103 125,93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периферическая лимфаденопатия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105 882,88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103 125,93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кишечника, брюшины и брыжеечных лимфатических узлов (K93.0*, K67.3*)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105 882,88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103 125,93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кожи и подкожной клетчатки (H03.1*)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105 882,88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103 125,93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глаза (H32.0*, H19.0*, H19.2*, H22.0*)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A18.5†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105 882,88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103 125,93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других уточненных органов (I39.0*, I39.1*, I39.2*, I39.3*, I39.4*,I39.8*, I41.0*, K23.0*, I32.0*, E35.0*, I68.1*)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A18.8†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105 882,88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103 125,93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Отдаленные последствия туберкулеза центральной нервной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105 882,88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103 125,93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Отдаленные последствия туберкулеза мочеполовых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105 882,88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103 125,93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Отдаленные последствия туберкулеза костей и суставов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105 882,88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103 125,93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Отдаленные последствия туберкулеза других уточненных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105 882,88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103 125,93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Отдаленные последствия туберкулеза органов дыхания и неуточненного туберкулеза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105 882,88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103 125,93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Милиарный туберкулез в многопрофильных стационарах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60 543,03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60 543,03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туберкулез одной 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60 543,03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60 543,03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туберкулез множественной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60 543,03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60 543,03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туберкулез неуточнҰнной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60 543,03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60 543,03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милиарного туберкулеза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60 543,03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60 543,03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Милиарный туберкулез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60 543,03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60 543,03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глаза, головного, спинного мозга и других отделов ЦНС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конъюнктивы глаза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роговицы глаза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сетчатки глаза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сосудистой оболочки глаза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ресничного (цилиарного)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глазницы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глаза и его придаточного аппарата,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глаза неуточненной части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оболочек головного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оболочек спинного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мозговых оболочек неуточненных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большого головного мозга, кроме долей и желудочков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лобной доли головного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височной доли головного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теменной доли головного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затылочной доли головного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желудочка головного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мозжечка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ствола головного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головного мозга,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головного мозга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спинного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конского хвоста спинного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обонятельного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зрительного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слухового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черепных нервов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головного мозга и других отделов центральной нервной системы,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центральной нервной системы неуточненного отдела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гипофиза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краниофарингеального протока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шишковидной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головы, лица и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головного мозга и мозговых оболочек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отделов нервной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надпочечника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полости рта, гортаноглотки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верхней губы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нижней губы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верхней губы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нижней губы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поражение, выходящее за пределы одной и более вышеуказанных локализаций губы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основания языка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спинки языка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поверхности языка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поверхности языка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передних 2/3 языка неуточненной части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язычной миндалины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языка,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 верхней челюсти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 нижней челюсти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части дна полости рта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части дна полости рта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дна полости рта,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твердого неба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мягкого неба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неба, выходящие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слизистой оболочки щеки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преддверия рта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ретромолярной области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рта,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рта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околоушной слюнной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поднижнечелюстной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подъязычной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больших слюнных желез,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миндаликовой ямочки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дужки небной миндалины (передней) (задней)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миндалины,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ямки надгортанника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поверхности надгортанника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ротоглотки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ротоглотки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жаберной щели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ротоглотки,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ротоглотки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стенки носоглотки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носоглотки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носоглотки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стенки носоглотки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носоглотки, выходящие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грушевидного синуса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заперстневидной области нижней части глотки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черпалонадгортанной складки нижней части глотки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нижней части глотки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нижней части глотки,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гортаноглотки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глоточного кольца Вальдейера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губы, полости рта и глотки,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полости носа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среднего 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верхнечелюстной пазухи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решетчатой пазухи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придаточных пазух,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собственно голосового аппарата гортани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над собственно голосовым аппаратом гортани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 собственно голосовым аппаратом гортани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хрящей гортани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гортани,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гортани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органов пищеварения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165 117,36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165 117,36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шейного отдела пищевода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165 117,36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165 117,36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грудного отдела пищевода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165 117,36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165 117,36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абдоминального отдела пищевода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165 117,36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165 117,36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трети пищевода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165 117,36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165 117,36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средней трети пищевода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165 117,36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165 117,36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трети пищевода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165 117,36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165 117,36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пищевода,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165 117,36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165 117,36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кардии желудка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165 117,36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165 117,36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желудка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165 117,36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165 117,36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желудка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165 117,36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165 117,36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преддверия желудка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165 117,36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165 117,36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привратника желудка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165 117,36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165 117,36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желудка,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165 117,36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165 117,36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кишечника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двенадцатиперстной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тощей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подвздошной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тонкого кишечника,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тонкого кишечника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слепой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червеобразного отростка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восходящей ободочной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печеночного изгиба ободочной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поперечной ободочной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селезеночного изгиба ободочной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нисходящей ободочной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сигмовидной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ободочной кишки,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ободочной кишки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ректосигмоидного соединения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прямой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заднего прохода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анального канала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клоакогенной зоны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прямой кишки, заднего прохода [ануса] и анального канала,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тонкого кишечника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толстого кишечника и прямой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забрюшинного пространства и брюшины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органов брюшной полости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Печеночноклеточный рак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внутрипеченочного желчного протока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Гепатобластома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Ангиосаркома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саркомы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раки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печени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желчного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внепеченочного желчного протока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ампулы фатерова сосочка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желчных путей,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головки поджелудочной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поджелудочной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хвоста поджелудочной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протока поджелудочной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островковых клеток (островков Лангерганса) поджелудочной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частей поджелудочной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поджелудочной железы,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поджелудочной железы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кишечного тракта неуточненной части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селезенки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органов пищеварения,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неточно обозначенной локализации в пределах пищеварительной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почки, кроме почечной лоханки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почечной лоханки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коры надпочечника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мозгового слоя надпочечника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надпочечника неуточненной части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внутрибрюшных лимфатических узлов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органов пищеварения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почки и почечной лоханки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органов грудной клетки, средостения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трахеи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главного бронха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доли, бронхов или легкого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средней доли, бронхов или легкого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доли, бронхов или легкого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бронхов или легкого,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бронхов или легкого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вилочковой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переднего средостения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заднего средостения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средостения неуточненной части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плевры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сердца, средостения и плевры,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органов дыхания и внутригрудных органов,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неточно обозначенных локализаций в пределах органов дыхания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соска и околососкового кружка молочной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центральной части молочной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верхне-внутреннего квадранта молочной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нижне-внутреннего квадранта молочной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верхне-наружного квадранта молочной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нижне-наружного квадранта молочной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подмышечной задней части молочной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молочной железы,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молочной железы неуточненной части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щитовидной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паращитовидной (околощитовидной)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каротидного гломуса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аортального гломуса и других параганглиев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внутригрудных лимфатических узлов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подмышечных лимфатических узлов и лимфатических узлов верхней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легкого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средостения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плевры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органов дыхания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130 775,35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кожи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губы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века, включая спайку век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уха и наружного слухового прохода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других и неуточненных частей лица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волосистой части головы и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туловища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верхней конечности, включая область плечевого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нижней конечности, включая область тазобедренного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кожи, выходящая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кожи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губы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века, включая спайку век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уха и наружного слухового прохода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других и неуточненных частей лица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волосистой части головы и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туловища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верхней конечности, включая область плечевого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нижней конечности, включая область тазобедренного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кожи,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кожи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мезотелиальной и мягких тканей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плевры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брюшины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других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кожи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мягких тканей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неба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лимфатических узлов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других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множественных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головы, лица и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верхней конечности, включая область плечевого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нижней конечности, включая область тазобедренного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живота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туловища,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периферических нервов и вегетативной нервной системы,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забрюшинного пространства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уточненных частей брюшины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брюшины неуточненной части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забрюшинного пространства и брюшины,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головы, лица и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верхней конечности, включая область плечевого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нижней конечности, включая область тазобедренного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живота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туловища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соединительной и мягких тканей,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костей и суставных хрящей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лопатки и длинных костей верхней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коротких костей верхней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длинных костей нижней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коротких костей нижней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костей и суставных хрящей конечностей,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конечности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черепа и лица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нижнечелюстной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позвоночного столба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ребер, грудины и ключицы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таза, крестца и копчика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костей и суставных хрящей,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костей и костного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наружных половых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срамной губы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малой срамной губы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клитора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вульвы,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вульвы неуточненной части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влагалища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крайней плоти полового члена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головки полового члена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полового члена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полового члена,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предстательной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неопустившегося яичка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опущенного яичка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яичка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придатка яичка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семенного канатика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мошонки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уточненных мужских половых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мужских половых органов,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мужских половых органов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151 132,83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матки и ее придатков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части шейки матки (эндоцервикса)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части шейки матки (экзоцервикса)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шейки матки,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шейки матки неуточненной части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перешейка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эндометрия тела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миометрия тела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тела матки,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матки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матки неуточненной части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фаллопиевой трубы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уточненных женских половых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женских половых органов,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женских половых органов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плаценты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яичника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174 077,45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мочевых путей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152 381,45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148 965,23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мочеточника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152 381,45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148 965,23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треугольника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152 381,45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148 965,23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купола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152 381,45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148 965,23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152 381,45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148 965,23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стенки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152 381,45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148 965,23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152 381,45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148 965,23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шейки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152 381,45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148 965,23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мочеточникового отверстия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152 381,45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148 965,23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первичного мочевого протока (урахуса)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152 381,45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148 965,23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мочевого пузыря,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152 381,45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148 965,23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мочевого пузыря неуточненной части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152 381,45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148 965,23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мочеиспускательного канала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152 381,45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148 965,23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парауретральной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152 381,45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148 965,23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мочевых органов,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152 381,45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148 965,23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мочевых органов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152 381,45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148 965,23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паховых лимфатических узлов и лимфатических узлов нижней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152 381,45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148 965,23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внутритазовых лимфатических узлов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152 381,45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148 965,23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мочевого пузыря, других и неуточненных мочевых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152 381,45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148 965,23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с больным, возможность заражения инфекционными болезнями, медицинское наблюдение при подозрении на заболевание или патологическое состояние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туберкулез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злокачественную опухоль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хирургического удаления злокачественного новобразования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применения другого метода лечения злокачественного новобразования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с больным и возможность заражения туберкулезом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неточно обозначенных и неуточненных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губы неуточненной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губы неуточненной части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языка неуточненной части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полости рта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слюнной железы неуточненной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миндалины неуточненной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части глотки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глотки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пищевода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малой кривизны желудка неуточненной части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кривизны желудка неуточненной части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желудка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неуточненной области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головы, лица и шеи, неточно обозначенной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грудной клетки, неточно обозначенной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живота, неточно обозначенной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таза, неточно обозначенной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конечности, неточно обозначенной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конечности, неточно обозначенной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других неточно обозначенных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других и неточно обозначенных локализаций, выходящее за пределы одной и более вышеуказанных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множественных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уточненных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без уточнения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самостоятельных(первичных) множественных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in situ (ин ситу)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губы, полости рта и глотки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пищевода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желудка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ободочной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ректосигмоидного соединения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прямой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заднего прохода и анального канала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других и неуточненных частей кишечника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печени, желчного пузыря и желчных протоков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других уточненных органов пищеварения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органов пищеварения неуточненных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трахеи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бронха и легкого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других частей органов дыхания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органов дыхания неуточненных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губы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века, включая спайку век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уха и наружного слухового прохода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других и неуточненных частей лица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волосистой части головы и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туловища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верхней конечности, включая область плечевого пояса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нижней конечности, включая тазобедренную область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других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кожи туловища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кожи нижней конечности, включая область тазобедренного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кожи других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молочной железы, дольковая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молочной железы, внутрипротоковая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карцинома in situ (ин ситу) молочной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молочной железы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внутренней части шейки матки (эндоцервикса)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наружной части шейки матки (экзоцервикса)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других частей шейки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эндометрия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вульвы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влагалища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других и неуточненных женских половых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полового члена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предстательной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других и неуточненных мужских половых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других и неуточненных мочевых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глаза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других уточненных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123 942,90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 головного, спинного мозга и других отделов ЦНС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169 732,26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99 689,73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оболочек головного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169 732,26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99 689,73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оболочек спинного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169 732,26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99 689,73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мозговых оболочек неуточненных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169 732,26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99 689,73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головного мозга над мозговым наметом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169 732,26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99 689,73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головного мозга под мозговым наметом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169 732,26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99 689,73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головного мозга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169 732,26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99 689,73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черепных нервов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169 732,26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99 689,73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спинного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169 732,26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99 689,73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частей центральной нервной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169 732,26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99 689,73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центральной нервной системы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169 732,26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99 689,73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гипофиза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169 732,26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99 689,73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краниофарингеального протока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169 732,26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99 689,73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шишковидной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169 732,26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99 689,73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оболочек головного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169 732,26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99 689,73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оболочек спинного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169 732,26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99 689,73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головного мозга над мозговым наметом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169 732,26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99 689,73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головного мозга под мозговым наметом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169 732,26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99 689,73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головного мозга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169 732,26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99 689,73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черепных нервов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169 732,26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99 689,73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спинного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169 732,26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99 689,73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других отделов центральной нервной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169 732,26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99 689,73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гипофиза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169 732,26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99 689,73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краниофарингеального протока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169 732,26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99 689,73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аортального гломуса и других параганглиев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169 732,26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99 689,73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 ЖКТ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языка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дна полости рта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и неуточненных частей полости рта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миндалины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частей ротоглотки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носоглотки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гортаноглотки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околоушной слюнной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больших слюнных желез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больших слюнных желез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слепой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восходящей ободочной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поперечной ободочной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нисходящей ободочной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сигмовидной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ободочной кишки неуточненной части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ректосигмоидного соединения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прямой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заднего прохода и анального канала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пищевода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желудка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двенадцатиперстной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и неуточненных частей тонкого кишечника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внепеченочных желчных протоков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поджелудочной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островковых клеток (островков Лангерганса) поджелудочной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неточно обозначенных локализаций в пределах пищеварительной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 органов грудной клетки, средостения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99 919,48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89 830,64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гортани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99 919,48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89 830,64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трахеи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99 919,48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89 830,64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бронхов и легкого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99 919,48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89 830,64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дыхательной системы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99 919,48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89 830,64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вилочковой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99 919,48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89 830,64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99 919,48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89 830,64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средостения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99 919,48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89 830,64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органов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99 919,48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89 830,64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органов грудной клетки неуточненных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99 919,48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89 830,64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щитовидной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99 919,48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89 830,64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паращитовидной (околощитовидной)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99 919,48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89 830,64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каротидного гломуса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99 919,48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89 830,64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аортального гломуса и других параганглиев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99 919,48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89 830,64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 кожи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43 611,76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Меланоформный невус века, включая спайку век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43 611,76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Меланоформный невус волосистой части головы и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43 611,76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Меланоформный невус туловища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43 611,76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Меланоформный невус верхней конечности, включая область плечевого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43 611,76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кожи губы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43 611,76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кожи века, включая спайку век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43 611,76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кожи уха и наружного слухового прохода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43 611,76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кожи других и неуточненных частей лица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43 611,76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кожи волосистой части головы и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43 611,76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кожи туловища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43 611,76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кожи верхней конечности, включая область плечевого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43 611,76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кожи нижней конечности, включая область тазобедренного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43 611,76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молочной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43 611,76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мезотелиальной, соединительной, жировой, лимфатической и мягких тканей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головы, лица и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туловища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конечностей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других и неуточненных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органов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внутрибрюшных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других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Гемангиома любой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Лимфангиома любой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плевры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брюшины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других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мягких тканей забрюшинного пространства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мягких тканей брюшины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головы, лица и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верхней конечности, включая область плечевого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нижней конечности, включая область тазобедренного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живота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туловища неуточненной части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лимфатических узлов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периферических нервов и вегетативной нервной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 других уточненных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неопределенного и неизвестного характера других уточненных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и суставных хрящей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122 144,89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122 144,89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лопатки и длинных костей верхней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122 144,89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122 144,89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коротких костей верхней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122 144,89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122 144,89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длинных костей нижней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122 144,89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122 144,89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коротких костей нижней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122 144,89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122 144,89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черепа и лица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122 144,89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122 144,89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нижней челюсти, костной части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122 144,89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122 144,89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позвоночного столба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122 144,89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122 144,89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ребер, грудины и ключицы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122 144,89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122 144,89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таза, крестца и копчика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122 144,89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122 144,89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и суставных хрящей неуточненных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122 144,89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122 144,89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 внутренних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среднего уха, полостей носа и придаточных пазух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Подслизистая лейомиома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Интрамуральная лейомиома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Подсерозная лейомиома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Лейомиома матки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шейки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тела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частей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матки неуточненной части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вульвы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влагалища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маточных труб и связок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женских половых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женских половых органов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полового члена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предстательной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придатка яичка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мужских половых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почечной лоханки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мочеточника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мочеиспускательного канала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мочевых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роговицы глаза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сетчатки глаза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сосудистой оболочки глаза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ресничного (цилиарного) тела глаза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слезной железы и протока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глазницы неуточненной части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глаза неуточненной части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надпочечника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эндокринных желез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щитовидной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надпочечника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губы, полости рта и глотки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желудка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тонкого кишечника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ободочной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прямой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печени, желчного пузыря и желчных протоков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других органов пищеварения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органов пищеварения неуточненных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гортани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трахеи, бронха и легкого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средостения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вилочковой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других органов дыхания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органов дыхания неуточненных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яичника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плаценты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других женских половых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предстательной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яичка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других мужских половых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почки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почечной лоханки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уретры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мочевых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костей и суставных хрящей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соединительной и других мягких тканей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периферических нервов и вегетативной нервной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забрюшинного пространства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брюшины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кожи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молочной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 гемостаза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Диссеминированное внутрисосудистое свертывание (синдром дефибринации)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XI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 крови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Геморрагические нарушения, обусловленные циркулирующими в крови антикоагулянтами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дефицит фактора свертывания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свертываемости крови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свертываемости крови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Аллергическая пурпура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дефекты тромбоцитов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нетромбоциопеническая пурпура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первичные тромбоцитопении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тромбоцитопения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Тромбоцитопения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геморрагические состояния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Геморрагическое состояние неуточнҰнное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Лимфопролиферативные заболевания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лимфоидное преобладание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нодулярный склероз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смешанно-клеточный вариант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лимфоидное истощение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болезни Ходжкина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мелкоклеточная с расщепленными ядрами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смешанная мелкоклеточная с расщепленными ядрами и крупноклеточная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крупноклеточная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фолликулярной неходжкинской лимфомы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мелкоклеточная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мелкоклеточная с расщепленными ядрами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смешанная мелко- и крупноклеточная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крупноклеточная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иммунобластная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лимфобластная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недифференцированная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Опухоль Беркитта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диффузных неходжкинских лимфом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Грибовидный микоз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Сезари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 Т-зоны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Лимфоэпителиоидная лимфома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Т-клеточная лимфома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Т-клеточные лимфомы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Лимфосаркома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В-клеточная лимфома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типы неходжкинской лимфомы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Неходжкинская лимфома неуточненного типа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Макроглобулинемия Вальденстрема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альфа-тяжелых цепей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гамма-тяжелых цепей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иммунопролиферативные болезни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иммунопролиферативная болезнь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Плазмоцитома экстрамедуллярная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лимфоцитарный лейкоз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лимфоцитарный лейкоз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Пролимфоцитарный лейкоз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Волосатоклеточный лейкоз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лимфоидные лейкозы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лейкоз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Тучноклеточный лейкоз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Леттерера-Сиве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Злокачественный гистиоцитоз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тучноклеточная опухоль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Истинная гистиоцитарная лимфома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лейкозы и депрессии кроветворения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Плазмоклеточный лейкоз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Т-клеточный лейкоз взрослых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Миелоидная саркома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промиелоицитарный лейкоз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миеломоноцитарный лейкоз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моноцитарный лейкоз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эритремия и эритролейкоз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мегакариобластный лейкоз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панмиелоз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миелофиброз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лейкоз неуточненного клеточного типа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без сидеробластов, так обозначенная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сидеробластами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избытком бластов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избытком бластов с трансформацией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миелодиспластические синдромы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Миелодиспластический синдром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приобретенная чистая красноклеточная аплазия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приобретенная чистая красноклеточная аплазия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чистые красноклеточные аплазии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чистая красноклеточная аплазия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Конституциональная апластическая анемия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апластическая анемия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анемия, вызванная другими внешними агентами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апластическая анемия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апластические анемии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сидеробластная анемия в связи с другими заболеваниями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сидеробластная анемия, вызванная лекарственными препаратами и токсинами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сидеробластные анемии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Агранулоцитоз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нарушения полиморфноядерных нейтрофилов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1 578 364,14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Миелопролиферативные заболевания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миелоидный лейкоз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миелоидный лейкоз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миелоидные лейкозы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моноцитарный лейкоз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моноцитарный лейкоз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моноцитарные лейкозы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Моноцитарный лейкоз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эритремия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Полицитемия истинная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Гистиоцитарные и тучноклеточные опухоли неопределенного или неизвестного характера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миелопролиферативная болезнь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Моноклональная гаммапатия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Эссенциальная (геморрагическая) тромбоцитемия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новообразования неопределенного или неизвестного характера лимфоидной, кроветворной и родственных им тканей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лимфоидной, кроветворной и родственных им тканей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Семейный эритроцитоз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Эссенциальный тромбоцитоз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Поликлональная гипергаммаглобулинемия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150 333,71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недостаточности глюкозо-6-фосфатдегидрогеназы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150 333,71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вследствие других нарушений глутатионового обмена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150 333,71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анемии, вследствие ферментных нарушений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150 333,71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ферментного нарушения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150 333,71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Альфа-талассемия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150 333,71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Бета-талассемия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150 333,71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талассемии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150 333,71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Талассемия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150 333,71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Серповидно-клеточная анемия с кризом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150 333,71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Серповидно-клеточная анемия без криза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150 333,71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серповидно-клеточные нарушения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150 333,71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сфероцитоз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150 333,71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гемоглобинопатии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150 333,71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наследственные гемолитические анемии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150 333,71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гемолитическая анемия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150 333,71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аутоиммунная гемолитическая анемия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150 333,71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аутоиммунные гемолитические анемии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150 333,71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неаутоиммунная гемолитическая анемия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150 333,71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Гемолитико-уремический синдром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150 333,71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неаутоиммунные гемолитические анемии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150 333,71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[Маркиафавы-Микели]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150 333,71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Гемоглобинурия, вследствие гемолиза, вызванного другими внешними причинами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150 333,71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гемолитические анемии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150 333,71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гемолитическая анемия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150 333,71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метгемоглобинемия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150 333,71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метгемоглобинемии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150 333,71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вторичная вследствие потери крови (хроническая)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Сидеропеническая дисфагия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железодефицитные анемии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вследствие дефицита внутреннего фактора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вследствие избирательного нарушения всасывания витамина B12 с протеинурией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витамин-B12-дефицитные анемии, связанные с питанием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витамин-B12-дефицитные анемии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анемия, связанная с питанием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анемия, медикаментозная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фолиеводефицитные анемии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недостаточности белков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мегалобластные анемии,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анемии, связанные с питанием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связанная с питанием,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постгеморрагическая анемия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сидеробластная анемия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дизэритропоэтическая анемия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анемии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156 397,01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129 157,14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гипогаммаглобулинемия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156 397,01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129 157,14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Несемейная гипогаммаглобулинемия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156 397,01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129 157,14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дефицит иммуноглобулина A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156 397,01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129 157,14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дефицит подклассов иммуноглобулина G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156 397,01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129 157,14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 с повышенным содержанием иммуноглобулина M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156 397,01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129 157,14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иммунодефициты с преимущественной недостаточностью антител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156 397,01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129 157,14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 с преимущественной недостаточностью антител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156 397,01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129 157,14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комбинированный иммунодефицит с низким содержанием T- и B-клеток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156 397,01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129 157,14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комбинированный иммунодефицит с низким или нормальным содержанием B-клеток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156 397,01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129 157,14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комбинированные иммунодефициты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156 397,01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129 157,14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иммунодефицит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156 397,01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129 157,14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Вискотта-Олдрича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156 397,01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129 157,14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Ди Георга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156 397,01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129 157,14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Иммунодефициты, связанные с другими уточненными значительными дефектами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156 397,01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129 157,14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общие вариабельные иммунодефициты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156 397,01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129 157,14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вариабельный иммунодефицит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156 397,01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129 157,14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иммунодефициты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156 397,01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129 157,14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156 397,01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129 157,14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Криоглобулинемия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156 397,01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129 157,14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 вовлечением иммунного механизма,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156 397,01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129 157,14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Нарушение, вовлекающее иммунный механизм,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156 397,01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129 157,14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легких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лимфатических узлов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легких с саркоидозом лимфатических узлов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других уточненных и комбинированных локализаций (H22.1*, G53.2*, M14.8*, I41.8*, M63.3*)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новообразования неопределенного и неизвестного характера лимфоидной, кроветворной и родственных им тканей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141 913,03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50 224,45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лейкозы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141 913,03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50 224,45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лейкоз неуточненного клеточного типа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141 913,03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50 224,45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лейкоз неуточненного клеточного типа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141 913,03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50 224,45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лейкозы неуточненного клеточного типа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141 913,03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50 224,45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141 913,03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50 224,45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злокачественные новообразования лимфоидной, кроветворной и родственных им тканей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141 913,03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50 224,45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лимфоидной, кроветворной и родственных им тканей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141 913,03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50 224,45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Генетические аномалии лейкоцитов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141 913,03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50 224,45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Эозинофилия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141 913,03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50 224,45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белых кровяных клеток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141 913,03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50 224,45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белых кровяных клеток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141 913,03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50 224,45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полицитемия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141 913,03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50 224,45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крови и кроветворных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141 913,03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50 224,45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крови и кроветворных органов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141 913,03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50 224,45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141 913,03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50 224,45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Гемофагоцитарный синдром, связанный с инфекцией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141 913,03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50 224,45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гистиоцитозные синдромы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141 913,03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50 224,45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гипофиза и надпочечников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Акромегалия и гипофизарный гигантизм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Гиперпролактинемия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неадекватной секреции антидиуретического гормона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состояния гиперфункции гипофиза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Гиперфункция гипофиза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Гипопитуитаризм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Медикаментозный гипопитуитаризм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гипоталамуса, не классифицированная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гипофиза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гипофиза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Иценко-Кушинга гипофизарного происхождения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Нельсона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Медикаментозный синдром Иценко-Кушинга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Эктопический АКТГ- синдром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Кушингоидный синдром, вызванный алкоголем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состояния, характеризующиеся кушингоидным синдромом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Иценко-Кушинга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гиперальдостеронизм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гиперальдостеронизм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гиперальдостеронизма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гиперфункции коры надпочечников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недостаточность коры надпочечников (болезнь Аддисона)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Аддисонов криз (адреналовый криз)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недостаточность коры надпочечников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недостаточность коры надпочечников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Гиперфункция мозгового слоя надпочечников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функции надпочечников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надпочечников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щитовидной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65 687,34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врожденной йодной недостаточности, неврологическая форма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65 687,34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врожденной йодной недостаточности, микседематозная форма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65 687,34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врожденной йодной недостаточности, смешанная форма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65 687,34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Диффузный (эндемический) зоб, связанный с йодной недостаточностью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65 687,34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Многоузловой (эндемический) зоб, связанный с йодной недостаточностью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65 687,34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 (эндемический), связанный с йодной недостаточностью,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65 687,34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щитовидной железы, связанные с йодной недостаточностью, и сходные состояния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65 687,34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Субклинический гипотиреоз вследствие йодной недостаточности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65 687,34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гипотиреоз с диффузным зобом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65 687,34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гипотиреоз без зоба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65 687,34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Гипотиреоз, вызванный медикаментами и другими внешними веществами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65 687,34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Постинфекционный гипотиреоз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65 687,34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Атрофия щитовидной железы (приобретенная)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65 687,34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гипотиреозы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65 687,34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65 687,34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Нетоксический диффузный зоб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65 687,34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Нетоксический одноузловой зоб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65 687,34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Нетоксический многоузловой зоб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65 687,34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нетоксического зоба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65 687,34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тиреоидит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65 687,34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тиреоидит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65 687,34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тиреоидит с преходящим тиреотоксикозом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65 687,34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Повышенная секреция кальцитонина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65 687,34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Дисгормональный зоб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65 687,34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щитовидной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65 687,34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щитовидной железы с осложнениями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91 888,36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Микседематозная кома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91 888,36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с диффузным зобом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91 888,36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с токсическим одноузловым зобом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91 888,36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с токсическим многоузловым зобом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91 888,36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от эктопией ткани щитовидной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91 888,36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Тиреоидный криз или кома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91 888,36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тиреотоксикоза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91 888,36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91 888,36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Аутоиммунный тиреоидит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91 888,36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хронический тиреоидит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91 888,36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Тиреоидит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91 888,36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без осложнений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81 220,16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81 220,16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без осложнений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81 220,16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81 220,16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без осложнений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81 220,16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81 220,16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без осложнений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81 220,16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81 220,16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Уточненные формы сахарного диабета, без осложнений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81 220,16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81 220,16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без осложнений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81 220,16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81 220,16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сахарного диабета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комой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кетоацидозом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поражением почек (N08.3*)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E10.2†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поражениями глаз (H28.0*, H36.0*)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E10.3†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неврологическими осложнениями (G73.0*, G99.0*, G59.0*, G63.2*)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E10.4†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нарушениями периферического кровообращения (I79.2*)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другими уточненными осложнениями (M14.2*, M14.6*)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множественными осложнениями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неуточненными осложнениями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комой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кетоацидозом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поражением почек (N08.3*)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E11.2†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поражениями глаз (H28.0*, H36.0*)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E11.3†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неврологическими осложнениями (G73.0*, G99.0*, G59.0*, G63.2*)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E11.4†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нарушениями периферического кровообращения (I79.2*)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другими уточненными осложнениями (M14.2*, M14.6*)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множественными осложнениями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неуточненными осложнениями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комой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кетоацидозом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поражением почек (N08.3*)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E12.2†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поражениями глаз (H28.0*, H36.0*)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E12.3†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неврологическими осложнениями (G73.0*, G99.0*, G59.0*, G63.2*)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E12.4†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нарушениями периферического кровообращения (I79.2*)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другими уточненными осложнениями (M14.2*, M14.6*)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множественными осложнениями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неуточненными осложнениями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Уточненные формы сахарного диабета, с комой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Уточненные формы сахарного диабета, с кетоацидозом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поражением почек (N08.3*)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E13.2†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поражением глаз (H28.0*, H36.0*)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E13.3†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неврологическими осложнениями (G73.0*, G99.0*, G59.0*, G63.2*)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E13.4†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нарушениями периферического кровообращения (I79.2*)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другими уточненными осложнениями (M14.2*, M14.6*)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Уточненные формы сахарного диабета, с множественными осложнениями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Уточненные формы сахарного диабета, с неуточненными осложнениями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комой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кетоацидозом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поражением почек (N08.3*)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E14.2†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поражениями глаз (H28.0*, H36.0*)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E14.3†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неврологическими осложнениями (G73.0*, G99.0*, G59.0*, G63.2*)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E14.4†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нарушениями периферического кровообращения (I79.2*)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другими уточненными осложнениями (M14.2*, M14.6*)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множественными осложнениями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неуточненными осложнениями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других эндокринных желез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Недиабетическая гипогликемическая кома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гипогликемия без комы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гипогликемии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Гипогликемия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Увеличенная секреция глюкагона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внутренней секреции поджелудочной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внутренней секреции поджелудочной железы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гипопаратиреоз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Псевдогипопаратиреоз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гипопаратиреоза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Гипопаратиреоз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гиперпаратиреоз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гиперпаратиреоз, не классифицированный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гиперпаратиреоза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паращитовидной (околощитовидной)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адреногенитальные расстройства связанные с дефицитом ферментов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адреногенитальные расстройства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Избыток эстрогенов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Избыток андрогенов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поликистоза яичников (синдром Штейна-Левенталя)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недостаточность яичников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дисфункции яичников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яичников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Гиперфункция яичек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Гипофункция яичек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дисфункции яичек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полового созревания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Преждевременное половое созревание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полового созревания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Аутоиммунная полигландулярная недостаточность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Полигландулярная гиперфункция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полигландулярной дисфункции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Полигландулярная дисфункция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Стойкая гиперплазия вилочковой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вилочковой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вилочковой железы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Карциноидный синдром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состояния гиперсекреции интестинальных гормонов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Эктопическая гормональная секреция, не классифицированная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Низкорослость [карликовость], не классифицированная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Конституциональная высокорослость [гигантизм]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андрогенной резистентности (тестикулярной феминизации)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эндокринные нарушения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Эндокринное нарушение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Гипотироидизм, возникший после медицинских процедур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Гипоинсулинемия, возникшая после медицинских процедур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Гипопаратироидизм, возникший после медицинских процедур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Гипопитуитаризм, возникший после медицинских процедур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E89.3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яичников, возникшее после медицинских процедур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E89.4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Гипофункция яичек, возникшая после медицинских процедур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E89.5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Гипофункция коры (мозгового слоя) надпочечников, возникшая после медицинских процедур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E89.6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эндокринные и обменные нарушения, возникшие после медицинских процедур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Эндокринное и обменное нарушение, возникшее после медицинских процедур,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Ожирение и нарушение обмена веществ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Локализованное отложение жира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Ожирение, обусловленное избыточным поступлением энергетических ресурсов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Ожирение, вызванное приемом лекарственных средств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Крайняя степень ожирения, сопровождаемая альвеолярной гиповентиляцией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ожирения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Ожирение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мегадоз витамина B6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избыточности питания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избыточности питания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Классическая фенилкетонурия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обмена ароматических аминокислот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нарушений обмена аминокислот с разветвленной цепью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жирных кислот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транспорта аминокислот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серосодержащих аминокислот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цикла мочевины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лизина и гидроксилизина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орнитина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глицина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обмена аминокислот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недостаточность лактазы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недостаточность лактазы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непереносимости лактозы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 (сердечный гликогеноз)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всасывания углеводов в кишечнике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обмена углеводов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углеводов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ганглиозидозы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накопления липидов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накопления липидов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I типа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II типа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мукополисахаридозы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посттрансляционной модификации лизосомных ферментов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обмена гликопротеидов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Гиперлипидемия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E78.5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Гиперурикемия без признаков воспалительного артрита и подагрических узлов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обмена пуринов и пиримидинов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Порфирия кожная медленная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порфирии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Жильберта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Криглера-Найяра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обмена билирубина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билирубина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железа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фосфора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кальция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минерального обмена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минерального обмена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легочными проявлениями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кишечными проявлениями (P75*)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E84.1†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другими проявлениями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без невропатии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системный амилоидоз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амилоидоза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объема жидкости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Ацидоз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водно-солевого равновесия,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белков плазмы,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Липодистрофия, не классифицированная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Липоматоз, не классифицированный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обмена веществ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133 472,36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питания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Квашиоркор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Алиментарный маразм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Маразматический квашиоркор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белково-энергетическая недостаточность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белково-энергетическая недостаточность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белково-энергетическая недостаточность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развития, обусловленная белково-энергетической недостаточностью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Белково-энергетическая недостаточность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A с ксерозом конъюнктивы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проявления недостаточности витамина A (L86*)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Бери-бери (I98.8*)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Вернике-Корсакова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проявления недостаточности тиамина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никотиновой кислоты [пеллагра]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рибофлавина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пиридоксина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других уточненных витаминов группы B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аскорбиновой кислоты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Рахит активный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D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других витаминов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Алиментарная недостаточность кальция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Алиментарная недостаточность селена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Алиментарная недостаточность цинка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многих элементов питания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E61.7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других уточненных элементов питания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элементов питания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Несбалансированное поступление пищевых элементов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виды недостаточности питания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питания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белково-энергетической недостаточности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недостаточности витамина 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недостаточности витамина 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рахита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недостаточности других витаминов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недостаточности питательных веществ неуточненных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Органические, включая симптоматические, психические расстройства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Сосудистая деменция с острым началом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Мультиинфарктная деменция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Подкорковая сосудистая деменция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корковая и подкорковая сосудистая деменция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сосудистая деменция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Сосудистая деменция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амнестический синдром, не вызванный алкоголем или другими психоактивными веществами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Делирий не на фоне деменции, так описанный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Делирий на фоне деменции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делирий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галлюциноз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кататоническое состояние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бредовое [шизофреноподобное] расстройство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расстройства настроения [аффективные]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тревожное расстройство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диссоциативное расстройство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эмоционально лабильное [астеническое] расстройство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когнитивное расстройство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психические расстройства, обусловленные повреждением и дисфункцией головного мозга или соматической болезнью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Психическое расстройство, обусловленное повреждением и дисфункцией головного мозга или соматической болезнью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личности органической этиологии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Постконтузионный синдром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органические расстройства личности и поведения, обусловленные болезнью, травмой и дисфункцией головного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расстройство личности и поведения, обусловленное болезнью, повреждением или дисфункцией головного мозга,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или симптоматическое психическое расстройство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растройства поведения, связанные с употреблением психоактивных веществ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острая интоксикация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пагубное употребление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синдром зависимости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абстинентное состояние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абстинентное состояние с делирием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психотическое расстройство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амнестический синдром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резидуальные и отсроченные психотические расстройства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алкоголя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синдром зависимости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абстинентное состояние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психотическое расстройство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резидуальные и отсроченные психотические расстройства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синдром зависимости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абстинентное состояние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психотическое расстройство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каннабиоидов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синдром зависимости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абстинентное состояние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резидуальные и отсроченные психотические расстройства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острая интоксикация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пагубное употребление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синдром зависимости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абстинентное состояние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абстинентное состояние с делирием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психотическое расстройство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амнестический синдром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резидуальные и отсроченные психотические расстройства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кокаина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острая интоксикация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психотическое расстройство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других стимуляторов (включая кофеин)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острая интоксикация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пагубное употребление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галлюциногенов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острая интоксикация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пагубное употребление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синдром зависимости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абстинентное состояние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летучих растворителей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острая интоксикация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синдром зависимости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абстинентное состояние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психотическое расстройство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Шизофрения, шизофренические и бредовые расстройства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Параноидная шизофрения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Гебефреническая шизофрения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Кататоническая шизофрения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Недифференцированная (атипичная) шизофрения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Постшизофреническая депрессия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Остаточная шизофрения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тип шизофрении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шизофрении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Шизотипическое расстройство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Бредовое расстройство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бредовые расстройства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полиморфное психотическое расстройство без симптомов шизофрении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полиморфное психотическое расстройство с симптомами шизофрении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шизофреноформное психотическое расстройство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преимущественно бредовые психотические расстройства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и преходящие психотические расстройства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и преходящее психотическое расстройство,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Индуцированное бредовое расстройство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расстройство, маниакальный тип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расстройство, депрессивный тип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расстройство, смешанный тип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неорганические психотические расстройства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Неорганический психоз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64 528,62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 психологического развития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130 895,21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легкой степени с указанием на отсутствие или слабую выраженность нарушения поведения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130 895,21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легкой степени, значительное нарушение поведения, требующее ухода и лечения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130 895,21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легкой степени, другие нарушения поведения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130 895,21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легкой степени, без указаний на нарушение поведения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130 895,21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отсталость, умеренная с указанием на отсутствие или слабую выраженность нарушения поведения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130 895,21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умеренная, значительное нарушение поведения, требующее ухода и лечения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130 895,21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умеренная, другие нарушения поведения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130 895,21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тяжелая с указанием на отсутствие или слабую выраженность нарушения поведения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130 895,21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тяжелая, значительное нарушение поведения, требующее ухода и лечения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130 895,21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тяжелая, другие нарушения поведения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130 895,21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глубокая с указанием на отсутствие или слабую выраженность нарушения поведения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130 895,21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глубокая, значительное нарушение поведения, требующее ухода и лечения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130 895,21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глубокая, другие нарушения поведения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130 895,21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умственной отсталости, значительное нарушение поведения, требующее ухода и лечения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130 895,21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неуточненная, значительное нарушение поведения, требующее ухода и лечения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130 895,21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Специфическое расстройство речевой артикуляции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130 895,21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экспрессивной речи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130 895,21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афазия с эпилепсией [синдром Ландау-Клефнера]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130 895,21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развития речи и языка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130 895,21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 развития речи и языка неуточнҰнные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130 895,21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 развития учебных навыков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130 895,21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Специфические расстройства развития моторной функции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130 895,21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специфические расстройства психологического развития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130 895,21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 аутизм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 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130 895,21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аутизм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130 895,21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Гиперактивное расстройство, сочетающееся с умственной отсталостью и стереотипными движениями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130 895,21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общие расстройства развития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130 895,21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расстройство развития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130 895,21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психологического развития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130 895,21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психологического развития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134 151,61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130 895,21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 настроения (аффективные расстройства) и поведения, независимо от причин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Гипомания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Мания без психотических симптомов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Мания с психотическими симптомами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маниакальные эпизоды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гипомании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мании без психотических симптомов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мании с психотическими симптомами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легкой или умеренной депрессии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тяжелой депрессии без психотических симптомов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тяжелой депрессии с психотическими симптомами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смешанного характера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текущая ремиссия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биполярные аффективные расстройства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Депрессивный эпизод легкой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Депрессивный эпизод средней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Депрессивный эпизод тяжелой степени без психотических симптомов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Депрессивный эпизод тяжелой степени с психотическими симптомами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депрессивные эпизоды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расстройство, текущий эпизод легкой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расстройство, текущий эпизод средней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расстройство, текущий эпизод тяжелой степени без психотических симптомов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расстройство, текущий эпизод тяжелой степени с психотическими симптомами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расстройство, текущее состояние ремиссии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рекуррентные депрессивные расстройства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Циклотимия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устойчивые расстройства настроения [аффективные]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рекуррентные расстройства настроения [аффективные]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расстройства настроения [аффективные]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настроения [аффективное]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Агорафобия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Специфические (изолированные) фобии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фобические тревожные расстройства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Паническое расстройство [эпизодическая пароксизмальная тревожность]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Генерализованное тревожное расстройство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тревожное и депрессивное расстройство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смешанные тревожные расстройства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тревожные расстройства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Преимущественно обсессивные(навязчивые) мысли или размышления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Преимущественно компульсивные действия [навязчивые ритуалы]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навязчивые мысли и действия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обсессивно(навязчиво)-компульсивные расстройства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реакция на стресс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Посттравматическое стрессовое расстройство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приспособительных реакций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реакции на тяжелый стресс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Диссоциативная амнезия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Диссоциативная фуга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Диссоциативный ступор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Диссоциативные двигательные расстройства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Диссоциативные конвульсии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Диссоциативная анестезия или потеря чувственного восприятия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диссоциативные [конверсионные] расстройства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диссоциативные [конверсионные] расстройства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Диссоциативное [конверсионное] расстройство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Соматизированное расстройство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Недифференцированное соматоформное расстройство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Ипохондрическое расстройство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Соматоформная дисфункция вегетативной нервной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Устойчивое соматоформное болевое расстройство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соматоформные расстройства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Соматоформное расстройство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Неврастения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деперсонализации-дереализации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невротические расстройства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Невротическое расстройство неуточнҰнное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Нервная анорексия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Атипичная нервная анорексия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Нервная булимия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Атипичная нервная булимия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Рвота, связанная с другими психологическими расстройствами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Бессонница неорганической этиологии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режима сна и бодрствования неорганической этиологии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сна неорганической этиологии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эякуляция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сексуальная дисфункция, не обусловленная органическими нарушениями или болезнями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Сексуальная дисфункция, не обусловленная органическими нарушениями или болезнями,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 психические и поведенческие расстройства, связанные с послеродовым периодом,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психические расстройства и расстройства поведения, связанные с послеродовым периодом,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и поведенческие факторы, связанные с нарушениями или болезнями, классифицированными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веществами, не вызывающими зависимость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синдромы, связанные с физиологическими нарушениями и физическими факторами,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Параноидное расстройство личности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Шизоидное расстройство личности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Диссоциальное расстройство личности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Эмоционально неустойчивое расстройство личности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Истерическое расстройство личности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Тревожное (уклоняющееся) расстройство личности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типа зависимой личности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и другие расстройства личности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изменение личности после психического заболевания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стойкие изменения личности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Патологическое влечение к азартным играм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привычек и влечений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Транссексуализм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Педофилия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расстройства сексуального предпочтения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сексуального созревания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Эгодистоническая половая ориентация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сексуальных отношений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психосексуального развития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Преувеличение соматической симптоматики по психологическим причинам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Умышленное вызывание или симулирование симптомов, или инвалидности физического или психологического характера [поддельное нарушение]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расстройства личности и поведения в зрелом возрасте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личности и поведения в зрелом возрасте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активности и внимания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Гиперкинетическое расстройство поведения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гиперкинетические расстройства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поведения, ограниченное рамками семьи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Несоциализированное расстройство поведения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Социализированное расстройство поведения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Вызывающее оппозиционное расстройство поведения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поведения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Депрессивное расстройство поведения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смешанные расстройства поведения и эмоций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Тревожное расстройство у детей, вызванное разлукой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Фобическое тревожное расстройство в детском возрасте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эмоциональные расстройства в детском возрасте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Элективный мутизм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Транзиторные тики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моторные тики или вокализмы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Комбинирование вокализмов и множественных моторных тиков [синдром де ла Туретта]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Энурез неорганической природы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Энкопрез неорганической природы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Стереотипные двигательные расстройства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F98.4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Заикание [запинание]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F98.5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Речь взахлеб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F98.6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эмоциональные расстройства и расстройства поведения с началом, обычно приходящимся на детский и подростковый возраст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Эмоциональное расстройство и расстройство поведения, начинающиеся обычно в детском и подростковом возрасте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Психическое расстройство без дополнительных уточнений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болезни ЦНС. Миастения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181 559,17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145 558,99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Непиогенный менингит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181 559,17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145 558,99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менингит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181 559,17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145 558,99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Доброкачественный рецидивирующий менингит [Молларе]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181 559,17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145 558,99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Менингит, вызванный другими уточненными возбудителями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181 559,17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145 558,99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неуточнҰнный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181 559,17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145 558,99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диссеминированный энцефалит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181 559,17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145 558,99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Тропическая спастическая параплегия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181 559,17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145 558,99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менингоэнцефалит и менингомиелит,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181 559,17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145 558,99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энцефалит, миелит и энцефаломиелит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181 559,17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145 558,99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Энцефалит, миелит и энцефаломиелит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181 559,17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145 558,99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Внутричерепной абсцесс и гранулема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181 559,17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145 558,99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Внутрипозвоночный абсцесс и гранулема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181 559,17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145 558,99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Экстрадуральный и субдуральный абсцесс неуточнҰнный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181 559,17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145 558,99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Внутричерепной и внутрипозвоночный флебит и тромбофлебит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181 559,17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145 558,99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воспалительных болезней центральной нервной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181 559,17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145 558,99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миастения (Myasthenia gravis)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181 559,17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145 558,99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или приобретенная миастения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181 559,17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145 558,99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утомляемости после перенесенной вирусной болезни (доброкачественный миалгический энцефаломиелит)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181 559,17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145 558,99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Невоспалительные заболевания ЦНС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74 088,05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Сообщающаяся гидроцефалия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74 088,05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Обструктивная гидроцефалия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74 088,05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нормального давления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74 088,05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Посттравматическая гидроцефалия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74 088,05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гидроцефалии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74 088,05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74 088,05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энцефалопатия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74 088,05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киста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74 088,05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Аноксическое поражение головного мозга, не классифицированное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74 088,05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внутричерепная гипертензия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74 088,05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74 088,05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Сдавление головного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74 088,05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74 088,05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головного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74 088,05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Сирингомиелия и сирингобульбия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74 088,05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Сосудистые миелопатии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74 088,05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Сдавление спинного мозга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74 088,05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спинного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74 088,05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спинного мозга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74 088,05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Истечение цереброспинальной жидкости [ликворея]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74 088,05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Внутричерепная гипотензия после шунтирования желудочков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74 088,05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нервной системы после медицинских процедур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74 088,05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нервной системы,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74 088,05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атрофии, поражающие ЦНС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66 546,39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Гентингтона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66 546,39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непрогрессирующая атаксия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66 546,39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мозжечковая атаксия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66 546,39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Поздняя мозжечковая атаксия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66 546,39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Мозжечковая атаксия с нарушением репарации ДНК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66 546,39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спастическая параплегия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66 546,39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наследственная атаксия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66 546,39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атаксия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66 546,39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наследственные спинальные мышечные атрофии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66 546,39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66 546,39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атрофия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66 546,39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моторная и сенсорная невропатия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66 546,39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Рефсума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66 546,39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Невропатия в сочетании с наследственной атаксией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66 546,39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прогрессирующая невропатия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66 546,39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наследственные и идиопатические невропатии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66 546,39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Экстрапирамидные и двигательные нарушения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Злокачественный нейролептический синдром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вторичного паркинсонизма, вызванного лекарственными средствами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паркинсонизм, вызванный другими внешними факторами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Постэнцефалитический паркинсонизм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вторичного паркинсонизма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паркинсонизм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Геллервордена-Шпатца (пигментная паллидарная дегенерация)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Прогрессирующая надъядерная офтальмоплегия [Стила-Ричардсона-Ольшевского]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Стриатонигральная дегенерация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дегенеративные болезни базальных ганглиев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Дегенеративная болезнь базальных ганглиев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Дистония, вызванная лекарственными средствами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семейная дистония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несемейная дистония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кривошея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рото-лицевая дистония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Блефароспазм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дистонии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Дистония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Эссенциальный тремор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тремора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Миоклонус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Хорея, вызванная лекарственными средствами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хореи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Тики, вызванные лекарственными средствами и другие тики органического происхождения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экстрапирамидные и двигательные нарушения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Экстрапирамидное и двигательное расстройство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и демиелинизирующие заболевания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болезнь Альцгеймера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болезни Альцгеймера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Ограниченная атрофия головного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Дегенерация нервной системы, вызванная алкоголем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дегенеративные болезни нервной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Дегенеративная болезнь нервной системы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[болезнь Девика]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 подострый геморрагический лейкоэнцефалит [болезнь Харста]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форма острой диссеминированной демиелинизации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диссеминированная демиелинизация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Диффузный склероз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демиелинизация мозолистого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понтинный миелиноз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поперечный миелит при демиелинизирующей болезни центральной нервной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демиелинизирующие болезни центральной нервной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Демиелинизирующая болезнь центральной нервной системы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оболочек головного мозга,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центральной нервной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центральной нервной системы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Сосудистые синдромы при цереброваскулярных болезнях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85 145,82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вертебробазилярной артериальной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85 145,82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сонной артерии (полушарный)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85 145,82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и двусторонние синдромы прецеребральных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85 145,82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слепота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85 145,82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Транзиторная глобальная амнезия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85 145,82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транзиторные церебральные ишемические атаки и связанные с ними синдромы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85 145,82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Транзиторная церебральная ишемическая атака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85 145,82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головного мозга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85 145,82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96 992,71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71 740,65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(фокальная) [парциальная]идиопатическая эпилепсия и эпилептические синдромы с судорожными припадками с фокальным началом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96 992,71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71 740,65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(фокальная) [парциальная]симптоматическая эпилепсия и эпилептические синдромы с простыми парциальными припадками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96 992,71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71 740,65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(фокальная) [парциальная]симптоматическая эпилепсия и эпилептические синдромы с комплексными парциальными судорожными припадками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96 992,71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71 740,65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Генерализованная идиопатическая эпилепсия и эпилептические синдромы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96 992,71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71 740,65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эпилептические синдромы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96 992,71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71 740,65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Припадки grand mal (гранд маль) неуточненные (с малыми припадками [petit mal] (петит маль) или без них)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96 992,71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71 740,65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припадки [petit mal] (петит маль) неуточненные, без припадков grand mal (гранд маль)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96 992,71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71 740,65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эпилепсии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96 992,71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71 740,65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96 992,71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71 740,65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Эпилептический статус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118 688,72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95 564,29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Эпилептический статус grand mal (гранд маль) (судорожных припадков)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118 688,72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95 564,29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Эпилептический статус petit mal (петит маль) (малых припадков)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118 688,72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95 564,29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Сложный парциальный эпилептический статус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118 688,72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95 564,29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эпилептический статус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118 688,72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95 564,29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Эпилептический статус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118 688,72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95 564,29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боли и эпизодические расстройства сна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Мигрень без ауры [простая мигрень]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Мигрень с аурой [классическая мигрень]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Мигренозный статус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Осложненная мигрень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мигрень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Мигрень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''гистаминовой'' головной боли (хроническая пароксизмальная гемикрания)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Сосудистая головная боль, не классифицированная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боль напряженного типа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посттравматическая головная боль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боль, вызванная применением лекарственных средств, не классифицированная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синдромы головной боли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Нарколепсия и катаплексия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сна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нервов, нервных корешков и сплетений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Невралгия тройничного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Атипичная лицевая боль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тройничного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тройничного нерва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Белла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Воспаление узла коленца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Россолимо-Мелькерссона-Розенталя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Клонический гемифациальный спазм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Лицевая миокимия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лицевого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лицевого нерва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подъязычного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других уточненных черепных нервов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черепного нерва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плечевого сплетения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пояснично-крестцового сплетения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шейных корешков,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грудных корешков,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пояснично-крестцовых корешков,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Невралгическая амиотрофия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фантома конечности с болью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фантома конечности без боли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нервных корешков и сплетений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нервных корешков и сплетений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запястного канала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срединного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локтевого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лучевого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Каузалгия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мононевропатии верхней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Мононевропатия верхней конечности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седалищного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Мералгия парестетическая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бедренного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бокового подколенного (малоберцового)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срединного подколенного (большеберцового)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подошвенного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мононевралгии нижней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полиневропатия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Алкогольная полиневропатия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Полиневропатия, обусловленная другими токсичными веществами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полиневропатии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периферической нервной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82 598,64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 - мышечного синапса и мышц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72 320,01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52 741,66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Токсические нарушения нервно-мышечного синапса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72 320,01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52 741,66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нервно-мышечного синапса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72 320,01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52 741,66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нервно-мышечного синапса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72 320,01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52 741,66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Миотонические расстройства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72 320,01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52 741,66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первичные поражения мышц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72 320,01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52 741,66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поражение мышц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72 320,01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52 741,66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миопатия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72 320,01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52 741,66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Миопатия, вызванная другими токсичными агентами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72 320,01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52 741,66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Периодический паралич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72 320,01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52 741,66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миопатии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72 320,01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52 741,66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Миопатия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72 320,01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52 741,66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119 747,54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87 653,05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Спастический церебральный паралич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119 747,54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87 653,05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диплегия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119 747,54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87 653,05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гемиплегия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119 747,54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87 653,05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Дискинетический церебральный паралич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119 747,54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87 653,05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Атаксический церебральный паралич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119 747,54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87 653,05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детского церебрального паралича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119 747,54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87 653,05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119 747,54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87 653,05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Паралитические синдромы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Вялая гемиплегия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гемиплегия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Гемиплегия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Вялая параплегия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параплегия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Параплегия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Вялая тетраплегия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тетраплегия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Тетраплегия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Диплегия верхних конечностей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Моноплегия нижней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Моноплегия верхней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Моноплегия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конского хвоста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паралитические синдромы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Паралитический синдром неуточнҰнный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периферическая вегетативная невропатия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дизавтономия [синдром Райли-Дея]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Горнера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Полисистемная дегенерация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вегетативной [автономной] нервной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вегетативной [автономной] нервной системы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склеры, роговицы, рaдужной оболочки и цилиaрного телa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Эписклерит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склеры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роговицы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Кератоконъюнктивит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Интерстициальный (стромальный) и глубокий кератит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Неоваскуляризация роговицы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кератита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Слипчивая лейкома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центральные помутнения роговицы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рубцы и помутнения роговицы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Пигментация и отложения в роговице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Буллезная кератопатия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отеки роговицы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оболочек роговицы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Дегенерация роговицы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дистрофия роговицы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Кератоконус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деформации роговицы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роговицы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 подострый иридоциклит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иридоциклит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Иридоциклит, вызванный линзами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иридоциклиты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Гифема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сосудистые болезни радужной оболочки и цилиарного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Дегенерация радужной оболочки и цилиарного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радужной оболочки, цилиарного тела и передней камеры глаза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Зрачковые мембраны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спаек и разрывов радужной оболочки и цилиарного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радужной оболочки и цилиарного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хрустaликa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старческая катаракта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Старческая ядерная катаракта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Старческая морганиева катаракта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старческие катаракты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Детская, юношеская и пресенильная катаракта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катаракта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Осложненная катаракта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Катаракта, вызванная лекарственными средствами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катаракта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катаракты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Афакия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хрусталика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хрусталика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Глaукомa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98 341,22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94 765,18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открытоугольная глаукома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98 341,22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94 765,18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закрытоугольная глаукома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98 341,22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94 765,18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глаукома посттравматическая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98 341,22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94 765,18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вторичная вследствие воспалительного заболевания глаза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98 341,22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94 765,18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вторичная вследствие других болезней глаза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98 341,22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94 765,18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глаукома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98 341,22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94 765,18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сосудистой оболочки и сетчaтки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Очаговое хориоретинальное воспаление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Диссеминированное хориоретинальное воспаление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циклит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хориоретинальные воспаления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Хориоретинальное воспаление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Хориоретинальные рубцы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Дегенерация сосудистой оболочки глаза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дистрофия сосудистой оболочки глаза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и разрыв сосудистой оболочки глаза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сосудистой оболочки глаза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сосудистой оболочки глаза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сетчатки с разрывом сетчатки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Ретиношизис и ретинальные кисты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Серозная отслойка сетчатки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сетчатки без отслойки сетчатки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Тракционная отслойка сетчатки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отслойки сетчатки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ретинальная артериальная окклюзия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ретинальная артериальная окклюзия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ретинальные артериальные окклюзии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ретинальные сосудистые окклюзии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Ретинальная васкулярная окклюзия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Фоновая ретинопатия и ретинальные сосудистые изменения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Преретинопатия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пролиферативные ретинопатии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Дегенерация макулы и заднего полюса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ретинальная дегенерация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ретинальная дистрофия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Ретинальное кровоизлияние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Расщепление слоев сетчатки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сетчатки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стекловидного телa и глaзного яблокa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135 160,50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128 937,38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воспаление глазницы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135 160,50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128 937,38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болезни глазницы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135 160,50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128 937,38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Экзофтальмические состояния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135 160,50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128 937,38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глазницы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135 160,50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128 937,38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Неудаленное (давно попавшее в глазницу) инородное тело вследствие проникающего ранения глазницы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135 160,50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128 937,38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глазницы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135 160,50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128 937,38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(пролапс) стекловидного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135 160,50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128 937,38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стекловидное тело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135 160,50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128 937,38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помутнения стеловидного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135 160,50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128 937,38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стекловидного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135 160,50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128 937,38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Гнойный эндофтальмит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135 160,50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128 937,38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эндофтальмиты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135 160,50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128 937,38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Дегенеративная миопия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135 160,50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128 937,38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глазного яблока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135 160,50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128 937,38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Гипотония глаза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135 160,50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128 937,38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состояния глазного яблока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135 160,50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128 937,38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Неудаленное (давно попавшее в глаз) немагнитное инородное тело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135 160,50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128 937,38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глазного яблока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135 160,50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128 937,38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зрительного нервa и зрительных путей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104 244,69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104 244,69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Неврит зрительного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104 244,69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104 244,69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зрительного нерва,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104 244,69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104 244,69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диска зрительного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104 244,69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104 244,69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Атрофия зрительного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104 244,69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104 244,69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диска зрительного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104 244,69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104 244,69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перекреста зрительных нервов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104 244,69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104 244,69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других отделов зрительных путей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H47.5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104 244,69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104 244,69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мышц глaзa, нaрушения содружественного движения глaз, aккомодaции и рефрaкции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Сходящееся содружественное косоглазие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Расходящееся содружественное косоглазие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Вертикальное косоглазие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виды косоглазия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конвергенции [конвергенция недостаточная и избыточная]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Внутриядерная офтальмоплегия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содружественного движения глаз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Амблиопия вследствие анопсии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Субъективные зрительные расстройства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бинокулярного зрения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зрения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Слепота обоих глаз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Пониженное зрение обоих глаз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Слепота одного глаза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Пониженное зрение одного глаза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глaзa и его придaточного aппaрaтa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60 752,80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59 813,84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кератиты без конъюнктивита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60 752,80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59 813,84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Нистагм и другие непроизвольные движения глаз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60 752,80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59 813,84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зрачковой функции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60 752,80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59 813,84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глаза и его придаточного аппарата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60 752,80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59 813,84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стекловидного тела после хирургической операции по поводу катаракты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60 752,80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59 813,84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глаза и его придаточного аппарата после медицинских процедур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60 752,80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59 813,84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глаз, предназначенные лечению на амбулаторном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Кератоконъюнктивит, вызванный аденовирусом (H19.2*)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B30.0†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Конъюнктивит, вызванный аденовирусом (H13.1*)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B30.1†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вирусный конъюнктивит (H13.1*)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B30.8†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конъюнктивит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конъюнктивы глаза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Гордеолум и другие глубокие воспаления век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Халазион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Блефарит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воспаления века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Энтропион и трихиаз века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Эктропион века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Блефарохалазис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Птоз века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болезни, нарушающие функцию века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Ксантелазма века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века и окологлазной области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века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Дакриоаденит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слезной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Эпифора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и неуточненное воспаление слезных протоков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воспаление слезных протоков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и недостаточность слезных протоков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слезных протоков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слезного аппарата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Слизисто-гнойный конъюнктивит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атопический конъюнктивит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конъюнктивиты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конъюнктивит неуточнҰнный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конъюнктивит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Блефароконъюнктивит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конъюнктивиты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Птеригий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Конъюнктивальные перерождения и отложения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Рубцы конъюнктивы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Конъюнктивальное кровоизлияние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конъюнктивальные васкулярные болезни и кисты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конъюнктивы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глаукому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Гиперметропия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Астигматизм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Анизометропия и анизейкония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аккомодации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рефракции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H52.6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Глазная боль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заболевания глаз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Воспаление века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века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конъюнктивы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Рубцы и помутнения роговицы неуточнҰнные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роговицы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радужной оболочки и цилиарного тела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сетчатки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стекловидного тела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глазного яблока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зрительных проводящих путей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H47.7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рефракции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H52.7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зрения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глаза и его придаточного аппарата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среднего уха и сосцевидного отростка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серозный средний отит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негнойные средние отиты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серозный средний отит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слизистый средний отит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негнойные средние отиты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гнойный средний отит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туботимпанальный гнойный средний отит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эпитимпано-антральный гнойный средний отит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гнойные средние отиты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Гнойный средний отит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Воспаление слуховой [евстахиевой] трубы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слуховой (евстахиевой) трубы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Зияющая слуховая [евстахиевой] труба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слуховой (евстахиевой) трубы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мастоидит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мастоидит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мастоидиты и родственные состояния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Холестеатома среднего 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перфорация барабанной перепонки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краевые перфорации барабанной перепонки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перфорации барабанной перепонки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мирингит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мирингит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барабанной перепонки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Тимпаносклероз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Адгезивная болезнь среднего 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и дислокация слуховых косточек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среднего 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среднего уха и сосцевидного отростка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внутреннего 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Отосклероз, вовлекающий овальное окно, необлитерирующий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Отосклероз, вовлекающий овальное окно, облитерирующий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Кохлеарный отосклероз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отосклероза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Меньера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пароксизмальное головокружение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Вестибулярный нейронит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периферические головокружения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вестибулярной функции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Лабиринтит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Лабиринтная дисфункция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Шумовые эффекты внутреннего 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внутреннего 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69 642,97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потеря слуха двусторонняя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69 642,97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потеря слуха односторонняя с нормальным слухом на противоположном ухе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69 642,97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потеря слуха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69 642,97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Нейросенсорная потеря слуха двусторонняя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69 642,97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Нейросенсорная потеря слуха односторонняя с нормальным слухом на противоположном ухе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69 642,97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Нейросенсорная потеря слуха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69 642,97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кондуктивная и нейросенсорная тугоухость двусторонняя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69 642,97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кондуктивная и нейросенсорная тугоухость односторонняя с нормальным слухом на противоположном ухе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69 642,97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кондуктивная и нейросенсорная тугоухость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69 642,97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Ототоксическая потеря слуха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69 642,97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Внезапная идиопатическая потеря слуха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69 642,97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Мутационная глухота, не классифицированная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69 642,97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потери слуха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69 642,97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Оталгия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69 642,97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из 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69 642,97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и сосудистые болезни 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69 642,97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слухового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69 642,97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69 642,97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холестеатома полости после мастоидэктомии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69 642,97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после мастоидэктомии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69 642,97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уха и сосцевидного отростка после медицинских процедур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69 642,97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респираторные инфекции верхних дыхательных путей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верхнечелюстной синусит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фронтальный синусит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этмоидальный синусит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сфеноидальный синусит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парасинусит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острый синусит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синусит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Стрептококковый фарингит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фарингит, вызванный другими уточненными возбудителями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фарингит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тонзиллит, вызванный другими уточненными возбудителями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тонзиллит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обструктивный ларингит [круп]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эпиглоттит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ларингофарингит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инфекции верхних дыхательных путей множественной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инфекция верхних дыхательных путей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верхних дыхательных путей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ларинготрахеит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ринит, вызванный пыльцой растений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сезонные аллергические риниты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аллергические риниты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ринит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назофарингит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фарингит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верхнечелюстной синусит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фронтальный синусит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этмоидальный синусит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сфеноидальный синусит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пансинусит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синуситы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синусит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полости носа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Полипозная дегенерация синуса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полипы носа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Абсцесс, фурункул и карбункул носа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или мукоцеле носового синуса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Смещенная носовая перегородка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Гипертрофия носовой раковины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носа и носовых синусов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тонзиллит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Гипертрофия миндалин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Гипертрофия аденоидов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Гипертрофия миндалин с гипертрофией аденоидов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болезни миндалин и аденоидов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миндалин и аденоидов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Перитонзиллярный абсцесс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ларингит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ларинготрахеит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голосовых складок и гортани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голосовой складки и гортани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Узелки голосовых складок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голосовых складок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гортани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 гортани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гортани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Ретрофарингеальный и парафарингеальный абсцесс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абсцесс глотки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глотки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повышенной чувствительности верхних дыхательных путей, локализация не уточнена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J39.3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верхних дыхательных путей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 болезни, предназначенные лечению на амбулаторном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наружного 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Целлюлит наружного 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Злокачественный наружный отит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инфекционный наружный отит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наружный отит неинфекционный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наружные отиты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отит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Перихондрит наружного 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Неинфекционные болезни ушной раковины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стеноз наружного слухового канала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наружного 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назофарингит (насморк)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Стрептококковый тонзиллит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ларингит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трахеит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Вазомоторный ринит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ринит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ЛОР заболевания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наружного уха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Негнойный средний отит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отит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слуховой (евстахиевой) трубы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Мастоидит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среднего уха и сосцевидного отростка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внутреннего уха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слуха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уха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верхних дыхательных путей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ревматическая лихорадка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248 964,61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162 450,31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лихорадка без упоминания о вовлечении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248 964,61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162 450,31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ревматический перикардит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248 964,61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162 450,31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ревматический эндокардит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248 964,61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162 450,31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ревматический миокардит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248 964,61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162 450,31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ревматические болезни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248 964,61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162 450,31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хорея с вовлечением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248 964,61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162 450,31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хорея без вовлечения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248 964,61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162 450,31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Пороки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Митральный стеноз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недостаточность митрального клапана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Митральный стеноз с недостаточностью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(пороки) митрального клапана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(порок) митрального клапана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Ревматический аортальный стеноз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недостаточность аортального клапана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Ревматический аортальный стеноз с недостаточностью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ревматические болезни (пороки) аортального клапана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болезнь (порок) аортального клапана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Трикуспидальный стеноз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Трикуспидальная недостаточность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ревматические болезни (пороки) трехстворчатого клапана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болезнь (порок) трехстворчатого клапана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Сочетанное поражение митрального и аортального клапанов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Сочетанное поражение митрального и трехстворчатого клапанов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Сочетанное поражение аортального и трехстворчатого клапанов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Сочетанное поражение митрального, аортального и трехстворчатого клапанов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множественные болезни клапанов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Множественное поражение клапанов сердца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ревматические болезни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болезнь сердца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Митральная (клапанная) недостаточность (неревматическая)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Пролапс [пролабирование] митрального клапана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Неревматический стеноз митрального клапана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неревматические поражения митрального клапана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Неревматическое поражение митрального клапана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Аортальный (клапанный) стеноз (неревматический)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Аортальная (клапанная) недостаточность (неревматическая)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Аортальный (клапанный) стеноз с недостаточностью (неревматические)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аортального клапана (неревматические)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аортального клапана (неревматическое)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Неревматический стеноз трехстворчатого клапана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Неревматическая недостаточность трехстворчатого клапана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неревматические поражения трехстворчатого клапана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Неревматическое поражение трехстворчатого клапана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клапана легочной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клапана легочной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клапана легочной артерии с недостаточностью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клапана легочной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84 226,83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84 226,83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Эссенциальная [первичная] гипертензия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84 226,83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84 226,83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Реноваскулярная гипертензия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84 226,83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84 226,83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 вторичная по отношению к другим поражениям почек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84 226,83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84 226,83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 вторичная по отношению к эндокринным нарушениям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84 226,83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84 226,83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вторичная гипертензия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84 226,83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84 226,83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гипертензия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84 226,83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84 226,83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 с осложнениями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94 645,31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94 645,31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сердца с (застойной) сердечной недостаточностью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94 645,31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94 645,31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сердца без (застойной) сердечной недостаточности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94 645,31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94 645,31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почек с почечной недостаточностью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94 645,31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94 645,31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почек без почечной недостаточности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94 645,31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94 645,31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сердца и почек с (застойной) сердечной недостаточностью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94 645,31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94 645,31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сердца и почек с почечной недостаточностью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94 645,31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94 645,31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сердца и почек с (застойной) сердечной и почечной недостаточностью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94 645,31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94 645,31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сердца и почек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94 645,31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94 645,31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ишемическая болезнь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95 744,10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Атеросклеротическая сердечно-сосудистая болезнь, так описанная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95 744,10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Атеросклеротическая болезнь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95 744,10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Перенесенный в прошлом инфаркт миокарда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95 744,10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кардиомиопатия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95 744,10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Бессимптомная ишемия миокарда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95 744,10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хронической ишемической болезни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95 744,10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ишемическая болезнь сердца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95 744,10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миокарда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234 190,96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234 190,96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передней стенки миокарда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234 190,96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234 190,96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нижней стенки миокарда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234 190,96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234 190,96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других уточненных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234 190,96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234 190,96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234 190,96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234 190,96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субэндокардиальный инфаркт миокарда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234 190,96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234 190,96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234 190,96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234 190,96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передней стенки миокарда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234 190,96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234 190,96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нижней стенки миокарда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234 190,96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234 190,96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миокарда другой 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234 190,96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234 190,96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миокарда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234 190,96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234 190,96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инфаркта миокарда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275 095,71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Гемоперикард как ближайшее осложнение острого инфаркта миокарда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275 095,71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 межпредсердной перегородки как текущее осложнение острого инфаркта миокарда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275 095,71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 межжелудочковой перегородки как текущее осложнение острого инфаркта миокарда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275 095,71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сердечной стенки без гемоперикарда как текущее осложнение острого инфаркта миокарда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275 095,71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Тромбоз предсердия, ушка предсердия и желудочка как текущее осложнение острого инфаркта миокарда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275 095,71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осложнения острого инфаркта миокарда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275 095,71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275 095,71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коронарной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275 095,71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275 095,71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второго этапа после инфаркта миокарда и кардиохирургических операций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95 514,35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143 261,54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системы кровообращения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95 514,35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143 261,54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сердечного ритма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[атриовентрикулярная] блокада первой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[атриовентрикулярная] блокада второй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[атриовентрикулярная] блокада полная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предсердно-желудочковая [атриовентрикулярная] блокада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Блокада передней ветви левой ножки пучка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Блокада задней ветви левой ножки пучка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блокады пучка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Блокада левой ножки пучка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Блокада правой ножки пучка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блокада правой ножки пучка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Двухпучковая блокада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Трехпучковая блокада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Неспецифическая внутрижелудочковая блокада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блокада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преждевременного возбуждения [аномалии атриовентрикулярного возбуждения]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проводимости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проводимости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Возвратная желудочковая аритмия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Наджелудочковая тахикардия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Желудочковая тахикардия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тахикардия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и трепетание желудочков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деполяризация предсердий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деполяризация, исходящая из соединения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деполяризация желудочков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преждевременная деполяризация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слабости синусового узла [синдром тахикардии-брадикардии]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сердечного ритма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сердечного ритма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130 345,82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Ревматический миокардит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Ревматические болезни эндокарда, клапан не уточнен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ревматический перикардит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неспецифический идиопатический перикардит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перикардит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острого перикардита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перикардит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адгезивный перикардит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констриктивный перикардит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Гемоперикард, не классифицированный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Перикардиальный выпот (невоспалительный)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перикарда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перикарда, неуточнҰнные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 подострый инфекционный эндокардит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эндокардит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Эндокардит, клапан не уточнен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миокардит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миокардит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острого миокардита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миокардит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 перегородки сердца приобретенный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сухожилий хорды, не классифицированный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Дегенерация миокарда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Сердечно-сосудистая болезнь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I51.6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Кардиомегалия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I51.7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Посткардиотомический синдром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функциональные нарушения после операций на сердце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гемодинамическая недостаточность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сердца с успешным восстановлением сердечной деятельности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Внезапная сердечная смерть, так описанная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сердца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и трепетание предсердий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Гиповолемический шок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шока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Анафилактический шок, вызванный патологической реакцией на пищу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Анафилактический шок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шок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 во время или после процедуры, не классифицированный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Шок, вызванный анестезией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Анафилактический шок, обусловленный патологической реакцией на адекватно назначенное и правильно примененное лекарственное средство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кровообращения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91 109,22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91 109,22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91 109,22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91 109,22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Кифосколиотическая болезнь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91 109,22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91 109,22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легочно-сердечной недостаточности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91 109,22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91 109,22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Легочно-сердечная недостаточность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91 109,22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91 109,22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Артериовенозный свищ легочных сосудов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91 109,22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91 109,22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легочных сосудов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91 109,22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91 109,22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легочных сосудов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91 109,22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91 109,22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Застойная сердечная недостаточность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91 109,22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91 109,22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Левожелудочковая недостаточность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91 109,22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91 109,22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91 109,22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91 109,22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каротидного синуса и бифуркации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средней мозговой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передней соединительной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задней соединительной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базилярной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позвоночной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других внутричерепных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внутричерепной артерии неуточненной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субарахноидальное кровоизлияние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субкортикальное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кортикальное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ствол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мозжечок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внутрижелудочковое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множественной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внутримозговое кровоизлияние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147 726,60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126 659,90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(острое) (нетравматическое)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147 726,60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126 659,90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Нетравматическое экстрадуральное кровоизлияние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147 726,60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126 659,90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Внутричерепное кровоизлияние (нетравматическое)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147 726,60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126 659,90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прецеребральных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147 726,60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126 659,90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эмболией прецеребральных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147 726,60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126 659,90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неуточненной закупоркой или стенозом прецеребральных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147 726,60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126 659,90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мозговых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147 726,60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126 659,90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эмболией мозговых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147 726,60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126 659,90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неуточненной закупоркой или стенозом мозговых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147 726,60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126 659,90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вен мозга, непиогенный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147 726,60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126 659,90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инфаркт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147 726,60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126 659,90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147 726,60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126 659,90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Цереброваскулярные болезни, не приводящие к инсульту или инфаркту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97 981,62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78 792,85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Инсульт, не уточненный как кровоизлияние или инфаркт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97 981,62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78 792,85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позвоночной артерии, не приводящие к инфаркту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97 981,62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78 792,85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базилярной артерии, не приводящие к инфаркту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97 981,62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78 792,85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сонной артерии, не приводящие к инфаркту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97 981,62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78 792,85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множественных и двусторонних прецеребральных артерий, не приводящие к инфаркту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97 981,62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78 792,85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других прецеребральных артерий, не приводящие к инфаркту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97 981,62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78 792,85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неуточненной прецеребральной артерии, не приводящие к инфаркту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97 981,62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78 792,85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средней мозговой артерии, не приводящие к инфаркту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97 981,62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78 792,85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передней мозговой артерии, не приводящие к инфаркту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97 981,62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78 792,85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задней мозговой артерии, не приводящие к инфаркту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97 981,62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78 792,85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мозжечковых артерий, не приводящие к инфаркту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97 981,62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78 792,85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множественных и двусторонних артерий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97 981,62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78 792,85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другой артерии мозга, не приводящие к инфаркту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97 981,62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78 792,85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неуточненной артерии мозга, не приводящие к инфаркту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97 981,62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78 792,85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Расслоение мозговых артерий без разрыва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97 981,62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78 792,85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мозга без разрыва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97 981,62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78 792,85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атеросклероз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97 981,62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78 792,85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Прогрессирующая сосудистая лейкоэнцефалопатия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97 981,62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78 792,85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энцефалопатия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97 981,62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78 792,85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Мойамойа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97 981,62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78 792,85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Негнойный тромбоз внутричерепной венозной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97 981,62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78 792,85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артериит, не классифицированный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97 981,62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78 792,85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сосудов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97 981,62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78 792,85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Цереброваскулярная болезнь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97 981,62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78 792,85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238 576,11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каротидного синуса и бифуркации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238 576,11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средней мозговой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238 576,11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передней соединительной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238 576,11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задней соединительной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238 576,11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базилярной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238 576,11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позвоночной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238 576,11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других внутричерепных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238 576,11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внутричерепной артерии неуточненной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238 576,11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субарахноидальное кровоизлияние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238 576,11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238 576,11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субкортикальное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238 576,11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кортикальное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238 576,11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238 576,11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ствол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238 576,11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мозжечок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238 576,11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внутрижелудочковое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238 576,11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множественной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238 576,11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внутримозговое кровоизлияние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238 576,11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238 576,11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реабилитационные процедуры 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238 576,11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второго этапа последствий цереброваскулярных болезней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87 752,93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94 475,50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реабилитационные процедуры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87 752,93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94 475,50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магистральных сосудов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эмболия с упоминанием об остром легочном сердце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эмболия без упоминания об остром легочном сердце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 аорты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 почечной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 артерий конечностей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 других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 генерализованный и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Расслоение аорты (любой части)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грудной части аорты разорванная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грудной части аорты без упоминания о разрыве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брюшной аорты разорванная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брюшной аорты без упоминания о разрыве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грудной и брюшной аорты разорванная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грудной и брюшной аорты без упоминания о разрыве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аорты неуточненной локализации разорванная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сонной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брюшной аорты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других и неуточнҰнных отделов аорты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компрессии чревного ствола брюшной аорты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Некроз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Тромбоз портальной вены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Бадда-Киари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полой вены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почечной вены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периферических артериальных сосудов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77 734,02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артерии верхних конечностей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77 734,02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подвздошной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77 734,02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артерии нижних конечностей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77 734,02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других уточненных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77 734,02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77 734,02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Рейно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77 734,02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тромбангит [болезнь Бергера]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77 734,02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периферических сосудов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77 734,02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периферических сосудов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77 734,02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артерий верхних конечностей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77 734,02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артерий нижних конечностей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77 734,02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артерий конечностей неуточнҰнных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77 734,02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подвздошной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77 734,02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других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77 734,02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неуточнҰнных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77 734,02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Артериовенозный свищ приобретенный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77 734,02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Сужение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77 734,02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77 734,02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и соединительнотканная дисплазия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77 734,02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77 734,02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изменения артерий и артериол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77 734,02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артерий и артериол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77 734,02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геморрагическая телеангиэктазия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77 734,02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капилляров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77 734,02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периферических венозных сосудов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112 155,94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поверхностных сосудов нижних конечностей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112 155,94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бедренной вены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112 155,94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других глубоких сосудов нижних конечностей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112 155,94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нижних конечностей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112 155,94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других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112 155,94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112 155,94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Тромбофлебит мигрирующий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112 155,94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других уточненных вен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112 155,94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с язвой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112 155,94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с воспалением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112 155,94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с язвой и воспалением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112 155,94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без язвы и воспаления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112 155,94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пищевода с кровотечением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112 155,94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пищевода без кровотечения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112 155,94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подъязычных вен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112 155,94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112 155,94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желудка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112 155,94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других уточненных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112 155,94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Постфлебитический синдром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112 155,94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Сдавление вен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112 155,94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Венозная недостаточность (хроническая) (периферическая)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112 155,94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вен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112 155,94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вены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112 155,94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лимфатических сосудов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Неспецифический брыжеечный лимфаденит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лимфаденит, кроме брыжеечного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неспецифические лимфадениты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Неспецифический лимфаденит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Лимфоотек, не классифицированный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Лимфангит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неинфекционные болезни лимфатических сосудов и лимфатических узлов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Неинфекционная болезнь лимфатических сосудов и лимфатических узлов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постмастэктомического лимфатического отека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лимфаденит лица, головы и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лимфаденит туловища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лимфаденит верхней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лимфаденит нижней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лимфаденит других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лимфаденит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неуточненные болезни системы кровообращения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48 246,63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ревматическая болезнь сердца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48 246,63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Коронарный тромбоз, не приводящий к инфаркту миокарда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48 246,63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острой ишемической болезни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48 246,63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ишемическая болезнь сердца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48 246,63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48 246,63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Внутрисердечный тромбоз, не классифицированный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48 246,63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48 246,63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неточно обозначенные болезни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48 246,63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сердца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48 246,63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неуточненной вены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48 246,63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гипотензия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48 246,63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Ортостатическая гипотензия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48 246,63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Гипотензия, вызванная лекарственными средствами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48 246,63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гипотензии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48 246,63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Гипотензия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48 246,63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системы кровообращения после медицинских процедур,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48 246,63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системы кровообращения после медицинских процедур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48 246,63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нарушения системы кровообращения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48 246,63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бронхит, вызванный Mycoplasma pneumoniaе (микоплазма пневмония)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бронхит, вызванный Haemophilus influenzae (гемофилус инфлуензае) [палочкой Афанасьева-Пфейффера]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бронхит, вызванный стрептококком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бронхит, вызванный вирусом Коксаки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бронхит, вызванный вирусом парагриппа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бронхит, вызванный респираторным синцитиальным вирусом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бронхит, вызванный риновирусом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бронхит, вызванный эховирусом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бронхит, вызванный другими уточненными агентами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респираторная инфекция нижних дыхательных путей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хронический бронхит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Слизисто-гнойный хронический бронхит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Смешанный, простой и слизисто-гнойный хронический бронхит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обструктивные болезни легких. Бронхоэктатическая болезнь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Панлобулярная эмфизема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Центрилобулярная эмфизема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эмфизема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Эмфизема (легкого) (легочная)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легочная болезнь с острой респираторной инфекцией нижних дыхательных путей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легочная болезнь с обострением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хроническая обструктивная легочная болезнь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легочная болезнь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 с преобладанием аллергического компонента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Неаллергическая астма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астма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Астматический статус [status asthmaticus] (статус астматикус)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Бронхоэктатическая болезнь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Респираторные болезни с поражением интерстициальной ткани и бронхиолиты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бронхиолит, вызванный респираторным синцитиальным вирусом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бронхиолит, вызванный другими уточненными агентами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бронхиолит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Мак-Леода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Пневмонит, вызванный пищей и рвотными массами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Пневмонит, вызванный вдыханием масел и эссенций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Пневмонит, вызванный другими твердыми веществами и жидкостями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респираторного расстройства [дистресса] у взрослого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отек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эозинофилия, не классифицированная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Альвеолярные и парието-альвеолярные нарушения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 с упоминанием о фиброзе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интерстициальные легочные болезни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легочная болезнь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Мендельсона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эмфизема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92 947,19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 с пневмонией, вирус не идентифицирован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92 947,19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Аденовирусная пневмония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92 947,19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респираторным синцитиальным вирусом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92 947,19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вирусом парагриппа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92 947,19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вирусная пневмония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92 947,19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пневмония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92 947,19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Streptococcus pneumoniae (стрептококкус пнеумоние)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92 947,19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Haemophilus influenzae (гемофилус инфлуензае) [палочкой Афанасьева-Пфеффера]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92 947,19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Klebsiella pneumoniae (клебсиелла пнеумоние)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92 947,19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Pseudomonas (псеудомонас) (синегнойной палочкой)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92 947,19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стафилококком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92 947,19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стрептококком группы 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92 947,19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другими стрептококками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92 947,19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Escherichia coli (Эшерихия коли)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92 947,19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другими аэробными грамотрицательными бактериями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92 947,19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Mycoplasma pneumoniae (микоплазма пнеумоние)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92 947,19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бактериальные пневмонии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92 947,19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пневмония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92 947,19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хламидиями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92 947,19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другими уточненными инфекционными возбудителями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92 947,19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Бронхопневмония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92 947,19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Долевая пневмония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92 947,19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Гипостатическая пневмония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92 947,19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пневмония, возбудитель не уточнен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92 947,19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заболевания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 угольщика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Пневмокониоз, вызванный асбестом и другими минеральными веществами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Пневмокониоз, вызванный тальковой пылью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Пневмокониоз, вызванный другой пылью, содержащей кремний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Алюминоз (легкого)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Графитный фиброз (легкого)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Сидероз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Пневмокониоз, вызванный другой уточненной неорганической пылью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трепальщиков льна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дыхательных путей, вызванная другой уточненной органической пылью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птицевода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Субероз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работающего с солодом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сборщика коры клена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Гиперсенситивные пневмониты, вызванные другой органической пылью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Гиперсенситивный пневмонит, вызванный неуточненной органической пылью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 и пневмонит, вызванный химическими веществами, газами, дымами и парами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и подострые респираторные состояния, вызванные химическими веществами, газами, дымами и парами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респираторные состояния, вызванные химическими веществами, газами, дымами и парами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респираторные состояния, вызванные химическими веществами, газами, дымами и парами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легочные проявления, вызванные излучением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и другие легочные проявления, вызванные радиацией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интерстициальные легочные нарушения, вызванные лекарственными средствами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интерстициальные легочные нарушения, вызванные лекарственными средствами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Респираторные состояния, вызванные другими уточненными внешними агентами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плевры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104 164,78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64 348,82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Плевральный выпот, не классифицированный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104 164,78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64 348,82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Плевральная бляшка без упоминания об асбестозе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104 164,78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64 348,82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пневмоторакс напряжения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104 164,78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64 348,82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спонтанный пневмоторакс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104 164,78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64 348,82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пневмоторакс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104 164,78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64 348,82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Пневмоторакс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104 164,78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64 348,82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Хилусный выпот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104 164,78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64 348,82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Фиброторакс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104 164,78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64 348,82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Гемоторакс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104 164,78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64 348,82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плевральные состояния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104 164,78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64 348,82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Плевральное поражение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104 164,78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64 348,82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 и грудной клетки, предназначенные хирургическому лечению и кодированию по МКБ 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150 992,98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121 255,88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Гангрена и некроз легкого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150 992,98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121 255,88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легкого с пневмонией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150 992,98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121 255,88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легкого без пневмонии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150 992,98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121 255,88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средостения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150 992,98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121 255,88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Пиоторакс с фистулой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150 992,98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121 255,88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Пиоторакс без фистулы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150 992,98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121 255,88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болезни органов дыхания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Бронхит, не уточненный как острый или хронический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бронхит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функционирования трахеостомы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легочная недостаточность после торакального оперативного вмешательства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легочная недостаточность после неторакального оперативного вмешательства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легочная недостаточность вследствие операции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под собственно голосовым аппаратом после медицинских процедур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респираторные нарушения после медицинских процедур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респираторная [дыхательная] недостаточность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респираторная [дыхательная] недостаточность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Респираторная [дыхательная] недостаточность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бронхов,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Легочной коллапс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легкого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средостения,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респираторные нарушения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Респираторное нарушение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пищевода, желудка, двенадцатиперстной кишки, желчевыводящих путей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71 411,01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Ахалазия кардиальной части пищевода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71 411,01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пищевода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71 411,01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 пищевода приобретенный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71 411,01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пищевода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71 411,01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острая без кровотечения и прободения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71 411,01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хроническая без кровотечения или прободения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71 411,01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желудка, не уточненная как острая или хроническая без кровотечения или прободения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71 411,01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 острая без кровотечения и прободения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71 411,01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 хроническая без кровотечения или прободения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71 411,01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кишки, не уточненная как острая или хроническая без кровотечения или прободения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71 411,01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острая без кровотечения и прободения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71 411,01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хроническая без кровотечения или прободения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71 411,01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локализации, не уточненная как острая или хроническая без кровотечения или прободения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71 411,01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Гастроеюнальная язва острая без кровотечения и прободения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71 411,01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Гастроеюнальная язва хроническая без кровотечения или прободения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71 411,01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Гастроеюнальная язва не уточненная как острая или хроническая без кровотечения или прободения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71 411,01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геморрагический гастрит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71 411,01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Гастродуоденит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71 411,01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Пилороспазм, не классифицированный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71 411,01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 желудка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71 411,01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желудка и двенадцатиперстной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71 411,01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холецистит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71 411,01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холецистит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71 411,01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холецистита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71 411,01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Холестероз желчного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71 411,01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желчного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71 411,01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71 411,01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желчевыводящих путей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71 411,01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печени и поджелудочной железы, селезенки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Гипоспленизм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Гиперспленизм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застойная спленомегалия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селезенки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селезенки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Алкогольная жировая дистрофия печени [жирная печень]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Алкогольный гепатит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Алкогольная печеночная недостаточность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холестазом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печени, протекающее по типу острого гепатита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печени, протекающее по типу хронического персистирующего гепатита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печени, протекающее по типу хронического лобулярного гепатита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печени, протекающее по типу хронического активного гепатита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картиной гепатита, не классифицированное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картиной других нарушений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персистирующий гепатит, не классифицированный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лобулярный гепатит, не классифицированный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активный гепатит, не классифицированный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гепатиты,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гепатит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Неспецифический реактивный гепатит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Гранулематозный гепатит, не классифицированный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воспалительные болезни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 болезнь печени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Жировая дегенерация печени, не классифицированная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Веноокклюзионная болезнь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панкреатит алкогольной этиологии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панкреатиты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поджелудочной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Ложная киста поджелудочной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поджелудочной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Печеночная недостаточность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Алкогольный фиброз и склероз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Алкогольный цирроз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печеночным некрозом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фиброзом и циррозом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и подострая печеночная недостаточность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печеночная недостаточность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Печеночная недостаточность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Склероз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печени в сочетании со склерозом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билиарный цирроз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билиарный цирроз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Билиарный цирроз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 неуточненный цирроз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пассивное полнокровие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Центрилобулярный геморрагический некроз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Пелиоз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Портальная гипертензия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Гепаторенальный синдром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панкреатит. Неинфекционный энтерит и колит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118 039,43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118 039,43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тонкой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118 039,43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118 039,43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толстой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118 039,43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118 039,43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разновидности болезни Крона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118 039,43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118 039,43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118 039,43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118 039,43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(хронический) энтероколит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118 039,43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118 039,43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(хронический) илеоколит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118 039,43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118 039,43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(хронический) проктит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118 039,43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118 039,43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(хронический) ректосигмоидит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118 039,43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118 039,43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Псевдополипоз ободочной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118 039,43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118 039,43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Мукозный проктоколит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118 039,43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118 039,43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язвенные колиты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118 039,43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118 039,43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колит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118 039,43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118 039,43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кишечника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118 039,43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118 039,43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панкреатит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118 039,43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118 039,43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прямой кишки и заднего прохода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62 291,10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77 813,93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тромбированный геморрой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62 291,10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77 813,93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геморрой с другими осложнениями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62 291,10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77 813,93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геморрой без осложнений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62 291,10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77 813,93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тромбированный геморрой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62 291,10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77 813,93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геморрой с другими осложнениями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62 291,10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77 813,93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геморрой без осложнения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62 291,10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77 813,93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Остаточные геморроидальные кожные метки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I84.6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62 291,10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77 813,93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Тромбированный геморрой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I84.7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62 291,10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77 813,93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с другими осложнениями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62 291,10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77 813,93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без осложнения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62 291,10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77 813,93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 анального сфинктера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K59.4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62 291,10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77 813,93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заднего прохода и прямой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62 291,10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77 813,93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проктит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62 291,10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77 813,93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заднего прохода и прямой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62 291,10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77 813,93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Диспепсия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гастроэнтерит и колит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гастроэнтерит и колит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и алиментарный гастроэнтерит и колит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неинфекционные гастроэнтериты и колиты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сосудистые болезни кишечника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сосудистые болезни кишечника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Ангиодисплазия ободочной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сосудистые болезни кишечника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тонкой кишки без прободения и абсцесса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толстой кишки без прободения и абсцесса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и тонкой, и толстой кишки без прободения и абсцесса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кишечника, неуточненной части, без прободения и абсцесса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раздраженного кишечника с диареей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раздраженного кишечника без диареи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Мегаколон, не классифицированный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K59.3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функциональные кишечные нарушения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Энтероптоз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воротной вены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 сфинктера Одди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 [идиопатическая стеаторея]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Панкреатическая стеаторея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всасывания, обусловленные непереносимостью,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всасывания в кишечнике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после хирургического вмешательства на желудочно-кишечном тракте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оперированного желудка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всасывания после хирургического вмешательства, не классифицированное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после колостомии и энтеростомии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Постхолецистэктомический синдром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органов пищеварения после медицинских процедур,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Кровавая рвота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органов пищеварения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заболеваний органов ЖКТ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95 394,48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95 394,48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острая с кровотечением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95 394,48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95 394,48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хроническая или неуточненная с кровотечением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95 394,48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95 394,48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 острая с кровотечением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95 394,48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95 394,48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 хроническая или неуточненная с кровотечением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95 394,48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95 394,48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острая с кровотечением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95 394,48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95 394,48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хроническая или неуточненная с кровотечением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95 394,48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95 394,48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Гастроеюнальная язва острая с кровотечением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95 394,48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95 394,48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Гастроеюнальная язва хроническая или неуточненная с кровотечением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95 394,48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95 394,48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расширение желудка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95 394,48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95 394,48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Паралитический илеус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95 394,48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95 394,48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кишечная непроходимость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95 394,48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95 394,48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из заднего прохода и прямой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95 394,48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95 394,48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Брюшинные спайки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95 394,48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95 394,48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брюшины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95 394,48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95 394,48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ЖКТ, предназначенные лечению на амбулаторном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нарушения структуры зуба,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прорезывания зубов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K00.6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прорезывания зубов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K00.7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Ретенированные зубы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Повышенное стирание зубов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резорбция зубов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твердых тканей зубов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апикальный периодонтит пульпарного происхождения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Периапикальный абсцесс с полостью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K04.6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Периапикальный абсцесс без полости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K04.7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перикоронит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пародонта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изменения десны и беззубого альвеолярного края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аномалии размеров челюстей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челюстно-лицевых соотношений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височно-нижнечелюстного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K07.6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челюстно-лицевые аномалии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Эксфолиация зубов вследствие системных нарушений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изменения зубов и их опорного аппарата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Кисты, образовавшиеся в процессе формирования зубов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Ростовые (неодонтогенные) кисты области рта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кисты челюстей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кисты области рта,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области рта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развития челюстей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Гигантоклеточная гранулема центральная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заболевания челюстей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челюстей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Атрофия слюнной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Гипертрофия слюнной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Сиалоаденит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слюнной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слюнной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Сиалолитиаз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Мукоцеле слюнной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слюнных желез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Рецидивирующие афты полости рта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стоматита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слизистой оболочки полости рта вследствие раздражения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языка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Гастроэзофагеальный рефлюкс с эзофагитом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Гастроэзофагеальный рефлюкс без эзофагита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Дискинезия пищевода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гастриты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Алкогольный гастрит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поверхностный гастрит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K29.3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атрофический гастрит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K29.4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гастриты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K29.6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диарея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трещина заднего прохода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трещина заднего прохода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зуба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ЖКТ, требующие хирургического лечения и кодирования диагнозов в соответствии с МКБ 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селезенки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селезенки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селезенки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и абсцесс области рта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Непроходимость пищевода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Прободение пищевода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Желудочно-пищеводный разрывно-геморрагический синдром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острая с прободением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острая с кровотечением и прободением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хроническая или неуточненная с прободением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хроническая или неуточненная с кровотечением и прободением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 острая с прободением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 острая с кровотечением и прободением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 хроническая или неуточненная с прободением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 хроническая или неуточненная с кровотечением и прободением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острая с прободением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хроническая или неуточненная с кровотечением и прободением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Гастроеюнальная язва острая с прободением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Гастроеюнальная язва острая с кровотечением и прободением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Гастроеюнальная язва хроническая или неуточненная с прободением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Гастроеюнальная язва хроническая или неуточненная с кровотечением и прободением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Гипертрофический пилоростеноз у взрослых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в виде песочных часов и стеноз желудка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Непроходимость двенадцатиперстной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желудка и двенадцатиперстной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аппендицит с генерализованным перитонитом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аппендицит с перитонеальным абсцессом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аппендицит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аппендицита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аппендикса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Аппендикулярные камни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аппендикса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аппендикса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паховая грыжа с непроходимостью без гангрены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паховая грыжа с гангреной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паховая грыжа без непроходимости или гангрены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паховая грыжа с непроходимостью без гангрены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паховая грыжа с гангреной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паховая грыжа без непроходимости, или гангрены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бедренная грыжа с непроходимостью без гангрены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бедренная грыжа с гангреной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бедренная грыжа без непроходимости или гангрены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бедренная грыжа с непроходимостью без гангрены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бедренная грыжа с гангреной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бедренная грыжа без непроходимости, или гангрены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Пупочная грыжа с непроходимостью без гангрены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Пупочная грыжа с гангреной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Пупочная грыжа без непроходимости или гангрены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Грыжа передней брюшной стенки с непроходимостью без гангрены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Грыжа передней брюшной стенки с гангреной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Грыжа передней брюшной стенки без непроходимости или гангрены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Диафрагмальная грыжа с непроходимостью без гангрены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Диафрагмальная грыжа без непроходимости или гангрены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грыжа брюшной полости с непроходимостью без гангрены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грыжа брюшной полости с гангреной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грыжа брюшной полости без непроходимости или гангрены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грыжа брюшной полости с непроходимостью без гангрены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грыжа брюшной полости с гангреной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Инвагинация кишечника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Заворот кишок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Илеус, вызванный желчным камнем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закрытия просвета кишечника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сращения (спайки) с непроходимостью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Илеус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тонкой кишки с прободением и абсцессом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толстой кишки с прободением и абсцессом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и тонкой, и толстой кишки с прободением и абсцессом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кишечника, неуточненной части, с прободением и абсцессом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заднего прохода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Прямокишечный свищ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Аноректальный свищ (свищ между прямой кишкой и задним проходом)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Анальный [заднепроходной] абсцесс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абсцесс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Аноректальный абсцесс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Ишиоректальный абсцесс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Интрасфинктерный абсцесс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анального канала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прямой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заднего прохода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прямой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заднего прохода и прямой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кишечника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Прободение кишечника (нетравматическое)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свищ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перитонит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перитонита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Гемоперитонеум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желчного пузыря с острым холециститом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желчного пузыря с другим холециститом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желчного пузыря без холецистита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желчного протока с холангитом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желчного протока с холециститом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желчного протока без холангита или холецистита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желчного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желчного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Прободение желчного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желчного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желчного протока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Прободение желчного протока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желчного протока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Желчная киста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кишечная непроходимость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заболевания ЖКТ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32 753,77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слюнной железы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32 753,77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пищевода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32 753,77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гастрит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K29.5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32 753,77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K29.7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32 753,77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желудка и двенадцатиперстной кишки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32 753,77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Аппендицит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32 753,77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аппендикса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32 753,77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грыжа брюшной полости без непроходимости или гангрены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32 753,77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гастроэнтерит и колит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32 753,77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Сосудистые болезни кишечника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32 753,77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Неврогенная возбудимость кишечника, не классифицированная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32 753,77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нарушение кишечника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32 753,77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Трещина заднего прохода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32 753,77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заднего прохода и прямой кишки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32 753,77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кишечника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32 753,77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кишечника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32 753,77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брюшины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32 753,77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Алкогольная болезнь печени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32 753,77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32 753,77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печени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32 753,77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холелитиаза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32 753,77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32 753,77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желчного пузыря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32 753,77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желчевыводящих путей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32 753,77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поджелудочной железы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32 753,77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всасывания в кишечнике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32 753,77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органов пищеварения после медицинских процедур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32 753,77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Желудочно-кишечное кровотечение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32 753,77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органов пищеварения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32 753,77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кожи и подкожной клетчатки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86 843,94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80 630,81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86 843,94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80 630,81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Дерматофития волосистой части головы и бороды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86 843,94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80 630,81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Дерматофития кистей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86 843,94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80 630,81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Дерматофития туловища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86 843,94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80 630,81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Эпидермофития паховая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86 843,94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80 630,81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дерматофитии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86 843,94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80 630,81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стафилококкового поражения кожи в виде ожогоподобных пузырей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86 843,94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80 630,81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Импетиго [вызванное любым организмом] [любой локализации]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86 843,94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80 630,81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Импетигинизация других дерматозов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86 843,94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80 630,81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Пиодермия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86 843,94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80 630,81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местные инфекции кожи и подкожной клетчатки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86 843,94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80 630,81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Местная инфекция кожи и подкожной клетчатки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86 843,94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80 630,81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и папулосквамозные нарушения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обыкновенная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вегетирующая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листовидная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эритематозная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пузырчатки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кератоз фолликулярный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акантолитические изменения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Акантолитические изменения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пемфигоид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Рубцующийся пемфигоид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буллезный эпидермолиз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пемфигиод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 герпетиформный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Субкорнеальный пустулезный дерматит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буллезные изменения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изменения неуточнҰнные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обыкновенный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Генерализованный пустулезный псориаз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Акродерматит стойкий [Aллопо]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Пустулез ладонный и подошвенный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каплевидный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артропатический (M07.0*, M07.1*, M07.2*, M07.3*, M09.0*)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L40.5†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псориаз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Питириаз лихеноидный и оспоподобный острый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Питириаз лихеноидный хронический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Лимфоматоидный папулез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Мелкобляшечный парапсориаз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Крупнобляшечный парапсориаз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парапсориаз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Парапсориаз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Питириаз розовый [Жибера]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Лишай красный плоский буллезный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Питириаз красный волосяной отрубевидный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папулосквамозные изменения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Папулосквамозные изменения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эпидермальный некролиз [Лайелла]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102 196,96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Дерматит, экзема, эритема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Почесуха Бенье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атопические дерматиты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Атопический дерматит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Себорейный детский дерматит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контактный дерматит, вызванный металлами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контактный дерматит, вызванный клейкими веществами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контактный дерматит, вызванный косметическими средствами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контактный дерматит, вызванный лекарственными средствами при их контакте с кожей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контактный дерматит, вызванный красителями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контактный дерматит, вызванный другими химическими веществами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контактный дерматит, вызванный пищевыми продуктами при их контакте с кожей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контактный дерматит, вызванный растениями, кроме пищевых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L23.7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контактный дерматит, вызванный другими веществами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контактный дерматит, причина не уточнена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раздражительный контактный дерматит, вызванный моющими средствами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раздражительный контактный дерматит, вызванный маслами и смазочными материалами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раздражительный контактный дерматит, вызванный растворителями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раздражительный контактный дерматит, вызванный косметическими средствами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раздражительный контактный дерматит, вызванный лекарственными средствами при контакте с кожей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раздражительный контактный дерматит, вызванный другими химическими веществами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раздражительный контактный дерматит, вызванный пищевыми продуктами при их контакте с кожей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L24.6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раздражительный контактный дерматит, вызванный растениями, кроме пищевых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L24.7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раздражительный контактный дерматит, вызванный другими веществами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раздражительный контактный дерматит, причина не уточнена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Неуточненный контактный дерматит, вызванный косметическими средствами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Неуточненный контактный дерматит, вызванный лекарственными средствами при контакте с кожей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Неуточненный контактный дерматит, вызванный красителями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Неуточненный контактный дерматит, вызванный другими химическими веществами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Неуточненный контактный дерматит, вызванный растениями, кроме пищевых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Неуточненный контактный дерматит, вызванный другими веществами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Неуточненный контактный дерматит, причина не уточнена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Эксфолиативный дерматит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Генерализованное высыпание на коже, вызванное лекартвенными средствами и медикаментами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Локализованное высыпание на коже, вызванное лекартвенными средствами и медикаментами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Дерматит, вызванный съеденной пищей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Дерматит, вызванный дугими веществами, принятыми внутрь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Дерматит, вызванный неуточнҰнными веществами, принятыми внутрь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Почесуха узловатая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Монетовидная экзема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Дисгидроз [помфоликс]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аутосенсибилизация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дерматит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Питириаз белый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дерматит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Аллергическая крапивница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крапивница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Крапивница, вызванная воздействием низкой или высокой температуры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Дерматографическая крапивница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Вибрационная крапивница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Холинергическая крапивница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крапивница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крапивница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Крапивница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Небуллезная эритема многоформная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Буллезная эритема многоформная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эритема многоформная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многоформная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узловатая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эритема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кольцевидная центробежная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хроническая узорчатая эритема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эритематозные состояния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Эритематозное состояние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фототоксическая реакция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фотоаллергическая реакция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Фотоконтактный дерматит [berloque dermatitis (берлоке дерматис)]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крапивница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Полиморфная световая сыпь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острые изменения кожи, вызванные ультрафиолетовым излучением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Актинический (фотохимический) кератоз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Актинический ретикулоид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радиационный дерматит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дерматит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ожоговая [дерматит ab igne (аб игне)]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кожи и подкожной клетчатки, связанные с излучением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Лихорадочный нейтрофильный дерматоз Свита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придатков кожи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Периоральный дерматит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розацеа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Розацеа неуточненного вида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Эпидермальная киста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Триходермальная киста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фолликулярные кисты кожи и подкожной клетчатки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киста кожи и подкожной клетчатки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Угри келоидные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мерокринных (эккринных) потовых желез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апокринных потовых желез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кожи и подкожной клетчатки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Чесотка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Acanthosis nigricans (акантосис нигриканс) [сливной и сетчатый папилломатоз]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ихтиоз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Кератоз фолликулярный и парафолликулярный, проникающий в кожу [болезнь Кирле]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трансэпидермальные прободные нарушения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Пиодермия гангренозная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Декубитальная язва [пролежень]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Рубцовые состояния и фиброз кожи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 кольцевидная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Некробиоз липоидный, не классифицированный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 кожи и подкожной клетчатки, вызванная инородным телом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гранулематозные изменения кожи и подкожной клетчатки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Гранулематозное изменение кожи и подкожной клетчатки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Дискоидная красная волчанка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Подострая кожная красная волчанка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ограниченная красная волчанка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склеродермия [morphea] (морфеа)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 склеродермия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Склеродактилия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Пойкилодермия сосудистая атрофическая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локализованные изменения соединительной ткани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Васкулит с мраморной кожей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Эритема, возвышенная стойкая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васкулиты, ограниченные кожей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Васкулит, ограниченный кожей,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нижней конечности, не классифицированная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Пиогенная гранулема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[артифициальный] дерматит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Эозинофильный целлюлит Уэлса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язва кожи, не классифицированная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Муциноз кожи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инфильтративные болезни кожи и подкожной клетчатки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кожи, предназначенные лечению на амбулаторном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Дерматофития ногтей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Дерматофития стоп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Дерматофитии неспецифические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Разноцветный лишай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поверхностные микозы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кожи и ногтей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других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Эритразма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Себорея головы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себорейный дерматит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Пеленочный дерматит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хронический лишай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почесуха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Эритематозная опрелость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Лишай гипертрофический красный плоский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Лишай красный плоский подострый (активный)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красный плоский лишай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Лишай красный плоский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ожог первой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ожог второй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ожог третьей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солнечный ожог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Вросший ноготь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ногтей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Алопеция тотальная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Алопеция универсальная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гнездная алопеция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Гнездная алопеция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андрогенная алопеция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Телогенное выпадение волос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Анагенное выпадение волос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Алопеция муцинозная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нерубцующая потеря волос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Перифолликулит головы абсцедирующий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рубцующие аллопеции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аномалии цвета волос и волосяного стержня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гипертрихоз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Угри обыкновенные [acne vulgaris] (акне вулгарис)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Угри шаровидные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Угри осповидные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угри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Потница глубокая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Потница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Витилиго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пигментации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Себорейный кератоз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Мозоли и омозолелости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кератоз [кератодермия] ладонно-подошвенный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Кератоз точечный (ладонно-подошвенный)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Ксероз кожи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эпидермальные утолщения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Эпидермальное утолщение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атрофические изменения кожи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Атрофическое изменение кожи неуточнҰнное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Келоидный рубец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гипертрофические изменения кожи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Гипертрофическое изменение кожи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Локализованное изменение соединительной ткани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кожи и подкожной клетчатки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кожи и подкожной клетчатки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кожи, предназначенные хирургическому лечению и кодированию по МКБ 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55 708,38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лица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55 708,38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55 708,38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туловища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55 708,38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ягодицы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55 708,38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55 708,38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других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55 708,38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55 708,38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пальцев кисти 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55 708,38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других отделов конечностей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55 708,38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лица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55 708,38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туловища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55 708,38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других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55 708,38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55 708,38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Пилонидальная киста с абсцессом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55 708,38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Пилонидальная киста без абсцесса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55 708,38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Гидраденит гнойный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55 708,38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порaжения соединительной ткaни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Полиартериит с поражением легких [Черджа-Стросса]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полиартериит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Слизисто-кожный лимфонодулярный синдром [Кавасаки]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состояния, связанные с узелковым полиартериитом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Гиперчувствительный ангиит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Тромботическая микроангиопатия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Смертельная срединная гранулема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 Вегенера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дуги аорты [Такаясу]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Гигантоклеточный артериит с ревматической полимиалгией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гигантоклеточные артерииты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некротизирующие васкулопатии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Некротизирующая васкулопатия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системная красная волчанка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 с поражением других органов или систем (I39.0*, I39.1*, I39.2*, I39.3*, I39.4*I39.8*, I32.8*, N08.5*, N16.4*, J99.1*)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M32.1†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системной красной волчанки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дерматомиозит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дерматомиозиты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Полимиозит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Прогрессирующий системный склероз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CR(E)ST [сочетание кальциноза, синдрома Рейно, дисфункции пищевода, склеродактилии и телеангиэктазии]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склероз, вызванный лекарственными средствами и химическими соединениями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системного склероза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синдром [Шегнера]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перекрестные синдромы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полимиалгия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Диффузный (эозинофильный) фасциит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Многоочаговый фибросклероз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Рецидивирующий панникулит Вебера-Крисчена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Гипермобильный синдром разболтанности, излишней подвижности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системные поражения соединительной ткани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208 329,56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159 683,37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107 481,11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96 812,91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Стафилококковый артрит и полиартрит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107 481,11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96 812,91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артрит и полиартрит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107 481,11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96 812,91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стрептококковые артриты и полиартриты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107 481,11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96 812,91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Артриты и полиартриты, вызванные другими уточненными бактериальными возбудителями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107 481,11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96 812,91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Пиогенный артрит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107 481,11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96 812,91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Фелти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107 481,11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96 812,91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васкулит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107 481,11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96 812,91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серопозитивные ревматоидные артриты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107 481,11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96 812,91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Серопозитивный ревматоидный артрит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107 481,11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96 812,91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Серонегативный ревматоидный артрит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107 481,11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96 812,91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бурсит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107 481,11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96 812,91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ревматоидные артриты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107 481,11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96 812,91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Дорсопатии, спондилопатии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Кифоз позиционный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кифозы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кифозы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прямой спины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Инфантильный идиопатический сколиоз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идиопатический сколиоз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идиопатические сколиозы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Торакогенный сколиоз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Нервно-мышечный сколиоз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вторичные сколиозы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сколиоза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Спондилолиз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Спондилолистез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сращения позвоночного столба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Привычный атланто-аксиальный подвывих с миелопатией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привычные атланто-аксиальные подвывихи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Энтезопатия позвоночника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Сакроилеит, не классифицированный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Спинальный стеноз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гиперостоз Форестье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спондилопатия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позвоночника, связанный с перенапряжением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позвонка, не классифицированное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спондилопатии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Спондилопатия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с миелопатией (G99.2*)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M50.0†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с радикулопатией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Смещение межпозвоночного диска шейного отдела другого типа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дегенерация межпозвоночного диска шейного отдела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межпозвоночного диска шейного отдела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миелопатией (G99.2*)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радикулопатией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уточненное смещение межпозвоночного диска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дегенерация межпозвоночного диска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уточненное поражение межпозвоночного диска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Шейно-черепной синдром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дорсопатии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позвоночника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Остеохондроз позвоночника у взрослых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Остеохондроз позвоночника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Кривошея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деформирующие дорсопатии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спондилопатии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воспалительные спондилопатии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спондилопатии неуточнҰнные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сдавления передней спинальной или позвоночной артерии (G99.2*)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M47.0†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спондилезы с миелопатией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спондилезы с радикулопатией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спондилезы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Спондилез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[грыжи] Шморля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Шейно-плечевой синдром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нестабильность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Крестцово-копчиковые нарушения, не класифицированные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дорсопатии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Дорсопатия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Панникулит, поражающий шейный отдел и позвоночник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Радикулопатия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Цервикалгия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Ишиас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Люмбаго с ишиасом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внизу спины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в грудном отделе позвоночника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дорсалгия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Алгонейродистрофия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Гипертрофия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гипертрофическая остеоартропатия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Остеолиз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плечевой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лучевой кости и локтевой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юношеский остеохондроз верхних конечностей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надколенника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большой и малой берцовых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предплюсны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M92.6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плюсны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M92.7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юношеский остеохондроз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Соскальзывание верхнего эпифиза бедренной кости (нетравматическое)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остеохондропатии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Остеохондропатия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хрящевых реберных соединений [Титце]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генерализованный (остео)артроз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Гебердена (с артропатией)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Бушара (с артропатией)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множественный артроз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Эрозивный (остео)артроз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полиартроз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Полиартроз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коксартроз двусторонний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первичный коксартроз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Коксартроз в результате дисплазии двусторонний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диспластические коксартрозы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Посттравматический коксартроз двусторонний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посттравматические коксартрозы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коксартрозы двусторонние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коксартрозы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Коксартроз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гонартроз двусторонний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первичный гонартроз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Посттравматический гонартроз двусторонний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посттравматические гонартрозы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гонартрозы двусторонние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гонартрозы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Гонартроз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артроз первого запястно-пястного сустава двусторонний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первичные артрозы первого запястно-пястного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Посттравматический артроз первого запястно-пястного сустава двусторонний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посттравматические артрозы первого запястно-пястного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артрозы первого запястно-пястного сустава двусторонние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M18.4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артрозы первого запястно-пястного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M18.5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артроз других суставов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Посттравматический артроз других суставов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артроз других суставов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артроз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суставов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Артропатия, сопровождающая кишечный шунт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Постдизентерийная артропатия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Постиммунизационная артропатия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Рейтера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реактивные артропатии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узелок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 полиартропатия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подагра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Свинцовая подагра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подагра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Подагра, обусловленная нарушением почечной функции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вторичная подагра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Подагра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Отложение гидроксиапатита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хондрокальциноз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кристаллические артропатии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Кристаллическая артропатия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постревматическая артропатия [Жакку]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Кашина-Бека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Ворсинчато-узелковый [виллонодуряный] синовит (пигментный)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артропатия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артропатии,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Полиартрит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Моноартрит, не классифицированный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артриты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надколенника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Хондромаляция надколенника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мениск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мениска в результате старого разрыва или травмы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мениска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Свободное тело в коленном суставе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нестабильность коленного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спонтанные разрывы связки(ок) колена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внутренние поражения колена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 поражение коленного сустава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Свободное тело в суставе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суставного хряща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Патологическое смещение и подвывих сустава, не классифицированное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Повторяющиеся вывихи и подвывихи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суставов,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сустава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Гемартроз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Фистула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Болтающийся сустав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нестабильность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Выпот в суставе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в суставе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Тугоподвижность сустава, не классифицированная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Остеофит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суставов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синовиальных оболочек и сухожилий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оболочки сухожилия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(тено)синовиты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Кальцифицирующий тендинит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Теносиновит шиловидного отростка лучевой кости [синдром де Кервена]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синовиты и теносиновиты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Синовит и теносиновит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синовиальной оболочки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сухожилий разгибателей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Короткое пяточное [ахилово] сухожилие (приобретенное)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контрактура сухожилия (влагалища)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Синовиальная гипертрофия, не классифицированная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Ганглион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синовиальных оболочек и сухожилий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синовиальной оболочки и сухожилия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крепитирующий синовит кисти и запястья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Бурсит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Бурсит локтевого отростка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бурситы локтевого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Препателлярный бурсит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бурситы коленного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Бурсит большого вертела (бедренной кости)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бурситы бедра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синовиальной сумки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бурситы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Синовиальная киста подколенной области [Бейкера]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киста синовиальной сумки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бурситы,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бурсопатии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мягких тканей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миозит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миозиты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кальцификация мышцы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оссификация мышцы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мышцы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разрыв мышцы (нетравматический)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Ишемический инфаркт мышцы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иммобилизации (параплегический)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Контрактура мышцы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Истощение и атрофия мышц, не классифицированная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мышц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мышц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Ладонный фасциальный фиброматоз [Депюитрена]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Подошвенный фасциальный фиброматоз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Фасциит, не классифицированный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фибробластические нарушения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Адгезивный капсулит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сдавления ротатора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Тендинит двуглавой мышцы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Кальцифицирующий тендинит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удара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Бурсит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Тендинит пяточного [ахиллова] сухожилия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Тендинит ягодичных мышц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Тендинит поясничных мышц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Большеберцовый коллатеральный бурсит [Пеллегрини-Штиды]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Тендинит области надколенника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Тендинит малоберцовой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энтезопатии нижней конечности, исключая стопу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Латеральный эпикондилит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Пяточная шпора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Метатарзалгия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энтезопатии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M77.5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Энтезопатия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 неуточнҰнный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Остаточное инородное тело в мягких тканях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M79.5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Остеомиелит позвонков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межпозвонковых дисков (пиогенная)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гематогенный остеомиелит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острого остеомиелита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остеомиелит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многоочаговый остеомиелит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остеомиелит с дренированным синусом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гематогенные остеомиелиты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хронический остеомиелит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остеомиелит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Остеомиелит неуточнҰнный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асептический некроз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остеонекроз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Остеонекроз, обусловленный перенесенной травмой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вторичный остеонекроз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остеонекроз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черепа при болезни Педжета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других костей при болезни Педжета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роста и развития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головки бедренной кости [Легга-Калве-Пертеса]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бедра после перенесенного юношеского остеохондроза (Coxa plana) (кокса плана)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юношеские остеохондрозы бедра и 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бедра и таза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Рассекающий остеохондрит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Хондромаляция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Хондролиз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хрящей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костно-мышечной системы и соединительной ткани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Постменопаузный остеопороз с патологическим переломом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остеопороз с патологическим переломом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остеопороз с патологическим переломом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остеопороз с патологическим переломом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Остеопороз с патологическим переломом неуточнҰнный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Остеопороз после удаления яичников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Постхирургический остеопороз, вызванный нарушением всасывания в кишечнике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остеопорозы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Остеопороз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остеомаляция у взрослых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 срастание перелома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Несрастание перелома [псевдоартроз]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Замедленное сращение перелома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Патологические переломы,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целостности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Фиброзная дисплазия (избирательная, одной кости)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Гиперостоз черепа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Остеит вследствие отложения минеральных солей (склерозирующий)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Единичная киста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Аневризматическая костная киста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деформация носа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ушной раковины, вызванная травмой и последующим перихондритом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деформации головы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деформация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деформация грудной клетки и ребер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приобретенные деформации костно-мышечной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Псевдоартроз после сращения или артродеза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Постламинэктомический синдром, не классифицированный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Пострадиационный кифоз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Постламинэктомический кифоз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Постхирургический лордоз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Пострадиационный сколиоз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M96.5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после установки ортопедического имплантата суставного протеза или костной пластинки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M96.6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костно-мышечной системы после медицинских процедур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костно-мышечной системы после медицинских процедур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Межпозвоночный дисковый стеноз неврального канала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M99.5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системы, предназначенные лечению на амбулаторном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136 189,36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75 866,08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пальца(ев)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136 189,36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75 866,08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 искривление большого пальца (hallus valgus) (халлус валгус) (приобретенное)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136 189,36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75 866,08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Ригидный большой палец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136 189,36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75 866,08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деформации большого пальца стопы (приобретенные)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136 189,36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75 866,08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деформации пальца(ев) стопы (приобретенные)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136 189,36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75 866,08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Вальгусная деформация, не классифицированная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136 189,36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75 866,08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Варусная деформация, не классифицированная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136 189,36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75 866,08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Сгибательная деформация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136 189,36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75 866,08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Свисание стопы или кисти (приобретенное)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136 189,36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75 866,08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Плоская стопа [per planus] (приобретенная)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136 189,36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75 866,08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когтеобразная кисть, косорукость, полая стопа (с высоким сводом) и искривленная стопа (косолапость)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136 189,36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75 866,08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деформации лодыжки 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136 189,36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75 866,08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Разная длина конечностей (приобретенная)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136 189,36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75 866,08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приобретенные деформации конечностей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136 189,36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75 866,08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деформация конечностей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136 189,36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75 866,08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Привычный вывих надколенника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136 189,36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75 866,08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Привычный подвывих надколенника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136 189,36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75 866,08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связок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136 189,36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75 866,08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Контрактура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136 189,36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75 866,08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136 189,36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75 866,08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болезни костно-мышечной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Реактивная артропатия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 первого запястно-пястного сустава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сустава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Лордоз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Сколиоз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Деформирующая дорсопатия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Дорсалгия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мягких тканей, связанные с нагрузкой, перегрузкой и давлением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Бурсопатия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Невралгия и неврит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в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M79.6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мягких тканей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кисты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M85.6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плотности и структуры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костей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хряща неуточнҰнное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незначительные гломерулярные нарушения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очаговые и сегментарные гломерулярные повреждения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диффузный мембранозный гломерулонефрит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диффузный мезангиальный пролиферативный гломерулонефрит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диффузный эндокапиллярный пролиферативный гломерулонефрит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диффузный мезангиокапиллярный гломерулонефрит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болезнь плотного осадка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синдром,диффузный серповидный гломерулонефрит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другие изменения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неуточненное изменение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незначительные гломерулярные нарушения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очаговые и сегментарные гломерулярные повреждения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мембранозный гломерулонефрит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мезангиальный пролиферативный гломерулонефрит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эндокапиллярный пролиферативный гломерулонефрит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мезангиокапиллярный гломерулонефрит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серповидный гломерулонефрит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другие изменения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неуточненное изменение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мембранозный гломерулонефрит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мезангиальный пролиферативный гломерулонефрит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мезангиокапиллярный гломерулонефрит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неуточненный, диффузный мезангиокапиллярный гломерулонефрит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Ишемия или инфаркт почки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устойчивая гематурия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112 995,01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незначительные гломерулярные нарушения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112 995,01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очаговые и сегментарные гломерулярные повреждения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112 995,01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болезнь плотного осадка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112 995,01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серповидный гломерулонефрит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112 995,01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другие изменения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112 995,01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неуточненное изменение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112 995,01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незначительные гломерулярные нарушения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112 995,01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очаговые и сегментарные гломерулярные повреждения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112 995,01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мембранозный гломерулонефрит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112 995,01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мезангиальный пролиферативный гломерулонефрит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112 995,01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эндокапиллярный пролиферативный гломерулонефрит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112 995,01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мезангиокапиллярный гломерулонефрит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112 995,01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болезнь плотного осадка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112 995,01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серповидный гломерулонефрит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112 995,01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другие изменения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112 995,01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неуточненное изменение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112 995,01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201 796,79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172 918,73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незначительные гломерулярные нарушения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201 796,79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172 918,73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очаговые и сегментарные гломерулярные повреждения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201 796,79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172 918,73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мембранозный гломерулонефрит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201 796,79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172 918,73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мезангиальный пролиферативный гломерулонефрит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201 796,79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172 918,73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эндокапиллярный пролиферативный гломерулонефрит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201 796,79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172 918,73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мезангиокапиллярный гломерулонефрит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201 796,79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172 918,73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болезнь плотного осадка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201 796,79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172 918,73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серповидный гломерулонефрит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201 796,79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172 918,73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другие изменения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201 796,79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172 918,73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неуточненное изменение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201 796,79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172 918,73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незначительные гломерулярные нарушения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201 796,79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172 918,73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очаговые и сегментарные гломерулярные повреждения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201 796,79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172 918,73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мембранозный гломерулонефрит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201 796,79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172 918,73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мезангиальный пролиферативный гломерулонефрит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201 796,79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172 918,73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другие изменения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201 796,79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172 918,73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неуточненное изменение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201 796,79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172 918,73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незначительные гломерулярные нарушения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201 796,79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172 918,73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очаговые и сегментарные гломерулярные повреждения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201 796,79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172 918,73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диффузный мезангиальный пролиферативный гломерулонефрит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201 796,79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172 918,73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другие изменения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201 796,79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172 918,73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Тубулоинтерстициальные болезни почек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93 946,08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82 738,48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тубулоинтерстициальный нефрит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93 946,08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82 738,48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Необструктивный хронический пиелонефрит, связанный с рефлюксом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93 946,08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82 738,48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обструктивный пиелонефрит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93 946,08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82 738,48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тубулоинтерстициальные нефриты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93 946,08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82 738,48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Тубулоинтерстициальный нефрит, не уточненный как острый или хронический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93 946,08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82 738,48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Гидроуретер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93 946,08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82 738,48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Уропатия, обусловленная пузырно-мочеточниковым рефлюксом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93 946,08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82 738,48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обструктивная уропатия и рефлюкс-уропатия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93 946,08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82 738,48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Обструктивная уропатия и рефлюкс-уропатия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93 946,08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82 738,48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Нефропатия, вызванная анальгетическими средствами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93 946,08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82 738,48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Нефропатия, вызванная другими лекарственными средствами, медикаментами и биологически активными веществами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93 946,08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82 738,48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Нефропатия, вызванная неуточненным лекарственным средством, медикаментом и биологически активным веществом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93 946,08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82 738,48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нефропатия, не классифицированная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93 946,08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82 738,48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тубулоинтерстициальные поражения почек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93 946,08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82 738,48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мочевыводящих путей без установленной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93 946,08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82 738,48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Мочекаменная болезнь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93 406,68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71 550,86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почки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93 406,68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71 550,86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мочеточника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93 406,68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71 550,86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почек с камнями мочеточника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93 406,68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71 550,86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Мочевые камни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93 406,68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71 550,86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в мочевом пузыре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93 406,68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71 550,86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в уретре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93 406,68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71 550,86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камни в нижних отделах мочевых путей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93 406,68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71 550,86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в нижних отделах мочевых путей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93 406,68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71 550,86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мочевой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колика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остеодистрофия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Нефрогенный несахарный диабет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нарушения, обусловленные дисфункцией почечных канальцев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Маленькая почка односторонняя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Маленькая почка двусторонняя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почки приобретенная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Интерстициальный цистит (хронический)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Тригонит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Лучевой цистит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Незаторможенный мочевой пузырь, не классифицированный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Рефлекторный мочевой пузырь, не классифицированный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Нейрогенная слабость мочевого пузыря, не классифицированная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нервно-мышечные дисфункции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Нервно-мышечная дисфункция мочевого пузыря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уретры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Непроизвольное мочеиспускание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N39.3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виды недержания мочи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N39.4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мочевыводящей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наружной стомы мочевых путей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мочеполовой системы после медицинских процедур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мочеполовой системы после медицинских процедур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недостаточность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214 123,15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105 952,80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почечная недостаточность с тубулярным некрозом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214 123,15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105 952,80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почечная недостаточность с острым кортикальным некрозом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214 123,15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105 952,80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почечная недостаточность с медуллярным некрозом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214 123,15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105 952,80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острая почечная недостаточность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214 123,15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105 952,80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почечная недостаточность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214 123,15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105 952,80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Терминальная стадия поражения почек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214 123,15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105 952,80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проявления хронической почечной недостаточности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214 123,15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105 952,80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почечная недостаточность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214 123,15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105 952,80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недостаточность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214 123,15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105 952,80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Сморщенная почка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214 123,15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105 952,80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мочевой системы, предназначенные лечению на амбулаторном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57 136,80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цистит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57 136,80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хронический цистит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57 136,80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циститы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57 136,80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Неспецифический уретрит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57 136,80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уретриты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57 136,80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мочевой системы, предназначенные хирургическому лечению и кодированию по МКБ 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Гидронефроз с обструкцией лоханочно-мочеточникового соединения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Гидронефроз со стриктурой мочеточника, не классифицированный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Гидронефроз с обструкцией почки и мочеточника камнем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Перегиб и стриктура мочеточника без гидронефроза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Пионефроз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Балканская нефропатия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почки и околопочечной клетчатки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Обтурация шейки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Пузырно-кишечный свищ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Пузырный свищ, не классифицированный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мочевого пузыря нетравматический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Уретральный абсцесс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Посттравматическая стриктура уретры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Постинфекционная стриктура уретры, не классифицированная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структура уретры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уретры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Уретральный свищ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Уретральный дивертикул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слизистой оболочки уретры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почечная недостаточность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стриктура уретры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болезни мочеполовой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других урогенитальных локализаций (N51.2*, N37.0*)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B37.4†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неуточненный, незначительные гломерулярные нарушения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неуточненный, очаговые и сегментарные гломерулярные повреждения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неуточненный, диффузный мембранозный гломерулонефрит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неуточненный, диффузный мезангиальный пролиферативный гломерулонефрит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неуточннный диффузный серповидный гломерулонефрит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неуточненный, другие изменения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неуточненный, неуточненное изменение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неуточненное изменение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тубулоинтерстициальный нефрит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гидронефрозы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Тубулоинтерстициальное поражение почек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почечных канальцев 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почек и мочеточника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почки и мочеточника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мочевого пузыря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Уретральный синдром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уретры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Стойкая протеинурия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Ортостатическая протеинурия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мочевыводящей системы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полового члена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Сальпингит и оофорит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 болезнь матки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 болезнь женских тазовых органов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бартолиновой железы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воспалительные болезни влагалища и вульвы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Невоспалительная болезнь яичника, маточной трубы и широкой связки матки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болезни половых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простатит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простатит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Простатоцистит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воспалительные болезни предстательной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 болезнь предстательной железы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предстательной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Застой и кровоизлияние в предстательной железе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Атрофия предстательной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предстательной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предстательной железы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Орхит, эпидидимит и эпидидимо-орхит без упоминания об абсцессе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Баланопостит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воспалительные болезни полового члена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Приапизм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болезни семенного пузырька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болезни семенного канатика, влагалищной оболочки и семявыносящего протока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болезни мошонки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болезни других уточненных мужских половых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болезни неуточненного мужского полового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сальпингит и оофорит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сальпингит и оофорит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воспалительная болезнь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воспалительная болезнь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параметрит и тазовый целлюлит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параметрит и тазовый целлюлит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Параметрит и тазовый целлюлит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тазовый перитонит у женщин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воспалительные болезни женских тазовых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связанная с искусственным оплодотворением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Невоспалительные болезни половых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мошонки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вульвы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Мужское бесплодие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полового члена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Импотенция органического происхождения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Атрофия яичка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Сосудистые расстройства мужских половых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яичников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маточной трубы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тазовой брюшины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ректовагинальной перегородки и влагалища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эндометриоз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Неполное выпадение матки и влагалища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выпадения женских половых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женских половых органов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киста яичника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желтого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кисты яичника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атрофия яичника и маточной трубы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Железистая гиперплазия эндометрия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Аденоматозная гиперплазия эндометрия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Субинволюция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невоспалительные болезни матки, за исключением шейки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Невоспалительная болезнь матки, за исключением шейки матки,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разрыв шейки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Овуляторные кровотечения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нерегулярных менструаций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Посткоитальные или контактные кровотечения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Гиперстимуляция яичников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Осложнения, связанные с попыткой имплантации эмбриона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искусственным оплодотворением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Осложнения, связанные с искусственным оплодотворением,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Послеоперационные спайки в малом тазу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половых органов предназначенные лечению на амбулаторном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вульвы и вагины (N77.1*)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B37.3†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 болезнь шейки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бартолиновой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вагинит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и хронический вагинит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вульвит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Изъязвление влагалища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N76.5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Изъязвление вульвы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N76.6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невоспалительные болезни яичника, маточной трубы и широкой связки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Гипертрофия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Слабовыраженная дисплазия шейки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дисплазия шейки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невоспалительные болезни шейки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невоспалительные болезни влагалища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Невоспалительная болезнь влагалища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Слабовыраженная дисплазия вульвы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Атрофия вульвы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невоспалительные болезни вульвы и промежности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аменорея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аменорея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Аменорея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олигоменорея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олигоменорея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Олигоменорея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Нерегулярные менструации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N92.6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аномальные кровотечения из матки и влагалища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 в середине менструального цикла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предменструального напряжения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дисменорея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дисменорея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Дисменорея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N94.6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состояния, связанные с женскими половыми органами и менструальным циклом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связанные с женскими половыми органами и менструальным циклом,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Менопауза и климактерическое состояние у женщины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Постменопаузный атрофический вагинит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связанные с искусственно вызванной менопаузой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менопаузного и перименопаузного периода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Менопаузные и перименопаузные нарушения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бесплодие, связанное с отсутствием овуляции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бесплодие, связанное с мужскими факторами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женского бесплодия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Постменопаузные кровотечения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половых органов, предназначенные хирургическому лечению и кодированию по МКБ 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предстательной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Гидроцеле осумкованное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Инфицированное гидроцеле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гидроцеле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Гидроцеле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Сперматоцеле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Перекручивание яичка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Орхит, эпидидимит и эпидидимо-орхит с абсцессом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Избыточная крайняя плоть, фимоз и парафимоз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тазовый перитонит у женщин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Тазовый перитонит у женщин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Тазовые перитонеальные спайки у женщин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бартолиновой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бартолиновой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вульвы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Уретроцеле у женщин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Цистоцеле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выпадение матки и влагалища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матки и влагалища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Ректоцеле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Пузырно-влагалищный свищ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свищи женских мочеполовых путей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влагалищно-тонкокишечный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влагалищно-толстокишечный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кишечно-генитальные свищи у женщин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Свищи генитально-кожные у женщин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свищи женских половых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женских половых органов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и грыжа яичника и маточной трубы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Перекручивание яичника, ножки яичника и маточной трубы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Гематосальпинкс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 широкой связки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тела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шейки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влагалища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вульвы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других отделов женских половых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женских половых органов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Внутриматочные синехии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Гематометра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Эрозия и эктропион шейки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Резко выраженная дисплазия шейки матки, не классифицированная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Дисплазия шейки матки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шейки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и стеноз шейки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шейки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Слабовыраженная дисплазия влагалища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Резко выраженная дисплазия влагалища, не классифицированная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и атрезия влагалища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Плотная девственная плева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Гематокольпос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вульвы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вульвы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Обильные и частые менструации при регулярном цикле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Обильные и частые менструации при нерегулярном цикле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Обильные менструации в пубертатном периоде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Обильные кровотечения в предменопаузном периоде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Аномальное маточное и влагалищное кровотечение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Привычный выкидыш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 трубного происхождения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 маточного происхождения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 цервикального происхождения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Послеоперационные спайки влагалища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свода влагалища после экстирпации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молочной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Солитарная киста молочной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кистозная мастопатия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доброкачественные дисплазии молочной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болезни молочной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Гипертрофия молочной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молочной железе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Трещина и свищ соска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Жировой некроз молочной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Мастодиния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признаки и симптомы со стороны молочной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молочной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 с абортивным исходом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Абдоминальная [брюшная] беременность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Трубная беременность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Яичниковая беременность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внематочной беременности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Внематочная беременность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Пузырный занос классический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Пузырный занос частичный и неполный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Пузырный занос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Погибшее плодное яйцо и непузырный занос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Несостоявшийся выкидыш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анормальные продукты зачатия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Анормальный продукт зачатия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аборт, осложнившийся инфекцией половых путей и тазовых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аборт, осложнившийся длительным или чрезмерным кровотечением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аборт, осложнившийся эмболией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 с другими и неуточненными осложнениями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 без осложнений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аборт, осложнившийся инфекцией половых путей и тазовых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аборт, осложнившийся длительным или чрезмерным кровотечением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 с другими или неуточненными осложнениями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 без осложнений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неполный аборт, осложнившийся инфекцией половых путей и тазовых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неполный аборт, осложнившийся длительным или чрезмерным кровотечением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неполный аборт, осложнившийся эмболией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неполный аборт с другими и неуточненными осложнениями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неполный аборт без осложнений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полный или неуточненный аборт, осложнившийся инфекцией половых путей и тазовых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полный или неуточненный аборт, осложнившийся длительным или чрезмерным кровотечением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полный или неуточненный аборт, осложнившийся эмболией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полный или неуточненный аборт с другими или неуточненными осложнениями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полный или неуточненный аборт без осложнений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неполный аборт, осложнившийся инфекцией половых путей и тазовых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неполный аборт, осложнившийся длительным или чрезмерным кровотечением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неполный аборт с другими и неуточненными осложнениями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неполный аборт без осложнений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полный или неуточненный аборт, осложнившийся инфекцией половых путей и тазовых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полный или неуточненный аборт, осложнившийся длительным или чрезмерным кровотечением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полный или неуточненный аборт с другими и неуточненными осложнениями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полный или неуточненный аборт без осложнений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неполный аборт, осложнившийся инфекцией половых путей и тазовых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неполный аборт, осложнившийся длительным или чрезмерным кровотечением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неполный аборт без осложнений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полный или неуточненный аборт, осложнившийся инфекцией половых путей и тазовых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полный или неуточненный аборт, осложнившийся длительным или чрезмерным кровотечением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полный или неуточненный аборт с другими или неуточненными осложнениями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полный или неуточненный аборт без осложнений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Неудачный медицинский аборт, осложнившийся инфекцией половых путей и тазовых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Неудачный медицинский аборт, осложнившийся длительным или чрезмерным кровотечением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Неудачный медицинский аборт без осложнений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неудачные попытки аборта, осложнившийся длительным или чрезмерным кровотечением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неудачные попытки аборта с другими или неуточненными осложнениями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неудачные попытки аборта без осложнений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половых путей и тазовых органов, вызванная абортом, внематочной и молярной беременностью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Длительное или массивное кровотечение, вызванное абортом, внематочной и молярной беременностью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Шок, вызванный абортом, внематочной и молярной беременностью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тазовых органов и тканей, вызванные абортом, внематочной и молярной беременностью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вызванные абортом, внематочной и молярной беременностью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вызванное абортом, внематочной и молярной беременностью,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Нетяжелые состояния матери, связанные преимущественно с беременностью, родами, послеродовым периодом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беременных легкая или умеренная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Поздняя рвота беременных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во время беременности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половых органов во время беременности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во время беременности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питания при беременности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Чрезмерное увеличение массы тела во время беременности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Недостаточное увеличение массы тела во время беременности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Гипотензивный синдром у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Подвывих лонного сочленения во время беременности, родов и в послеродовом периоде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отклонения, выявленные при антенатальном обследовании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отклонения, выявленные при антенатальном обследовании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Неустойчивое положение плода, требующее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Ягодичное предлежание плода, требующее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или косое положение плода, требующее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Лицевое, лобное или подбородочное предлежание плода, требующее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 стояние головки к концу беременности, требующее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Многоплодная беременность с неправильным предлежанием одного или нескольких плодов, требующая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Комбинированное предлежание плода, требующее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костей таза, приводящая к диспропорции, требующей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Равномерно суженный таз, приводящий к диспропорции, требующей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Сужение входа таза, приводящее к диспропорции, требующей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Диспропорция смешанного материнского и плодного происхождения, требующая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размеры плода, приводящие к диспропорции, требующей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аномалии плода, приводящие к диспропорции, требующей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Диспропорция вследствие других причин, требующая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матки, требующие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тазовых органов, требующая предоставления медицинской помощи матери,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болезни у плода (предполагаемые), требующие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вирусного заболевания матери, требующее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воздействия алкоголя, требующее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употребления лекарственных средств, требующее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радиации, требующее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других медицинских процедур, требующее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и поражение плода, требующие предоставления медицинской помощи матери,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плода, требующая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Избыточный рост плода, требующий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Многоводие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Ложные схватки в период до 37 полных недель беременности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Ложные схватки начиная с 37 полных недель беременности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Ложные схватки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Переношенная беременность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Преждевременные роды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стимуляции родов медикаментозными средствами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стимуляции родов инструментальными методами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неудачной попытки стимуляции родов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слабость родовой деятельности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слабость родовой деятельности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Стремительные роды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Гипертонические, некоординированные и затянувшиеся сокращения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родовой деятельности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родовой деятельности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Затянувшийся первый период родов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Затянувшийся второй период родов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рождения второго плода из двойни, тройни и т.д.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Затяжные роды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неполного поворота головки плода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ягодичного предлежания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лицевого предлежания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лобного предлежания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предлежания плечика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комбинированного предлежания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другого неправильного положения или предлежания плода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неправильного положения или предлежания плода неуточненного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деформации таза у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равномерно суженного таза у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сужения выходного отверстия и среднего диаметра таза у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несоответствия размеров таза и плода неуточненного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аномалии органов таза у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других аномалий таза у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необычно крупного плода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промежности первой степени в процессе родоразрешения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промежности второй степени в процессе родоразрешения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родов после искусственного разрыва плодных облочек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родов после самопроизвольного или неуточненного разрыва плодных оболочек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в послеродовом периоде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Втянутый сосок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Трещина соска, связанная с деторождением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Слабая [подавленная] лактация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Галакторея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O92.6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пищеварения, осложняющие беременность, деторождение или послеродовой период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клетчатки, осложняющие беременность, деторождение или послеродовой период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 тяжелые состояния матери, связанные преимущественно с беременностью, родами, послеродовым периодом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эссенциальная гипертензия, осложняющая беременность, роды и послеродовой период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кардиоваскулярная гипертензия, осложняющая беременность, роды и послеродовой период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почечная гипертензия, осложняющая беременность, роды и послеродовой период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Вызванные беременностью отеки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Вызванная беременностью протеинурия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Вызванные беременностью отеки с протеинурией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Вызванная беременностью гипертензия без значительной протеинурии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Преэклампсия [нефропатия] средней тяжести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 у матери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Угрожающий аборт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кровотечения в ранние сроки беременности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в ранние сроки беременности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Чрезмерная или тяжелая рвота беременных с нарушениями обмена веществ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Поверхностный тромбофлебит во время беременности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почек при беременности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мочевого пузыря при беременности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уретры при беременности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других отделов мочевых путей при беременности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мочевых путей при беременности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половых путей при беременности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Оставшееся внутриматочное противозачаточное средство при беременности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Герпес беременных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Патологические изменения, выявленные при ультразвуковом антенатальном обследовании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Хромосомные или генетические аномалии, выявленные при антенатальном обследовании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осложнения анестезии в период беременности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Кардиологические осложнения анестезии в период беременности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анестезии в период беременности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 двойней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 тройней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Бумажный плод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Продолжающаяся беременность после аборта одного или более чем одного плода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Продолжающаяся беременность после внутриутробной гибели одного или более чем одного плода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Опухоль тела матки, требующая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Послеоперационный рубец матки, требующий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аномалии беременной матки, требующие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влагалища, требующие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вульвы и промежности, требующие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аномалии тазовых органов, требующие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Пороки развития центральной нервной системы у плода, требующие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Хромосомные аномалии у плода (предполагаемые), требующие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аномалии и поражения плода (предполагаемое), требующие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внутриутробной гипоксии плода, требующие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Недостаточный рост плода, требующий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амниотической полости и плодных оболочек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Преждевременный разрыв плодных оболочек, начало родов в последующие 24 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Преждевременный разрыв плодных оболочек, начало родов после 24-часового безводного периода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Преждевременный разрыв плодных оболочек, задержка родов, связанная с проводимой терапией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Преждевременный разрыв плодных оболочек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плаценты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Предлежание плаценты, уточненное как без кровотечения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промежности третьей степени в процессе родоразрешения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промежности четвертой степени в процессе родоразрешения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Акушерский разрыв шейки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Акушерский разрыв только верхнего отдела влагалища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акушерские травмы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плаценты без кровотечения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частей плаценты или плодных оболочек без кровотечения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боли, связанные с проведением спинномозговой и эпидуральной анестезии во время родов и родоразрешения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спинномозговой и эпидуральной анестезии во время родов и родоразрешения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или трудности при интубации во время родов и родоразрешения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Дистресс матери во время родов и родоразрешения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Гипертермия во время родов, не классифицированная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 во время родов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вызванные акушерским оперативным вмешательством и другими процедурами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через влагалище после предшествовавшего кесарева сечения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хирургической акушерской раны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 половых путей после родов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мочевых путей после родов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 мочеполовых путей после родов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Гипертермия неясного происхождения, возникшая после родов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послеродовые инфекции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Поверхностный тромбофлебит в послеродовом периоде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воздушная эмболия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эмболия сгустками крови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акушерская эмболия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швов после кесарева сечения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швов промежности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 акушерской хирургической раны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послеродового периода,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соска, связанные с деторождением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молочной железы, связанный с деторождением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Негнойный мастит, связанный с деторождением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молочной железы, связанные с деторождением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Агалактия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осложняющая беременность, деторождение или послеродовой период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состояния матери, связанные преимущественно с беременностью, родами, послеродовым периодом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кардиоваскулярная и почечная гипертензия, осложняющая беременность, роды и послеродовой период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вторичная гипертензия, осложняющая беременность, роды и послеродовой период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гипертензия с присоединившейся протеинурией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преэклампсия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Преэклампсия [нефропатия]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флеботромбоз во время беременности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 инсулинзависимый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 инсулиннезависимый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диабет, связанный с недостаточностью питания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развившийся во время беременности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при беременности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женщине с привычным невынашиванием беременности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печени во время беременности, родов и в послеродовом периоде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Истмико-цервикальная недостаточность, требующая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Резус-иммунизация, требующая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Внутриутробная гибель плода, требующая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преждевременная отслойка плаценты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отслойка плаценты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Дородовое кровотечение с нарушением свертываемости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дородовое кровотечение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Дородовое кровотечение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гематома 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в третьем периоде родов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кровотечения в раннем послеродовом периоде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или вторичное послеродовое кровотечение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пневмонит вследствие анестезии во время процесса родов и родоразрешения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со стороны легких вследствие анестезии во время родов и родоразрешения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центральной нервной системы вследствие анестезии во время родов и родоразрешения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осложнения родов и родоразрешения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осложнения вследствие применения анестезии в послеродовом периоде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центральной нервной системы вследствие применения анестезии в послеродовом периоде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 в послеродовом периоде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Послеродовая острая почечная недостаточность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Крайне тяжелые состояния матери, связанные преимущественно с беременностью, родами, послеродовым периодом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110727,52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Эклампсия во время беременности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110727,52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Эклампсия в родах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110727,52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Эклампсия в послеродовом периоде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110727,52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Предлежание плаценты с кровотечением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110727,52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отслойка плаценты с нарушением свертываемости крови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110727,52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во время родов с нарушением свертываемости крови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110727,52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матки до начала родов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110727,52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Послеродовой выворот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110727,52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травмы тазовых суставов и связок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110727,52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Послеродовая (ой): афибриногенемия, фибринолизис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110727,52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Послеродовой сепсис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110727,52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флеботромбоз в послеродовом периоде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110727,52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Тромбоз церебральных вен в послеродовом периоде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110727,52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амниотической жидкостью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110727,52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состояния, связанные с беременностью, родами, послеродовым периодом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гипертензия, осложняющая беременность, роды и послеродовой период,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рвоты, осложняющей беременность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беременных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венозные осложнения во время беременности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Венозное осложнение во время беременности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неуточнҰнная инфекция мочеполовых путей при беременности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состояния, связанные с беременностью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Состояние, связанное с беременностью,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отклонения от нормы, выявленные при антенатальном обследовании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от нормы, выявленное при антенатальном обследовании матери,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многоплодной беременности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характерные для многоплодной беременности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неправильного предлежания плода, требующее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предлежание плода, требующее предоставления медицинской помощи матери,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аномалии шейки матки, требующие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изоиммунизации, требующие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отклонения в состоянии плода, требующие предоставления медицинской помощи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состоянии плода, требующее предоставления медицинской помощи матери, неуточнҰнное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амниотической жидкости и плодных оболочек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слабости родовой деятельности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акушерские травмы тазовых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родоразрешение при многоплодных родах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многоплодные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венозные осложнения в послеродовом периоде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послеродового периода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нарушения лактации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O92.7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смерть по неуточненной причине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родов и родоразрешения, угрожающие жизни плода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Олигогидрамнион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амниотической жидкости и плодных оболочек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плацентарной трансфузии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плацентарные нарушения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Плацентарное нарушение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[дистоция] вследствие предлежания плечика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виды затрудненных родов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кровотечения во время родов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во время родов неуточнҰнное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изменением частоты сердечных сокращений плода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выходом мекония в амниотическую жидкость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изменением частоты сердечных сокращений плода с выходом мекония в амниотическую жидкость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появлением биохимических признаков стресса плода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появлением других признаков стресса плода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стрессом плода неуточнҰнным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выпадением пуповины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обвитием пуповины вокруг шеи со сдавлением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запутыванием пуповины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короткой пуповиной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повреждением сосудов пуповины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другими патологическими состояниями пуповины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патологическим состоянием пуповины неуточненным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Родоразрешение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54150,10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65207,87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Самопроизвольные роды в затылочном предлежании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54150,10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65207,87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Самопроизвольные роды в ягодичном предлежании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54150,10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65207,87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самопроизвольные одноплодные роды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54150,10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65207,87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Одноплодные самопроизвольные роды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54150,10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65207,87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многоплодные, полностью самопроизвольные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54150,10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65207,87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Родоразрешение с применением акушерского пособия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низких [выходных] щипцов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средних [полостных] щипцов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средних [полостных] щипцов с поворотом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других и неуточненных щипцов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вакуум-экстрактора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Родоразрешение с комбинированным применением щипцов и вакуум-экстрактора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плода за тазовый конец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акушерское пособие при родоразрешении в тазовом предлежании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с другими акушерскими манипуляциями [ручными приемами]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Родоразрешение живым ребенком при абдоминальной беременности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Деструктивная операция при родоразрешении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виды акушерского пособия при одноплодных родах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пособие при одноплодных родах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многоплодные, полностью с применением щипцов или вакуум-экстрактора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Экстрагенитальная патология, осложняющая беременность, роды и послеродовый период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матери от любой акушерской причины спустя более 42 дней, но менее одного года после родов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матери от последствий прямых акушерских причин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осложняющий беременность, деторождение или послеродовой период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Сифилис, осложняющий беременность, деторождение или послеродовой период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Гонорея, осложняющая беременность, деторождение или послеродовой период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инфекции, передающиеся преимущественно половым путем, осложняющие беременность, деторождение или послеродовой период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гепатит, осложняющий беременность, деторождение или послеродовой период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болезни, осложняющие беременность, деторождение или послеродовой период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Протозойные инфекции, осложняющие беременность, деторождение или послеродовой период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и паразитарные болезни матери, осложняющие беременность, деторождение или послеродовой период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и паразитарные болезни матери, осложняющие беременность, деторождение или послеродовой период,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крови и кроветворных органов и отдельные нарушения с вовлечением иммунного механизма, осложняющие беременность, деторождение или послеродовой период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веществ, осложняющие беременность, деторождение или послеродовой период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болезни нервной системы, осложняющие беременность, деторождение или послеродовой период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кровообращения, осложняющие беременность, деторождение или послеродовой период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дыхания, осложняющие беременность, деторождение или послеродовой период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и состояния, осложняющие беременность, деторождение или послеродовой период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127668,78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вмешательства, предназначенные для хирургического лечения и кодирования по МКБ 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62191,21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62191,21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элективного кесарева сечения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62191,21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62191,21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срочного кесарева сечения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62191,21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62191,21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кесарева сечения с гистерэктомией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62191,21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62191,21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одноплодные роды путем кесарева сечения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62191,21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62191,21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многоплодные, полностью путем кесарева сечения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62191,21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62191,21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Нетяжелые поражения плода и новорожденного, обусловленные состоянием матери, осложнениями беременности, родов и родоразрешения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"Маловесный" для гестационного возраста плод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размер плода для гестационного возраста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питания плода без упоминания о "маловесном" или маленьком для гестационного возраста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Замедленный рост плода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Чрезмерно крупный ребенок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"крупновесные" для срока дети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Переношенный ребенок, но не "крупновесный" для срока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волос при родовой травме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Субапоневротическое кровоизлияние при родовой травме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 волосистой части головы вследствие родовой травмы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волосистой части головы вследствие процедур мониторинга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повреждения волосистой части головы при родах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волосистой части головы при родах неуточнҰнное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длинных костей при родовой травме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ключицы при родовой травме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других частей скелета при родовой травме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Эрба при родовой травме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Клюмпке при родовой травме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родовые травмы плечевого сплетения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Родовые травмы других отделов периферической нервной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грудиноключично-сосцевидной мышцы при родовой травме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глаза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лица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наружных половых органов при родовой травме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родовые травмы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Транзиторное тахипноэ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Дыхательное расстройство у новорожденного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Пневмоторакс, возникший в перинатальном периоде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хронические болезни органов дыхания, возникшие в перинатальном периоде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Приступы цианоза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апноэ во время сна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апноэ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респираторные состояния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Респираторное нарушение у новорожденного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Омфалит новорожденного с небольшим кровотечением или без него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инфекционный мастит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Конъюнктивит и дакриоцистит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Внутриамниотическая инфекция плода, не классифицированная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инфекция мочевых путей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инфекция кожных покровов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инфекция, специфичная для перинатального периода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у плода другого однояйцового близнеца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кожу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из влагалища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полицитемией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лекарственными средствами или токсинами, перешедшими из организма матери или введенными новорожденному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связанная с преждевременным родоразрешением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сгущения желчи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неонатальная тромбоцитопения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Полицитемия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неонатальная нейтропения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неонатальные расстройства коагуляции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Ятрогенная неонатальная гипогликемия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неонатальные гипогликемии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нарушения углеводного обмена у плода и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Преходящее нарушение углеводного обмена у плода и новорожденного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Гипокальциемия новорожденного от коровьего молока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гипомагниемия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Преходящий неонатальный гипопаратиреоз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неонатальные нарушения обмена кальция и магния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Преходящее неонатальное нарушение обмена кальция и магния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Преходящий неонатальный гипертиреоз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неонатальные нарушения функции щитовидной железы,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преходящие неонатальные эндокринные нарушения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Преходящее неонатальное эндокринное нарушение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Дисбаланс натрия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Дисбаланс калия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нарушения водно-солевого обмена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тирозинемия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Преходящее нарушение обмена веществ у новорожденного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мекониевой пробки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Преходящий илеус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Кишечная непроходимость вследствие сгущения молока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непроходимость кишечника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Непроходимость кишечника у новорожденного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Склерема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токсическая эритема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плода, не связанная с гемолитической болезнью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неуточнҰнные отеки, специфичные для плода и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Набухание молочных желез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гидроцеле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культи пуповины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изменения наружных покровов, специфичные для плода и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наружных покровов, специфичное для плода и новорожденного, неуточнҰнное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Срыгивание и руминация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Вялое сосание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Недокармливание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Перекармливание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Трудности грудного вскармливания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проблемы вскармливания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 вскармливания новорожденного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гипертонус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мышечного тонуса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мышечного тонуса новорожденного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Симптомы абстиненции после введения лекарственных средств новорожденному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Широкие черепные швы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Прерывание беременности, влияние на плод и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Осложнения, вызванные внутриутробными вмешательствами, не классифицированными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нарушения, возникшие в перинатальном периоде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Нарушение, возникшее в перинатальном периоде,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 тяжелые поражения плода и новорожденного, обусловленные состоянием матери, осложнениями беременности, родов и родоразрешения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лицевого нерва при родовой травме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других черепных нервов при родовой травме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центральной нервной системы при родовой травме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Кефалгематома при родовой травме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бедренной кости при родовой травме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скелета при родовой травме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периферических нервов неуточненных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Некроз подкожножировой ткани, обусловленный родовой травмой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Внутриутробная гипоксия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 умеренная асфиксия при рождении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асфиксия при рождении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аспирационный синдром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состояния, связанные с интерстициальной эмфиземой, возникшие в перинатальном периоде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болезни органов дыхания, возникшие в перинатальном периоде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ритма сердца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ишемия миокарда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сердечно-сосудистые нарушения, возникшие в перинатальном периоде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Сердечно-сосудистое нарушение, возникшие в перинатальном периоде,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специфичная для перинатального периода,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крови плодом из предлежащего сосуда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крови плодом из разорванной пуповины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крови плодом из плаценты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крови у плода из перерезанного конца пуповины при однояйцовой двойне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форма кровопотери у плода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Кровопотеря у плода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кровотечение из пуповины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из пуповины у новорожденного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Внутрижелудочковое кровоизлияние (нетравматическое) 1-й степени у плода и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Мелена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кровотечения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Неонатальное кровотечение у новорожденного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кровоподтеками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кровотечением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инфекцией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заглатыванием материнской крови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средствами, ингибирующими лактацию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другими уточненными причинами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недоношенных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анемии,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новорожденного от матери с гестационным диабетом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новорожденного от матери, страдающей диабетом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новорожденных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неонатальной гипокальциемии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тетания без дефицита кальция и магния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зоб, не классифицированный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метаболический ацидоз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Дегидратация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нарушения обмена веществ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системы пищеварения в перинатальном периоде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гипотермия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Гипотермия новорожденного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Гипотермия новорожденного, вызванная факторами внешней среды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терморегуляции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терморегуляции у новорожденного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Перивентрикулярные кисты (приобретенные)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Реакции и интоксикации, вызванные лекарственными средствами, введенными плоду и новорожденному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тяжелая миастения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гипотонус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Симптомы лекарственной абстиненции у новорожденного, обусловленные наркоманией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поражения плода и новорожденного, обусловленные состоянием матери, осложнениями беременности, родов и родоразрешения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Крайне малая масса тела при рождении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случаи малой массы тела при рождении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Крайняя незрелость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случаи недоношенности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мозга при родовой травме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поражения мозга при родовой травме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костей черепа при родовой травме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повреждения черепа при родовой травме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диафрагмального нерва при родовой травме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Внутриутробная гипоксия, впервые отмеченная до начала родов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Внутриутробная гипоксия, впервые отмеченная во время родов и родоразрешения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мекония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амниотической жидкости и слизи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крови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молока и срыгиваемой пищи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неонатальные аспирационные синдромы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эмфизема, возникшая в перинатальном периоде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Пневмомедиастинум, возникший в перинатальном периоде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Трахеобронхиальное кровотечение, возникшее в перинатальном периоде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Массивное легочное кровотечение, возникшее в перинатальном периоде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легочные кровотечения, возникшие в перинатальном периоде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кровотечения, возникшие в перинатальном периоде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Вильсона-Микити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ателектаз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 неуточненный ателектаз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недостаточность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фетальное кровообращение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врожденной краснухи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цитомегаловирусная инфекция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инфекция, вызванная вирусом простого герпеса [Herpes simplex] (герпес симплекс)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вирусный гепатит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вирусные инфекции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вирусная болезнь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туберкулез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токсоплазмоз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(диссеминированный) листериоз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малярия, вызванная Plasmodium falciparum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врожденная малярия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инфекционные и паразитарные болезни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инфекционная или паразитарная болезнь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у плода в кровеносное русло матери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Внутрижелудочковое (нетравматическое) кровоизлияние 2-й степени у плода и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Неуточненное внутрижелудочковое (нетравматическое) кровоизлияние у плода и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(нетравматическое) кровоизлияние у плода и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болезнь плода и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Гематемезис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из прямой кишки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Желудочно-кишечное кровотечение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Резус-изоиммунизация плода и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АВО-изоиммунизация плода и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гемолитической болезни плода и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Гемолитическая болезнь плода и новорожденного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другими уточненными формами чрезмерного гемолиза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чрезмерным гемолизом,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 вследствие других и неуточненных повреждений клеток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анемия вследствие кровопотери у плода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перинатальные гематологические нарушения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Перинатальное гематологическое нарушение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холодовой травмы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Ишемия мозга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возбудимость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депрессия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со стороны мозга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 стороны мозга у новорожденного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Крайне тяжелые поражения плода и новорожденного, обусловленные состоянием матери, осложнениями беременности, родов и родоразрешения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при родовой травме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мозг при родовой травме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желудочек мозга при родовой травме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при родовой травме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мозжечкового намета при родовой травме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внутричерепные разрывы и кровоизлияния при родовой травме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Внутричерепные разрывы и кровоизлияния при родовой травме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мозга при родовой травме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позвоночника и спинного мозга при родовой травме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печени при родовой травме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селезенки при родовой травме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асфиксия при рождении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дыхательного расстройства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дыхательные расстройства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врожденная пневмония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хламидиями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стафилококком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стрептококком группы 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кишечной палочкой [Escherichia coli (эшерихия коли)]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Pseudomonas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другими бактериальными агентами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другими возбудителями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Пневмоперикард, возникший в перинатальном периоде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стрептококком группы 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другими и неуточненными стрептококками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золотистым стафилококком [Staphylococcus aureus (стафилококкус ауреус)]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другими и неуточненными стафилококками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кишечной палочкой [Escherichia coli (эшерихия коли)]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анаэробными микроорганизмами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другими бактериальными агентами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сепсис новорожденного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Массивное кровотечение из пуповины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Внутрижелудочковое (нетравматическое) кровоизлияние 3-й степени у плода и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мозг (нетравматическое) у плода и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мозжечок и заднюю черепную ямку (нетравматическое) у плода и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внутричерепные (нетравматические) кровоизлияния у плода и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Внутричерепное (нетравматическое) кровоизлияние у плода и новорожденного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надпочечник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плода, обусловленная изоиммунизацией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плода, обусловленная другой и неуточненной гемолитической болезнью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желтуха, обусловленная изоиммунизацией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ядерной желтухи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желтуха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Диссеминированное внутрисосудистое свертывание крови у плода и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Некротизирующий энтероколит у плода и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Перфорация кишечника в перинатальном периоде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неонатального перитонита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Гематемезис и мелена вследствие заглатывания материнской крови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Неинфекционная диарея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расстройства системы пищеварения в перинатальном периоде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лейкомаляция у новорожденного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кома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почечная недостаточность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жизненноважных органов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основания черепа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отек головного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травма головного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Очаговая травма головного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Эпидуральное кровоизлияние (травматическое)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Травматическое субдуральное кровоизлияние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Травматическое субарахноидальное кровоизлияние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Внутричерепная травма с продолжительным коматозным состоянием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внутричерепные травмы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Внутричерепная травма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 и сухожилий головы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головы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головы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связочного аппарата в области щитовидной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суставов и связок других и неуточненных частей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 и сухожилий на уровне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сердца с кровоизлиянием в сердечную сумку [гемоперикард]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травмы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Вывихи, растяжения и перенапряжение капсульно-связочного аппарата суставов, захватывающие область головы и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головного мозга и черепных нервов в сочетании с травмами спинного мозга и других нервов на уровне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черепных нервов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73 318,90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зрительного нерва и зрительных проводящих путей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73 318,90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глазодвигательного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73 318,90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блокового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73 318,90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тройничного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73 318,90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отводящего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73 318,90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лицевого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73 318,90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слухового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73 318,90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добавочного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73 318,90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черепных нервов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73 318,90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черепного нерва неуточненного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77 724,03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73 318,90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глаза и глазницы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века и окологлазничной области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века и окологлазничной области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века и окологлазничной области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конъюнктивы и ссадина роговицы без упоминания об инородном теле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глазного яблока и тканей глазницы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Рваная рана глаза с выпадением или потерей внутриглазной ткани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Рваная рана глаза без выпадения или потери внутриглазной ткани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Проникающая рана глазницы с наличием инородного тела или без него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Проникающая рана глазного яблока c инородным телом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Проникающая рана глазного яблока без инородного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Отрыв глазного яблока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травмы глаза и орбиты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неуточненной части глаза и орбиты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костей черепа, шейного отдела позвоночника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свода черепа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дна глазницы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скуловой кости и верхней челюсти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костей черепа и лицевых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лицевых костей и костей черепа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неуточненной части костей черепа и лицевых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черепа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первого шейного позвонка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второго шейного позвонка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уточненных шейных позвонков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шейных позвонков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частей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шеи неуточнҰнной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межпозвоночного диска на уровне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шейного позвонка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другой и неуточненной части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вывихи на уровне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связочного аппарата шейного отдела позвоночника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Контузия и отек шейного отдела спинного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повреждения шейного отдела спинного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грудной клетки, грудного отдела позвоночника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184 366,07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184 366,07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грудного позвонка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184 366,07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184 366,07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грудного отдела позвоночника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184 366,07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184 366,07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межпозвоночного диска в грудном отделе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184 366,07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184 366,07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грудного позвонка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184 366,07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184 366,07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другого и неуточненного отдела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184 366,07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184 366,07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нервного корешка грудного отдела позвоночника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184 366,07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184 366,07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периферических нервов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184 366,07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184 366,07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симпатических нервов грудного отдела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184 366,07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184 366,07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грудного отдела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184 366,07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184 366,07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грудного отдела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184 366,07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184 366,07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на уровне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184 366,07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184 366,07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S29.7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184 366,07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184 366,07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184 366,07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184 366,07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поясничного отдела позвоночника и тазовых костей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поясничного позвонка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подвздошной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вертлужной впадины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пояснично-крестцового отдела позвоночника и костей 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и неуточненных частей пояснично-крестцового отдела позвоночника и костей 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межпозвоночного диска в пояснично-крестцовом отделе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поясничного позвонка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крестцово-подвздошного сустава и крестцово-копчикового соединения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другой и неуточненной части пояснично-крестцового отдела позвоночника и 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лобкового симфиза [лонного сочленения]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капсульно-связочного аппарата поясничного отдела позвоночника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капсульно-связочного аппарата крестцово-подвздошного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капсульно-связочного аппарата другой и неуточненной части пояснично-крестцового отдела позвоночника и 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Сотрясение и отек поясничного отдела спинного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травма поясничного отдела спинного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нерного корешка пояснично-крестцового отдела позвоночника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конского хвоста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пояснично-крестцового нервного сплетения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поясничных, крестцовых и тазовых симпатических нервов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периферических нервов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нервного корешка шейного отдела позвоночника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плечевого сплетения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периферических нервов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симпатических нервов шейного отдела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и неуточненных нервов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периферического(их) нерва(ов) живота, нижней части спины и 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и неуточненных нервов на уровне живота, нижней части спины и 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локтевого нерва на уровне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срединного нерва на уровне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лучевого нерва на уровне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подмышечного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мышечно-кожного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нервов на уровне плечевого пояса и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на уровне плечевого пояса и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локтевого нерва на уровне предплечья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срединного нерва на уровне предплечья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лучевого нерва на уровне предплечья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нервов на уровне предплечья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на уровне предплечья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нерва другого пальца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нервов на уровне запястья 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на уровне запястья 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седалищного нерва на уровне тазобедренного сустава и бедра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нервов на уровне тазобедренного сустава и бедра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на уровне тазобедренного сустава и бедра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неуточнҰнного нерва на уровне тазобедренного сустава и бедра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малоберцового нерва на уровне голени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нервов на уровне голени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S84.7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на уровне голени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наружного [латерального] подошвенного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глубокого малоберцового нерва на уровне голеностопного сустава 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кожного чувствительного нерва на уровне голеностопного сустава 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нервов на уровне голеностопного сустава 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на уровне голеностопного сустава 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на уровне голеностопного сустава 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области тазобедренного сустава и бедра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136 728,76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области тазобедренного сустава и бедра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S71.7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136 728,76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другой и неуточненной части тазового пояса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136 728,76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шейки бедра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136 728,76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Чрезвертельный перелом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136 728,76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Подвертельный перелом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136 728,76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бедренной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136 728,76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136 728,76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136 728,76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136 728,76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неуточненной части бедренной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136 728,76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бедра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136 728,76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повреждение капсульно-связочного аппарата тазобедренного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136 728,76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области тазобедренного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136 728,76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четырехглавой мышцы и ее сухожилия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136 728,76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приводящей мышцы бедра и ее сухожилия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136 728,76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из задней группы мышц на уровне бедра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136 728,76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и неуточненных мышц и сухожилий на уровне бедра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136 728,76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 и сухожилий на уровне тазобедренного сустава и бедра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136 728,76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области тазобедренного сустава и бедра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S79.7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136 728,76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области тазобедренного сустава и бедра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136 728,76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131 654,37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плеча, предплечья, голени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плечевого пояса и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плечевого пояса и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S41.7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ключицы, лопатки и плечевой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грудиноключичного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другой и неуточненной части плечевого пояса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капсульно-связочного аппарата плечевого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капсульно-связочного аппарата акромиально-ключичного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капсульно-связочного аппарата грудиноключичного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сухожилия вращательной манжеты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длинной головки двуглавой мышцы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других частей двуглавой мышцы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трехглавой мышцы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 и сухожилий на уровне плечевого пояса и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мышц и сухожилий на уровне плечевого пояса и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неуточненных мышц и сухожилий на уровне плечевого пояса и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плечевого пояса и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плечевого пояса и плеча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головки лучевой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в локтевом суставе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лучевой коллатеральной связки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локтевой коллатеральной связки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капсульно-связочного аппарата локтевого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сгибателя большого пальца и его сухожилия на уровне предплечья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сгибателя другого (их) пальца (ев) и его сухожилия на уровне предплечья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другого сгибателя и его сухожилия на уровне предплечья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разгибателя или отводящей мышцы большого пальца и их сухожилий на уровне предплечья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разгибателя другого(их) пальца(ев) и его сухожилия на уровне предплечья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другого разгибателя и его сухожилий на уровне предплечья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S56.5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 и сухожилий на уровне предплечья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и неуточненных мышц и сухожилий на уровне предплечья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предплечья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надколенника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коленного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мениска свежий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суставного хряща коленного сустава свежий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Растяжение, разрыв и перенапряжение (наружной) (внутренней) боковой связки коленного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Растяжение, разрыв и перенапряжение (передней) (задней) крестообразной связки коленного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Растяжение, разрыв и перенапряжение других и неуточненных элементов коленного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структур коленного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пяточного [ахиллова] сухожилия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другой(их) мышцы (мышц) и сухожилия(ий) задней мышечной группы на уровне голени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(мышц) и сухожилия(ий) передней мышечной группы на уровне голени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(мышц) и сухожилия(ий) малоберцовой мышечной группы на уровне голени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 и сухожилий на уровне голени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мышц и сухожилий на уровне голени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голени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S89.7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голени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57 566,32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и переломы кисти 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запястья 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S61.7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ладьевидной кости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другой (их) кости(ей) запястья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первой пястной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другой пястной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пястных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большого пальца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другого пальца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S62.6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пальцев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S62.7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другой и неуточненной части запястья 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запястья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длинного сгибателя большого пальца и его сухожилия на уровне запястья 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сгибателя другого пальца и его сухожилия на уровне запястья 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разгибателя большого пальца и его сухожилия на уровне запястья 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разгибателя другого пальца и его сухожилия на уровне запястья 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собственной мышцы и сухожилия большого пальца на уровне запястья 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собственной мышцы и сухожилия другого пальца на уровне запястья 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мышц-сгибателей и сухожилий на уровне запястья 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мышц-разгибателей и сухожилий на уровне запястья 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мышц и сухожилий на уровне запястья 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запястья 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S69.7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запястья 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запястья и кисти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голеностопного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пальца(ев) стопы с повреждением ногтевой пластинки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голеностопного сустава 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S90.7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голеностопного сустава 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пяточной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таранной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костей предплюсны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голеностопного сусутава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пальца(ев)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связок на уровне голеностопного сустава 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другой и неуточненной части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связок голеностопного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капсульно-связочного аппарата суставов пальца(ев)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тыльной [дорсальной] артерии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подошвенной артерии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тыльной [дорсальной] вены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голеностопного сустава 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голеностопного сустава 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голеностопного сустава 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длинного сгибателя пальца и его сухожилия на уровне голеностопного сустава 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длинного разгибателя пальца и его сухожилия на уровне голеностопного сустава 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собственной мышцы и сухожилия на уровне голеностопного сустава 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 и сухожилий на уровне голеностопного сустава 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другой мышцы и сухожилия на уровне голеностопного сустава 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голеностопного сустава 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S99.7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голеностопного сустава 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органов грудной и брюшной полости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пневмоторакс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гемоторакс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гемопневмоторакс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травмы легкого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грудного отдела трахеи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плевры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органов грудной полости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других уточненных органов грудной полости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селезенки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печени или желчного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поджелудочной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желудка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тонкого кишечника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ободочной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прямой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внутрибрюшных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внутрибрюшных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Сочетанная травма внутрибрюшного(ых) и тазового(ых) органа(органов)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мочеполовой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наружных половых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полового члена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мошонки и яичек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влагалища и вульвы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и неуточненных наружных половых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мочеточника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мочеиспускательного канала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яичника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маточной [фаллопиевой] трубы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тазовых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тазовых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тазового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магистральных сосудов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83 158,02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83 158,02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наружной яремной вены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83 158,02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83 158,02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внутренней яремной вены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83 158,02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83 158,02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брюшной части аорты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83 158,02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83 158,02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нижней полой вены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83 158,02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83 158,02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воротной или селезеночной вены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83 158,02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83 158,02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кровеносных сосудов почки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83 158,02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83 158,02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подвздошных кровеносных сосудов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83 158,02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83 158,02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бедренной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83 158,02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83 158,02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бедренной вены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83 158,02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83 158,02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неуточнҰнного кровеносного сосуда на уровне тазобедренного сустава и бедра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83 158,02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83 158,02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сосудов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кровеносных сосудов головы, не классифицированное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сонной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позвоночной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безымянной или подключичной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верхней полой вены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безымянной или подключичной вены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легочных кровеносных сосудов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межреберных кровеносных сосудов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грудного отдела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грудного отдела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чревной или брыжеечной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живота, нижней части спины и 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живота, нижней части спины и 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неутчоненного кровеносного сосуда на уровне живота, нижней части спины и 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плечевой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подмышечной или плечевой вены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поверхностных вен на уровне плечевого пояса и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плечевого пояса и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плечевого пояса и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локтевой артерии на уровне предплечья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лучевой артерии на уровне предплечья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вены на уровне предплечья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предплечья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предплечья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локтевой артерии на уровне запястья 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лучевой артерии на уровне запястья 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поверхностной ладонной дуги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глубокой ладонной дуги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запястья 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запястья 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запястья 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большой подкожной вены на уровне тазобедренного сустава и бедра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тазобедренного сустава и бедра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тазобедренного сустава и бедра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подколенной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большеберцовой (передней)(задней)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малоберцовой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большой подкожной вены на уровне голени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малой подкожной вены на уровне голени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подколенной вены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голени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голени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голени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кровеносных сосудов с вовлечением нескольких областей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Травмы, захватывающие несколько областей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167 035,24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S19.7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167 035,24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167 035,24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мышцы и сухожилия живота, нижней части спины и 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167 035,24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множественные травмы живота, нижней части спины и 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167 035,24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живота, нижней части спины и 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167 035,24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живота, нижней части спины и таза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167 035,24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плечевого пояса и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S49.7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167 035,24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предплечья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S59.7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167 035,24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сочетания поверхностных травм, захватывающих несколько областей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167 035,24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сочетания вывихов, растяжений капсульно-связочного аппарата суставов и перенапряжений нескольких областей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167 035,24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нервов и спинного мозга с вовлечением нескольких других областей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167 035,24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нервов с вовлечением нескольких областей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167 035,24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мышц и сухожилий с вовлечением нескольких областей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167 035,24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органов грудной клетки в сочетании с травмами органов брюшной полости и 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167 035,24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с вовлечением нескольких областей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167 035,24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167 035,24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Травматические ампутации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Отрыв волосистой части головы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других частей головы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плечевого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между плечевым и локтевым суставами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локтевого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между локтевым и лучезапястным суставами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большого пальца кисти (полная) (частичная)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другого одного пальца кисти (полная) (частичная)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двух и более пальцев кисти (полная) (частичная)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Сочетанная травматическая ампутация (части) пальца(ев) и других частей запястья 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кисти на уровне запястья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других частей запястья 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запястья и кисти на неуточнҰнном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тазобедренного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между тазобедренным и коленным суставами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коленного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между коленным и голеностопным суставами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стопы на уровне голеностопного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одного пальца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двух и более пальцев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других частей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кисти одной руки в сочетании с ампутацией другой руки на любом уровне, кроме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обеих стоп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одной стопы в сочетании с ампутацией другой ноги на любом уровне, кроме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верхней и нижней конечностей, любая комбинация [любых уровней]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Травматические ампутации, захватывающие другие области тела в разных комбинациях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52 701,71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грудины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ребер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Западающая грудная клетка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отделов костной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неуточненного отдела костной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ключицы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лопатки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верхнего конца плечевой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плечевой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плечевой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верхнего конца локтевой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верхнего конца лучевой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локтевой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лучевой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Сочетанный перелом диафизов локтевой и лучевой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лучевой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Сочетанный перелом нижних концов локтевой и лучевой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костей предплечья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частей костей предплечья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неуточненной части костей предплечья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надколенника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проксимального отдела большеберцовой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большеберцовой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дистального отдела большеберцовой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только малоберцовой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внутренней [медиальной] лодыжки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наружной [латеральной] лодыжки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неуточненного отдела голени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в области головы и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в области грудной клетки, нижней части спины и 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верхней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верхних конечностей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верхней(их) и нижней(их) конечностей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конечность(ти)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сочетания переломов, захватывающих несколько областей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частей плечевого пояса и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99 270,20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лица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других частей головы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гортани и трахеи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других частей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Раздавленная грудная клетка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части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наружных половых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других и неуточненных частей живота, нижней части спины и 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наружных половых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другой и неуточненной части живота, нижней части спины и 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плечевого пояса и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других частей предплечья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большого и другого пальца(ев)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области тазобедренного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бедра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области тазобедренного сустава и бедра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коленного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другой и неуточненной части голени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голеностопного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пальца(ев)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других отделов голеностопного сустава 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грудной клетки, области живота, нижней части спины и 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нескольких областей верхней(их) конечности(ей)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нескольких областей нижней(их) конечности(ей)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нескольких областей верхней(их) и нижней(их) конечностей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грудной клетки, живота, нижней части спины, таза и конечностей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сочетания размозжения нескольких областей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проникновения инородного тела через естественные отверстия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роговице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ухе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носовом синусе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носовом ходе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глотке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гортани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трахее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бронхе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другом или нескольких отделах дыхательных путей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неуточненной части дыхательных путей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во рту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пищеводе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желудке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тонком кишечнике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ободочной кишке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заднем проходе и прямой кишке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другом или нескольких отделах пищеварительного тракта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неуточненной части пищеварительного тракта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мочеиспускательном канале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мочевом пузыре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вульве и влагалище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мочеточнике (любой части)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T19.3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другом или нескольких отделах мочеполовых путей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неуточненной части мочеполовых путей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раны различных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носа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головы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областей головы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головы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рана, затрагивающая гортань и трахею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рана, затрагивающая щитовидную железу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рана, затрагивающая глотку и шейную часть пищевода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частей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молочной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передней стенки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задней стенки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Множественые открытые раны стенки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отделов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нижней части спины и 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брюшной стенки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живота, нижней части спины и 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другой и неуточненной части живота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плечевого пояса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другой и неуточненной части плечевого пояса и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локтя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предплечья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S51.7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частей предплечья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области тазобедренного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бедра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коленного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голени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S81.7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частей голени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голени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области голеностопного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раны головы и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раны грудной клетки, живота, нижней части спины и 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раны нескольких областей верхней(их) конечности(ей)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раны нескольких областей нижней(их) конечности(ей)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раны нескольких областей верхней(их) и нижней(их) конечности(ей)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T01.6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сочетания открытых ран, захватывающих несколько областей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туловища на неуточненном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верхней конечности на неуточненном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неуточненной области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травмы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волосистой части головы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носа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головы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других частей головы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головы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костей носа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нижней челюсти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Сотрясение головного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горла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S10.7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других частей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молочной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передней стенки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задней стенки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S20.7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ребра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связочного аппарата грудного отдела позвоночника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связочного аппарата ребер и грудины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повреждение связочного аппарата другого и неуточненного отдела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и отек грудного отдела спинного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травмы грудного отдела спинного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нижней части спины и 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стенки живота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живота, нижней части спины и 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живота, нижней части спины и 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живота, нижней части спины и таза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крестца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копчика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лобковой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плечевого пояса и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S40.7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плечевого пояса и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плечевого пояса и плеча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другой и неуточненной части предплечья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предплечья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S50.7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предплечья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области тазобедренного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бедра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области тазобедренного сустава и бедра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S70.7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области тазобедренного сустава и бедра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коленного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другой и неуточненной части голени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голени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S80.7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голени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травмы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травмы грудной клетки, живота, нижней части спины и 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травмы нескольких областей нижней(их) конечности(ей)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травмы нескольких областей верхней(их) и нижней(их) конечности(ей)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Вывихи, растяжения и перенапряжение капсульно-связочного аппарата суставов грудной клетки, нижней части спины и 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Вывихи, растяжения и повреждения капсульно-связочного аппарата суставов нескольких областей верхней(их) конечности(ей)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Вывихи, растяжения и перенапряжение капсульно-связочного аппарата суставов нескольких областей нижней(их) конечности(ей)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Вывихи, растяжения и перенапряжение капсульно-связочного аппарата суставов нескольких областей верхней(их) и нижней(их) конечности(ей)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эффекты воздействия внешних причин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эффекты излучения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и солнечный удар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судорога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истощение, обезвоживание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истощение вследствие уменьшения содержания солей в организме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истощение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отек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эффекты воздействия высокой температуры и света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Гипотермия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Траншейная рука и стопа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эффекты воздействия низкой температуры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воздействия низкой температуры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Баротравма 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воздействия жидкости, находящейся под большим давлением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эффекты воздействия атмосферного давления или давления воды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Истощение вследствие длительного пребывания в неблагоприятных условиях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проявления депривации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жестокость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Сексуальная жестокость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синдромы жестокого обращения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неуточненного жестокого обращения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вибрации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эффекты воздействия внешних причин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проявления патологической реакции на пищу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Ангионевротический отек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неблагоприятные реакции, не класифицированные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Травматическое вторичное или рецидивирующее кровотечение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Посттравматическая раневая инфекция, не класифицированная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ишемия мышцы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подкожная эмфизема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ранние осложнения травмы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Сосудистые осложнения, связанные с инфузией, трансфузией и лечебной инъекцией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Анафилактический шок, связанный с введением сыворотки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сывороточные реакции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инфузией, трансфузией и лечебной инъекцией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связанное с инфузией, трансфузией и лечебной инъекцией, неуточнҰнное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 гематома, осложняющие процедуру,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краев операционной раны, не классифицированное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тело, случайно оставленное в полости тела или операционной ране при выполнении процедуры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реакция на инородное вещество, случайно оставленное при выполнении процедуры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Сосудистые осложнения, связанные с процедурой,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протезным устройством, имплантатом и трансплантатом в мочевой системе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внутренним суставным протезом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внутренним устройством, фиксирующим кости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внутренним устройством, фиксирующим другие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костными устройствами, имплантатами и трансплантатами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внутреними ортопедическими устройствами, имплантатами и трансплантатами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эндопротезированием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внутренним фиксирующим устройством (любой локализации)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другими внутренними ортопедическими протезными устройствами, имплантатами и трансплантатами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внутренними ортопедическими протезными устройствами, имплантатами и трансплантатами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связанное с внутренним ортопедическим протезным устройством, имплантатом и трансплантатом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желудочно-кишечным протезом, имплантатом и трансплантатом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другими внутренними протезными устройствами, имплантатами и трансплантатами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связанное с внутренним протезным устройством, имплантатом и трансплантатом,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связанная с иммунизацией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иммунизацией,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гипертермия, вызванная анестезией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анестезии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реакция на лекарственное средство или медикаменты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осложнения хирургических и терапевтических вмешательств,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Угрожающие жизни воздействия внешних причин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Асфиксия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молнией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Утопление и несмертельное погружение в воду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электрического 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Жировая эмболия (травматическая)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анурия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Воздушная эмболия, связанная с инфузией, трансфузией и лечебной инъекцией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Инфекции, связанные с инфузией, трансфузией и лечебной инъекцией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связанная с процедурой, не классифицированная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других пересаженных органов и тканей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пресаженного(ой) органа и ткани неуточненных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Осложнения, связанные с реплантацией (части) верхней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Осложнения, связанные с реплантацией (части) нижней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Неврома ампутационной культи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ампутационной культи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Некроз ампутационной культи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осложнения ампутационной культи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второго этапа после тяжелой травмы и/или ортопедической операции (полной замены суставов)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103 945,02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124 242,57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хирургического вмешательства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103 945,02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124 242,57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Травматологические повреждения у взрослых, предназначенные лечению на амбулаторном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губы и полости рта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волосистой части головы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щеки и височно-нижнечелюстной области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губы и полости рта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зуба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челюсти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хрящевой перегородки носа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других и неуточненных областей головы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сустава (связок) челюсти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барабанной перепонки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плечевого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акромиально-ключичного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локтя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пальца(ев) кисти без повреждения ногтевой пластинки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запястья 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пальца(ев) кисти без повреждения ногтевой пластинки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пальца(ев) кисти с повреждением ногтевой пластинки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частей запястья 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неуточненной части запястья 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пальца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вывихи пальцев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повреждение капсульно-связочного аппарата на уровне запястья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пальца(ев) стопы без повреждения ногтевой пластинки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другой и неуточненной части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пальца(ев) стопы без повреждения ногтевой пластинки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пальца(ев) стопы с повреждением ногтевой пластинки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частей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голеностопного сустава 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S91.7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костей плюсны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большого пальца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другого пальца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неуточненной локализации или характера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головы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поверхностные травмы горла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неуточненной части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неуточненной части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шеи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травмы другой и неуточненной части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неуточненного отдела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грудного отдела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органа грудной полости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грудной клетки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внутрибрюшного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плечевого пояса и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неуточненной части предплечья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предплечья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предплечья на неуточненном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неуточненной части предплечья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предплечья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другой и неуточненной части запястья 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области тазобедренного сустава и бедра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голени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голени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голеностопного сустава и стопы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стопы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капсульно-связочного аппарата других и неуточненных суставов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голеностопного сустава и стопы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неуточненнные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неуточненнные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позвоночника на неуточненном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туловища на неуточненном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Вывих, растяжение и перенапряжение капсульно-связочного аппарата на неуточненном уровне туловища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спинного мозга на неуточненном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неуточненных нерва, корешка спинного мозга и нервного сплетения туловища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неуточненых мышцы и сухожилия туловища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туловища на неуточненном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туловища на неуточненном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травма туловища на неуточненном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верхней конечности на неуточненном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Вывих, растяжение, деформация неуточненного сустава и связки верхней конечности на неуточненном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верхней конечности на неуточненном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верхней конечности на неуточненном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неуточненных мышцы и сухожилия верхней конечности на неуточненном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верхней конечности на неуточненном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верхней конечности на неуточненном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травма верхней конечности на неуточненном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нижней конечности на неуточненном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нижней конечности на неуточненном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Вывих, растяжение и повреждение капсульно-связочного аппарата неуточненного сустава нижней конечности на неуточненном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нижней конечности на неуточненном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нижней конечности на неуточненном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неуточненных мышцы и сухожилия нижней конечности на неуточненном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нижней конечности на неуточненном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нижней конечности на неуточненном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травма нижней конечности на неуточненном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 неуточненной области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Вывих, растяжение и повреждение капсульно-связочного аппарата сустава неуточненной области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нерва (нервов) неуточненной области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кровеносного(ых) сосуда(ов) неуточненной области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 и сухожилий неуточненной области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и травматическая ампутация неуточненной области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травмы неуточненной области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Неблагоприятная реакция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процедур,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хирургического и терапевтического вмешательства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1 и 2 степени 10-29% поверхности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202 545,96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194 045,36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головы и шеи первой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202 545,96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194 045,36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головы и шеи второй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202 545,96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194 045,36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туловища первой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202 545,96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194 045,36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туловища второй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202 545,96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194 045,36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плечевого пояса и верхней конечности, исключая запястье и кисть, первой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202 545,96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194 045,36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плечевого пояса и верхней конечности, за исключением запястья и кисти, второй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202 545,96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194 045,36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запястья и кисти первой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202 545,96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194 045,36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запястья и кисти второй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202 545,96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194 045,36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тазобедренного сустава и нижней конечности, исключая голеностопный сустав и стопу, первой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202 545,96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194 045,36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тазобедренного сустава и нижней конечности, исключая голеностопный сустав и стопу, второй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202 545,96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194 045,36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голеностопного сустава и стопы первой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202 545,96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194 045,36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голеностопного сустава и стопы, второй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202 545,96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194 045,36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нескольких областей тела с указанием на не более чем первую степень ожогов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202 545,96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194 045,36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нескольких областей тела с указанием на не более чем вторую степень ожогов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202 545,96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194 045,36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второй степени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202 545,96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194 045,36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менее 10% поверхности тела*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202 545,96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194 045,36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10-19% поверхности тела*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202 545,96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194 045,36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20-29% поверхности тела*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202 545,96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194 045,36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первой степени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202 545,96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194 045,36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1 и 2 степени 30-59% поверхности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237 507,29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229 006,69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головы и шеи первой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237 507,29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229 006,69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головы и шеи второй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237 507,29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229 006,69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туловища первой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237 507,29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229 006,69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туловища второй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237 507,29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229 006,69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плечевого пояса и верхней конечности, исключая запястье и кисть, первой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237 507,29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229 006,69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плечевого пояса и верхней конечности, за исключением запястья и кисти, второй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237 507,29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229 006,69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запястья и кисти первой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237 507,29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229 006,69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запястья и кисти второй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237 507,29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229 006,69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тазобедренного сустава и нижней конечности, исключая голеностопный сустав и стопу, первой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237 507,29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229 006,69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тазобедренного сустава и нижней конечности, исключая голеностопный сустав и стопу, второй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237 507,29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229 006,69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голеностопного сустава и стопы первой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237 507,29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229 006,69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голеностопного сустава и стопы, второй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237 507,29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229 006,69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нескольких областей тела с указанием на не более чем первую степень ожогов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237 507,29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229 006,69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нескольких областей тела с указанием на не более чем вторую степень ожогов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237 507,29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229 006,69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первой степени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237 507,29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229 006,69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второй степени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237 507,29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229 006,69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30-39% поверхности тела*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237 507,29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229 006,69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40-49% поверхности тела*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237 507,29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229 006,69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50-59% поверхности тела*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237 507,29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229 006,69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1 и 2 степени более 60% поверхности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262 030,16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253 529,57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головы и шеи первой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262 030,16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253 529,57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головы и шеи второй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262 030,16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253 529,57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туловища первой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262 030,16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253 529,57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туловища второй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262 030,16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253 529,57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плечевого пояса и верхней конечности, исключая запястье и кисть, первой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262 030,16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253 529,57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плечевого пояса и верхней конечности, за исключением запястья и кисти, второй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262 030,16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253 529,57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запястья и кисти первой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262 030,16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253 529,57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запястья и кисти второй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262 030,16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253 529,57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тазобедренного сустава и нижней конечности, исключая голеностопный сустав и стопу, первой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262 030,16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253 529,57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тазобедренного сустава и нижней конечности, исключая голеностопный сустав и стопу, второй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262 030,16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253 529,57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голеностопного сустава и стопы первой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262 030,16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253 529,57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голеностопного сустава и стопы, второй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262 030,16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253 529,57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нескольких областей тела с указанием на не более чем первую степень ожогов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262 030,16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253 529,57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нескольких областей тела с указанием на не более чем вторую степень ожогов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262 030,16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253 529,57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первой степени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262 030,16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253 529,57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второй степени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262 030,16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253 529,57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60-69% поверхности тела*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262 030,16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253 529,57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70-79% поверхности тела*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262 030,16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253 529,57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80-89% поверхности тела*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262 030,16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253 529,57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90% поверхности тела или более*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262 030,16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253 529,57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1 и 2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81 679,65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45 969,15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головы и шеи первой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81 679,65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45 969,15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головы и шеи второй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81 679,65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45 969,15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туловища первой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81 679,65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45 969,15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туловища второй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81 679,65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45 969,15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плечевого пояса и верхней конечности, исключая запястье и кисть, первой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81 679,65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45 969,15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плечевого пояса и верхней конечности, исключая запястье и кисть, второй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81 679,65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45 969,15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запястья и кисти первой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81 679,65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45 969,15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запястья и кисти второй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81 679,65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45 969,15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тазобедренного сустава и нижней конечности, исключая голеностопный сустав и стопу, первой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81 679,65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45 969,15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тазобедренного сустава и нижней конечности, исключая голеностопный сустав и стопу, второй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81 679,65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45 969,15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голеностопного сустава и стопы первой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81 679,65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45 969,15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голеностопного сустава и стопы, второй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81 679,65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45 969,15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других частей глаза и его придаточного аппарата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81 679,65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45 969,15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глаза и его придаточного аппарата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81 679,65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45 969,15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ожоги нескольких областей тела с указанием на не более чем первую степень химических ожогов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81 679,65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45 969,15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ожоги нескольких областей тела с указанием на не более чем вторую степень химических ожогов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81 679,65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45 969,15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3 и 4 степени, отморожения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головы и шеи третьей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туловища третьей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плечевого пояса и верхней конечности, исключая запястье и кисть, третьей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запястья и кисти третьей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T23.7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тазобедренного сустава и нижней конечности, исключая голеностопный сустав и стопу, третьей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голеностопного сустава и стопы, третьей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ожоги нескольких областей тела с указанием хотя бы на один химический ожог третьей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менее 10% поверхности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10-19% поверхности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20-29% поверхности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30-39% поверхности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40-49% поверхности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50-59% поверхности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90% поверхности тела или более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головы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стенки живота, нижней части спины и 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руки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запястья 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тазобедренной области и бедра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колена и голени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голеностопного сустава 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другой и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и химические ожоги внутренних органов. Отморожения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века и окологлазничной области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роговицы и конъюнктивального мешка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ожог, ведущий к разрыву и разрушению глазного яблока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других частей глаза и его придаточного аппарата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глаза и его придаточного аппарата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века и окологлазничной области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роговицы и конъюнктивального мешка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гортани и трахеи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гортани, трахеи и легкого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других отделов дыхательных путей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дыхательных путей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гортани и трахеи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других отделов дыхательных путей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дыхательных путей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рта и глотки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пищевода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других отделов пищеварительного тракта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внутренних мочеполовых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других и неуточненных внутренних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рта и глотки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пищевода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других отделов пищеварительного тракта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внутренних мочеполовых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других и неуточненных внутренних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Поверхностное отморожение головы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Поверхностное отморожение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Поверхностное отморожение стенки живота, нижней части спины и 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Поверхностное отморожение руки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Поверхностное отморожение запястья 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Поверхностное отморожение колена и голени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T33.7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Поверхностное отморожение области голеностопного сустава 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Поверхностное отморожение нескольких областей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тканей, захватывающее несколько областей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головы и шеи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грудной клетки, живота, нижней части спины и таза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термического и химического ожога и отморожения головы и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термического и химического ожога и отморожения туловища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термического и химического ожога и отморожения верхней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термического и химического ожога и отморожения нижней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термических и химических ожогов, классифицированных только в соответствии с площадью пораженного участка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уточненных термических и химических ожогов и отморожений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Ожоги и отморожения неуточненной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головы и шеи неуточненной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головы и шеи неуточнҰнной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туловища неуточненной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туловища неуточненной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плечевого пояса и верхней конечности, исключая запястье и кисть, неуточненной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плечевого пояса и верхней конечности, исключая запястье и кисть, неуточненной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запястья и кисти неуточнҰнной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запястья и кисти неуточненной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тазобедренного сустава и нижней конечности, исключая голеностопный сустав и стопу, неуточненной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тазобедренного сустава и нижней конечности, исключая голеностопный сустав и стопу, неуточненной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голеностопного сустава и стопы, неуточненной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голеностопного сустава и стопы неуточненной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нескольких областей тела неуточненной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ожоги нескольких областей тела неуточненной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неуточненной степени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неуточненной степени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Поверхностное отморожение другой и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верхней конечности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нижней конечности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нескольких областей тела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Неуточненное отморожение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наркотиками, терапевтическими газами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опием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героином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опиоидами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метадоном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синтетическими наркотиками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кокаином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наркотиками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 для ингаляционного наркоза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средствами для общего наркоза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местноанестезирующими средствами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анестезирующими средствами неуточненными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терапевтическими газами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барбитуратами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бензодиазепинами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седативными/снотворными препаратами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36 229,93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51 702,81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противоэпилептическими, седативными и снотворными средствами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36 229,93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51 702,81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противосудорожными, седативными и снотворными средствами неуточненными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36 229,93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51 702,81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противопаркинсоническими препаратами и другими мышечными депрессантами центрального действия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36 229,93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51 702,81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трициклическими и тетрациклическими антидепрессантами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36 229,93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51 702,81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антипсихотическими и нейролептическими препаратами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36 229,93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51 702,81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психостимулирующими средствами, характеризующимися возможностью пристрастия к ним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36 229,93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51 702,81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психотропными средствами, не классифицированными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36 229,93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51 702,81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психотропными средствами неуточненными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36 229,93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51 702,81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противоаллергическими и противорвотными средствами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36 229,93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51 702,81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галогенпроизводных, разъедающих веществ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четыреххлористого углерода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хлороформа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трихлорэтилена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тетрахлорэтилена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дихлорметана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хлорфторуглеродов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галогенпроизводных алифатических углеводородов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галогенпроизводных ароматических углеводородов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галогенпроизводных алифатических и ароматических углеводородов неуточнҰнных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фенола и его гомологов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разъедающих органических веществ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едких кислот и кислотоподобных веществ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едких щелочей и щелочеподобных веществ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разъедающих веществ неуточненных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мыл и детергентов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свинца и его соединений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ртути и ее соединений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окиси углерода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газообразного хлора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сероводорода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газов, дымов и паров неуточненных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фосфорорганических и карбаматных инсектицидов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галогенированных инсектицидов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инсектицидов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гербицидов и фунгицидов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родентицидов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пестицидов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пестицидов неуточненных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действующими преимущественно на сердечно-сосудистую систему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сердечными гликозидами и препаратами аналогичного действия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блокаторами кальциевых каналов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противоаритмическими препаратами, не классифицированными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коронарорасширяющими препаратами, не классифицированными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ингибиторами ангиотензинконвертирующих ферментов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гипотензивными средствами, не классифицированными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антигиперлипидемическими и антиатеросклеротическими средствами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расширяющими периферические сосуды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антиварикозными препаратами, включая склерозирующие агенты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средствами, действующими преимущественно на сердечно-сосудистую систему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 группы окситоцина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миорелаксантами [блокаторами н-холинорецепторов скелетных мышц]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средствами, действующими преимущественно на мускулатуру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''петлевыми'' диуретиками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Отравления спиртами, гликолями, некоторыми медикаментами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тетрациклинами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антибиотиками группы аминогликозидов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сульфаниламидами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средствами, подавляющими аппетит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метанола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2-пропанола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бензола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гомологов бензола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гликолей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органических растворителей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органических растворителей неуточненных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цианидов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Отравления, обусловленные контактом с ядовитыми веществами и животными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ядовитых веществ, содержащихся в съеденных грибах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ядовитых веществ, содержащихся в съеденных ягодах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ядовитых веществ, содержащихся в другом(их) съеденном(ых) растении(ях)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ядовитых веществ, содержащихся в съеденных пищевых продуктах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ядовитых веществ, содержащихся в съеденных пищевых продуктах неуточнҰнных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 змеиного яда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 яда других пресмыкающихся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 яда скорпиона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 яда паука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 яда других членистоногих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эффект, обусловленный контактом с рыбой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эффект, обусловленный контактом с другими морскими животными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эффект, обусловленный контактом с другими ядовитыми животными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эффект, обусловленный контактом с ядовитым животным неуточненным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действие, загрязняющих пищевые продукты афлатоксина и других микотоксинов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гормонами, их синтетическими заменителями и антагонистами, не классифицированное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антимикобактериальными препаратами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глюкокортикоидами и их синтетическими аналогами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гормонами щитовидной железы и их заменителями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инсулином и пероральными гипогликемическими [противодиабетическими] препаратами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пероральными контрацептивами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эстрогенами и прогестеронами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гормонами и их синтетическими заменителями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антагонистами гормонов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салицилатами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производными 4-аминофенола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производными пиразолона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нестероидными противовоспалительными средствами [NSAID]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лекарственными веществами в т.ч. противоинфекционными и противопаразитарными средствами системного действия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пенициллинами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цефалоспоринами и другими бета-лактамазообразующими антибиотиками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антибиотиками группы хлорамфеникола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макролидами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рифампицинами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противогрибковыми антибиотиками системного действия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антибиотиками системного действия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антибиотиками системного действия неуточненными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противомалярийными препаратами и средствами, действующими на других простейших, паразитирующих в крови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антипротозойными препаратами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антигельминтными средствами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противовирусными пепаратами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уточненными противомикробными и противопаразитарными средствами системного действия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противомикробными и противопаразитарными средствами системного действия неуточненными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антитиреоидными препаратами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антигонадотропинами, антиэстрогенами, антиандрогенами, не классифицированными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противоревматическими средствами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ненаркотическими анальгезирующими и жаропонижающими средствами, не классифицированными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ненаркотическими анальгезирующими, жаропонижающими и противоревматическими препаратами неуточненными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каннабисом (производными)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психодислептиками [галлюциногенами]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производными гидантоина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иминостильбенами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сукцинимидами и оксазолидиндионами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смешанными противоэпилептическими препаратами, не классифицированными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антидепрессантами-ингибиторами моноаминооксидазы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антидепрессантами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антипсихотическими и нейролептическими препаратами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нейролептиками- производными фенотиазинового ряда бутерофенона и тиоксантена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ингибиторами холинэстеразы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парасимпатомиметическими [холинэргическими] средствами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ганглиоблокирующими средствами, не классифицированными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парасимпатолитическими [антихолинэргическими и антимускаринными] и спазмолитическими средствами, не классифицированными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агонистами преимущественно альфа-адренорецепторов, не классифицированными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агонистами преимущественно бета-адренорецепторов, не классифицированными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антагонистами альфа-адренорецепторов, не классифицированными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антагонистами бета-адренорецепторов, не классифицированными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центральнодействующими и адренонейроблокирующими средствами, не классифицированными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неточненными препаратами, действующими преимущественно на вегетативную нервную систему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противоопухолевыми и иммунодепрессивными препаратами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витаминами, не классифицированными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ферментами, не классифицированными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железом и его соединениями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антикоагулянтами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влияющими на фибринолиз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антагонистами антикоагулянтов, витамином К и другими коагулянтами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препаратами, преимущественно системного действия, и гематологическими агентами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преимущественно системного действия, и гематологическими агентами неуточненными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антагонистами гистаминовых Н2-рецепторов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антацидными препаратами и препаратами, угнетающими желудочную секрецию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раздражающими слабительными средствами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солевыми и осмотическими слабительными средствами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слабительными средствами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стимулирующими пищеварение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противодиарейными средствами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рвотными средствами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средствами, действующими преимущественно на желудочно-кишечный тракт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средствами, действующими преимущественно на желудочно-кишечный тракт, неуточненными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противокашлевыми средствами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отхаркивающими средствами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 от насморка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противоастматическими средствами, не классифицированными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средствами, действующими преимущественно на дыхательную систему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противогрибковыми, противоинфекционными и противовоспалительными препаратами местного действия, не классифицированными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противозудными средствами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вяжущими средствами и детергентами местного действия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смягчающими, уменьшающими раздражение и защитными средствами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 и средствами, применяемыми в офтальмологической практике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 и средствами, применяемыми в отоларингологической практике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стоматологическими препаратами, применяемыми местно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средствами местного применения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 местного применения неуточненными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минералокортикоидами и их антагонистами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ингибиторами карбоангидразы, производными бензотиадиазина и другими диуретическими средствами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влияющими на электролитный, энергетический и водный баланс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влияющими на обмен мочевой кислоты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противоядиями и комплексонами, не классифицированными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аналептическими средствами и антагонистами ''опиатных'' рецепторов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диагностическими средствами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лекарственными средствами, медикаментами и биологическими веществами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Отравления металлами и неорганическими веществами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128 477,89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128 477,89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хрома и его соединений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128 477,89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128 477,89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меди и ее соединений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128 477,89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128 477,89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цинка и его соединений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128 477,89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128 477,89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бериллия и его соединений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128 477,89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128 477,89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металлов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128 477,89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128 477,89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мышьяка и его соединений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128 477,89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128 477,89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фосфора и его соединений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128 477,89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128 477,89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марганца и его соединений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128 477,89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128 477,89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цианистого водорода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128 477,89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128 477,89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уточненных неорганических веществ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128 477,89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128 477,89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неорганического вещества неуточненного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128 477,89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128 477,89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Отравления другими веществами с повреждением организма человека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47 317,66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этанола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47 317,66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сивушных масел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47 317,66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спиртов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47 317,66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спирта неуточненного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47 317,66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нефтепродуктов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47 317,66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кетонов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47 317,66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окислов азота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47 317,66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двуокиси серы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47 317,66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формальдегида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47 317,66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слезоточивого газа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47 317,66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газообразного фтора и фтористого водорода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47 317,66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двуокиси углерода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47 317,66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уточненных газов, дымов и паров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47 317,66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сикватерой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47 317,66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другой рыбой и моллюсками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47 317,66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морепродуктов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47 317,66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морепродуктов неуточнҰнных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47 317,66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табака и никотина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47 317,66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нитропроизводных и аминопроизводных бензола и его гомологов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47 317,66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дисульфида углерода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47 317,66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нитроглицерина и других азотных кислот и сложных эфиров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47 317,66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красок и красящих веществ, не классифицированных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47 317,66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уточненных веществ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47 317,66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неуточненного вещества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47 317,66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отравлений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50 244,42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50 244,42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отравлений лекарственными средствами, медикаментами и биологическими веществами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50 244,42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50 244,42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токсического действия веществ преимущественно немедицинского назначения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50 244,42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50 244,42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и неуточненных воздействий внешних причин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50 244,42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50 244,42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хирургических и терапевтических вмешательств,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электронным водителем сердечного ритма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сосудистыми трансплантатами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сердечными и сосудистыми протезами, имплантатами и трансплантатами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мочевыми устройствами и имплантатами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трансплантатом мочевого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внутриматочным противозачаточным устройством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протезными устройствами, имплантатами и трансплантатами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связанное с мочеполовым протезным устройством, имплантатом и трансплантатом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внутричерепным желудочковым шунтом (связующего)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имплантированным электронным стимулятором нервной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искусственным хрусталиком (глаза)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глазными протезами, имплантатами и трансплантатами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протезом и имплантатом молочной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уточненными внутренними протезными устройствами, имплантатами и трансплантатами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протезными устройствами, имплантатами и трансплантатами,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Отторжение трансплантата костного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трансплантата почки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трансплантата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сердечно-легочного трансплантата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трансплантатов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нервной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Анэнцефалия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Краниорахишизис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Лобное энцефалоцеле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Носолобное энцефалоцеле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Затылочное энцефалоцеле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Энцефалоцеле других областей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Энцефалоцеле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Микроцефалия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сильвиева водопровода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отверстий Мажанди и Лушки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врожденная гидроцефалия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гидроцефалия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мозолистого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Голопрозэнцефалия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редукционные деформации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Септооптическая дисплазия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Мегалоэнцефалия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церебральные кисты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(пороки развития)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мозга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(спина бифида) в шейном отделе с гидроцефалией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(спина бифида) в грудном отделе с гидроцефалией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(спина бифида) в поясничном отделе с гидроцефалией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(спина бифида) в крестцовом отделе с гидроцефалией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(спина бифида) с гидроцефалией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(спина бифида) в шейном отделе без гидроцефалии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(спина бифида) в грудном отделе без гидроцефалии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(спина бифида) в поясничном отделе без гидроцефалии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(спина бифида) в крестцовом отделе без гидроцефалии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(спина бифида)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Амиелия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Гипоплазия и дисплазия спинного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Диастематомиелия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конского хвоста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Гидромиелия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спинного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развития спинного мозга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Арнольда-Киари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нервной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нервной системы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81 749,57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глаза, уха, лица и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птоз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энтропион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века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и стриктура слезного протока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слезного аппарата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Пороки развития глазницы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глазного яблока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анофтальма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Микрофтальм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катаракта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смещение хрусталика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афакия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пороки хрусталика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Колобома радужки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радужки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радужки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помутнение роговицы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роговицы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Голубая склера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переднего сегмента глаза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сетчатки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диска зрительного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сосудистой оболочки глаза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заднего сегмента глаза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глаукома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глаза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развития глаза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ушной раковины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отсутствие, атрезия и стриктура слухового прохода (наружного)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внутреннего 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Добавочная ушная раковина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аномалия 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Аномально расположенное ухо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пазуха, фистула и киста жаберной щели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преаурикулярная пазуха и киста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жаберной щели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Крыловидная шея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Макрохейлия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Микрохейлия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лица и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лица и шеи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системы кровообращения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общий артериальный ствол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удвоение выходного отверстия правого желудочка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удвоение выходного отверстия левого желудочка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дискордантное желудочково-артериальное соединение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удвоение входного отверстия желудочка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дискордантное предсердно-желудочковое соединение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сердечных камер и соединений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сердечных камер и соединений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 межжелудочковой перегородки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 предсердной перегородки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 предсердно-желудочковой перегородки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Тетрада Фалло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 перегородки между аортой и легочной артерией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сердечной перегородки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сердечной перегородки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клапана легочной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клапана легочной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недостаточность клапана легочной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пороки развития клапана легочной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трехстворчатого клапана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Эбштейна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правосторонней гипоплазии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трехстворчатого клапана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трехстворчатого клапана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аортального клапана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недостаточность аортального клапана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митральный стеноз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митральная недостаточность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левосторонней гипоплазии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аортального и митрального клапанов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аортального и митрального клапанов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декстрокардия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левокардия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трехпредсердное сердце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воронкообразный стеноз клапана легочной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субаортальный стеноз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развития коронарных сосудов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сердечная блокада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сердца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открытый артериальный проток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коарктация аорты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аорты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аорты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аорты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легочной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легочной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легочной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крупных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крупных артерий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полой вены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сохранение левой верхней полой вены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аномалия соединения легочных вен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аномалия соединения легочных вен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соединения портальной вены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Портальная венозно-печеночно-артериальная фистула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крупных вен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крупной вены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и гипоплазия пупочной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периферический артериовенозный порок развития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флебэктазия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системы периферических сосудов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системы периферических сосудов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Артериовенозная аномалия развития прецеребральных сосудов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прецеребральных сосудов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Артериовенозный порок развития церебральных сосудов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церебральных сосудов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системы кровообращения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системы кровообращения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171 080,76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143 571,19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хоан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143 571,19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треснутый, вдавленный, расщепленный нос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143 571,19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носа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143 571,19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перепонка гортани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143 571,19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гортани под собственно голосовым аппаратом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143 571,19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стридор гортани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143 571,19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пороки развития гортани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143 571,19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гортани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143 571,19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трахеомаляция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143 571,19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трахеи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143 571,19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бронхомаляция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143 571,19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бронхов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143 571,19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бронхов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143 571,19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киста легкого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143 571,19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добавочная доля легкого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143 571,19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секвестрация легкого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143 571,19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агенезия легкого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143 571,19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бронхоэктазия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143 571,19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эктопия ткани в легком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143 571,19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гипоплазия и дисплазия легкого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143 571,19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легкого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143 571,19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легкого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143 571,19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киста средостения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143 571,19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органов дыхания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143 571,19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органов дыхания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143 571,19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и неба (заячья губа и волчья пасть)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69 603,01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неба двусторонняя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69 603,01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неба односторонняя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69 603,01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мягкого неба двусторонняя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69 603,01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мягкого неба односторонняя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69 603,01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и мягкого неба двусторонняя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69 603,01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и мягкого неба односторонняя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69 603,01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Срединная расщелина неба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69 603,01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язычка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69 603,01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неба [волчья пасть] неуточненная двусторонняя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69 603,01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неба [волчья пасть] неуточненная односторонняя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69 603,01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двусторонняя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69 603,01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срединная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69 603,01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односторонняя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69 603,01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неба и губы двусторонняя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69 603,01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неба и губы односторонняя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69 603,01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мягкого неба и губы двусторонняя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69 603,01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мягкого неба и губы односторонняя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69 603,01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и мягкого неба и губы двусторонняя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69 603,01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и мягкого неба и губы односторонняя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69 603,01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расщелина неба и губы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69 603,01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расщелина неба и губы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69 603,01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 органов пищеварения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губ,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анкилоглоссия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языка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слюнных желез и протоков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неба,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рта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глотки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пищевода без свища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пищевода с трахеально-пищеводным свищом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трахеально-пищеводный свищ без атрезии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стеноз и стриктура пищевода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расширение пищевода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дивертикул пищевода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пищевода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пищевода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гипертрофический пилоростеноз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грыжа пищеводного отверстия диафрагмы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желудка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желудка неуточнҰнный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верхней части пищеварительного тракта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Пороки развития верхней части пищеварительного тракта неуточненные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двенадцатиперстной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тощей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подвздошной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других уточненных частей тонкого кишечника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тонкого кишечника неуточненной части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прямой кишки со свищом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прямой кишки без свища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заднего прохода со свищом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заднего прохода без свища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других частей толстого кишечника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толстого кишечника неуточненной части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 Меккеля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Гиршпрунга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функциональные аномалии ободочной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фиксации кишечника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Удвоение кишечника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Эктопический задний проход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свищ прямой кишки и ануса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Сохранившаяся клоака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кишечника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кишечника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агенезия, аплазия и гипоплазия желчного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желчного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желчных протоков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и стриктура желчных протоков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киста желчного протока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желчных протоков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Кистозная болезнь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агенезия, аплазия и гипоплазия поджелудочной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кольцевидная поджелудочная железа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киста поджелудочной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поджелудочной железы и протока поджелудочной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органов пищеварения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органов пищеварения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половых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Кистозная аномалия развития яичника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яичника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фаллопиевой трубы и широкой связки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агенезия и аплазия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удвоение тела матки с удвоением шейки матки и влагалища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удвоения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Двурогая матка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тела и шейки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влагалища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ректовагинальный свищ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Девственная плева, полностью закрывающая вход во влагалище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влагалища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Сращение губ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клитора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женских половых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Эктопическое яичко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Неопущение яичка одностороннее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Неопущение яичка двустороннее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Неопущение яичка неуточнҰнное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головки полового члена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полового члена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члено-мошоночная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промежностная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гипоспадия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 аплазия яичка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Гипоплазия яичка и мошонки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яичка и мошонки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полового члена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мужских половых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мужских половых органов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Гермафротидитизм, не классифицированный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 псевдогермафродитизм, не классифицированный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 псевдогермафродитизм, не классифицированный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Псевдогермафротидитизм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Неопределенность пола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мочевой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Агенезия почки односторонняя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Агенезия почки двусторонняя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Агенезия почки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Гипоплазия почки односторонняя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гипоплазия почки двусторонняя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Гипоплазия почки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Поттера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одиночная киста почки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Поликистоз почки, детский тип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поликистоз почки, тип взрослых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Поликистоз почки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Дисплазия почки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Медуллярный кистоз почки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кистозные болезни почек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Кистозная болезнь почек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гидронефроз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атрезия и стеноз мочеточника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расширение мочеточника [врожденный мегалоуретер]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нарушения проходимости почечной лоханки и мочеточника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агенезия мочеточника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удвоение мочеточника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неправильное расположение мочеточника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пузырно-мочеточниково-почечный рефлюкс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мочеточника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Добавочная почка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Слившаяся, дольчатая и подковообразная почка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Эктопическая почка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гиперпластическая и гигантская почка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почки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почки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эписпадия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экстрофия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задние уретральные клапаны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атрезии и стеноза уретры и шейки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мочевого протока [урахуса]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дивертикул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мочевого пузыря и мочеиспускательного канала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мочевыделительной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мочевыделительной системы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145 618,93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72 339,98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и деформации костно-мышечной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вывих бедра односторонний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вывих бедра двусторонний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вывих бедра неуточнҰнный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подвывих бедра односторонний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подвывих бедра двусторонний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подвывих бедра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Неустойчивое бедро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деформации бедра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бедра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Конско-варусная косолапость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Пяточно-варусная косолапость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Варусная стопа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варусные деформации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Пяточно-вальгусная косолапость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плоская стопа [pes planus (пес манус)]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вальгусные деформации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полая стопа [pes cavus (пес кавус)]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деформации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стопы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асимметрия лица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Плагиоцефалия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деформации черепа, лица и челюсти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позвоночника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впалая грудь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килевидная грудь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деформации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грудиноключично-сосцевидной мышцы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колена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искривление бедра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искривление большеберцовой и малоберцовой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искривление длинных костей голени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костно-мышечные деформации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Добавочный палец (пальцы)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Добавочный большой палец (пальцы)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Добавочный палец (пальцы)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Полидактилия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Сращение пальцев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Перепончатость пальцев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Сращение пальцев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Перепончатость пальцев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Полисиндактилия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Синдактилия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полное отсутствие верхней(их) конечности(ей)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предплечья 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кисти и пальца(ев)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лучевой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локтевой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Клешнеобразная кисть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дефекты, укорачивающие верхнюю (ие) конечность (ти)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полное отсутствие нижней(их) конечности(ей)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стопы и пальца(ев)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бедренной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большеберцовой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малоберцовой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дефекты, укорачивающие нижнюю (ие) конечность (ти)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дефект, укорачивающий нижнюю конечность,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конечности(ей) неуточненной(ых)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Фокомелия конечности(ей) неуточненной(ых)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дефекты, укорачивающие конечность(и), неуточненную(ые)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верхней конечности (ей), включая плечевой пояс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коленного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нижней(их) конечности(ей), включая тазовый пояс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множественный артрогрипоз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конечности(ей)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конечности(ей)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Краниосиностоз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Краниофациальный дизостоз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костей черепа и лица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occulta (Спина бифида оккульта)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Киппеля-Фейля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спондилолистез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сколиоз, вызванный пороком развития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позвоночника, не связанные со сколиозом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Шейное ребро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ребер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грудины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костей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костей грудной клетки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Ахондрогенезия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Ахондроплазия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Хондроэктодермальная дисплазия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Спондилоэпифизарная дисплазия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остеохондродисплазия с дефектами роста трубчатых костей и позвоночного столба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Остеохондродисплазия с дефектами роста трубчатых костей и позвоночного столба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Полиостозная фиброзная дисплазия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Остеопетроз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Энхондроматоз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Метафизарная дисплазия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врожденные экзостозы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остеохондродисплазии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Остеохондродисплазия неуточнҰнная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диафрагмальная грыжа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диафрагмы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Экзомфалоз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Гастрошиз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сливообразного живота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брюшной стенки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костно-мышечной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костно-мышечной системы неуточнҰнный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простой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Ихтиоз, связанный с X-хромосомой [X-сцепленный ихтиоз]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пластинчатый [ламеллярный] ихтиоз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буллезная ихтиозиформная эритродермия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плода ["плод Арлекин"]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врожденный ихтиоз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Эпидермолиз буллезный простой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Эпидермолиз буллезный летальный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Эпидермолиз буллезный дистрофический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буллезный эпидермолиз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лимфедема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Ксеродерма пигментная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Мастоцитоз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Эктодермальная дисплазия (ангидротическая)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неопухолевой невус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кожи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Добавочная молочная железа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аномалиии молочной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алопеция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наружных покровов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наружных покровов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 (незлокачественный)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Туберозный склероз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факоматозы,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Факоматоз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синдромы врожденных аномалий, обусловленные воздействием известных экзогенных факторов,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врожденных аномалий, влияющих преимущественно на внешний вид лица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врожденных аномалий, проявляющихся преимущественно карликовостью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врожденных аномалий, проявляющихся преимущественно избыточным ростом [гигантизмом] на ранних этапах развития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Марфана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синдромы врожденных аномалий с другими изменениями скелета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синдромы врожденных аномалий,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селезенки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Пороки развития надпочечника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других эндокринных желез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Situs inversus (Ситус инверсус)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Сросшаяся двойня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врожденные аномалии,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Хромосомные аномалии,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21, мейотическое нерасхождение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21, мозаицизм (митотическое нерасхождение)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21, транслокация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Дауна неуточнҰнный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18, мейотическое нерасхождение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18, мозаицизм (митотическое нерасхождение)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18, транслокация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Эдвардса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Патау, трисомия 13, транслокация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Патау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Триплодия и полиплодия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трисомии и частичные трисомии аутосом, не классифицированные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хромосомная моносомия, мейотическое нерасхождение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Хромосомное смещение с закруглением или смещением центра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делеции части хромосомы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делеции из аутосом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Сбалансированные транслокации и инсерции у нормального индивида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Q95.0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сбалансированные перестройки и структурные маркеры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Q95.8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Тернера, кариотип 45, X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Тернера, мозаицизм, 45, X/46, XX или XY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варианты синдрома Тернера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Тернера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 с более чем тремя Х-хромосомами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аномальные половые хромосомы, женский фенотип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Клайнфелтера, кариотип 47, XXY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аномалии половых хромосом, мужской фенотип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 [химера] 46, XX/46, XY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хромосомные аномалии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3 и 4 степени 10-29% поверхности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258 843,69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258 843,69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головы и шеи третьей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258 843,69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258 843,69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туловища третьей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258 843,69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258 843,69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плечевого пояса и верхней конечности, исключая запястье и кисть, третьей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258 843,69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258 843,69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запястья и кисти третьей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258 843,69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258 843,69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тазобедренного сустава и нижней конечности, исключая голеностопный сустав и стопу, третьей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258 843,69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258 843,69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голеностопного сустава и стопы, третьей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258 843,69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258 843,69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нескольких областей тела с указанием хотя бы на один ожог третьей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258 843,69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258 843,69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третьей степени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258 843,69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258 843,69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менее 10% поверхности тела*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258 843,69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258 843,69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10-19% поверхности тела*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258 843,69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258 843,69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20-29% поверхности тела*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258 843,69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258 843,69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Неврологические синдромы у детей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328 626,50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спинальная мышечная атрофия, I тип (Верднига-Гоффмана)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328 626,50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спинальные мышечные атрофии и родственные синдромы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328 626,50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328 626,50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328 626,50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миопатии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328 626,50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Митохондриальная миопатия, не классифицированная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328 626,50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Нейрореабилитация второго этапа пациентов, перенесших нейрохирургическое лечение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248 205,45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248 205,45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Лечение, включающее другие виды реабилитационных процедур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248 205,45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248 205,45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Нейрореабилитация второго этапа пациентов, перенесших тяжелую черепномозговую или спинномозговую травму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496 420,90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496 420,90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Лечение, включающее реабилитационную процедуру неуточненную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496 420,90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496 420,90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135 260,39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135 260,39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Нестабильная стенокардия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135 260,39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135 260,39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 с документально подтвержденным спазмом (вариантная)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135 260,39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135 260,39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стенокардии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135 260,39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135 260,39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135 260,39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135 260,39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97 701,93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71 011,45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Дилатационная кардиомиопатия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97 701,93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71 011,45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Обструктивная гипертрофическая кардиомиопатия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97 701,93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71 011,45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гипертрофическая кардиомиопатия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97 701,93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71 011,45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Эндомиокардиальная (эозинофильная) болезнь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97 701,93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71 011,45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Эндокардиальный фиброэластоз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97 701,93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71 011,45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рестриктивная кардиомиопатия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97 701,93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71 011,45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Алкогольная кардиомиопатия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97 701,93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71 011,45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Кардиомиопатия, обусловленная воздействием лекарственных средств и других внешних факторов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97 701,93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71 011,45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кардиомиопатии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97 701,93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71 011,45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артриты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222 074,36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185 864,41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Ревматоидная болезнь легкого (J99.0*)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M05.1†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222 074,36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185 864,41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 с вовлечением других органов и систем (I52.8*, I39.0*, I39.1*, I39.2*, I39.3*, I39.4*, I39.8*, I41.8*, G73.7*, I32.8*, G63.6*)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M05.3†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222 074,36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185 864,41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Стилла, развившаяся у взрослых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222 074,36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185 864,41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ревматоидный артрит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222 074,36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185 864,41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анкилозирующий спондилит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222 074,36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185 864,41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артрит с системным началом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222 074,36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185 864,41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полиартрит (серонегативный)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222 074,36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185 864,41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Пауциартикулярный юношеский артрит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222 074,36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185 864,41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юношеские артриты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222 074,36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185 864,41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артрит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222 074,36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185 864,41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Факторы, влияющие на показатели здоровья населения и обращения в учреждения здравоохранения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46 478,59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призывников в вооруженные силы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46 478,59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 подтвержденная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46 478,59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здоровьем и уход за подкидышем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Z76.1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46 478,59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здоровьем и уход за другим здоровым ребенком грудного и раннего возраста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46 478,59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Факторы, оказывающее влияние на здоровье населения и обращения в учреждения здравоохранения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143 780,96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143 780,96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потенциального донора органов и тканей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143 780,96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143 780,96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костного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143 780,96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143 780,96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почки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143 780,96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143 780,96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другого уточненного органа и ткани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143 780,96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143 780,96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серьезная операция, не классифицированная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143 780,96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143 780,96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Нетяжелые поражения нервов, нервных корешков и сплетений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обонятельного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языкоглоточного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блуждающего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поражения черепных нервов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Мононевропатия нижней конечности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Межреберная невропатия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G58.0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Множественный мононеврит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G58.7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виды мононевропатии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G58.8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Мононевропатия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G58.9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Сывороточная невропатия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третьего [глазодвигательного]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шестого [отводящего]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(наружная) офтальмоплегия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паралитические косоглазия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Паралитическое косоглазие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поражения нервов, нервных корешков и сплетений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8,0965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808 755,42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600 455,82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Гийена-Барре (острый (пост-) инфекционный полиневрит)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8,0965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808 755,42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600 455,82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воспалительные полиневропатии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8,0965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808 755,42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600 455,82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 полиневропатия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8,0965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808 755,42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600 455,82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3 и 4 степени 30-59% поверхности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293 805,02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293 805,02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головы и шеи третьей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293 805,02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293 805,02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туловища третьей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293 805,02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293 805,02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плечевого пояса и верхней конечности, исключая запястье и кисть, третьей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293 805,02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293 805,02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запястья и кисти третьей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293 805,02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293 805,02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тазобедренного сустава и нижней конечности, исключая голеностопный сустав и стопу, третьей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293 805,02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293 805,02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голеностопного сустава и стопы, третьей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293 805,02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293 805,02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нескольких областей тела с указанием хотя бы на один ожог третьей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293 805,02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293 805,02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третьей степени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293 805,02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293 805,02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30-39% поверхности тела*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293 805,02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293 805,02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40-49% поверхности тела*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293 805,02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293 805,02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50-59% поверхности тела*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293 805,02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293 805,02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3 и 4 степени более 60% поверхности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318 327,89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318 327,89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головы и шеи третьей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318 327,89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318 327,89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туловища третьей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318 327,89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318 327,89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плечевого пояса и верхней конечности, исключая запястье и кисть, третьей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318 327,89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318 327,89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запястья и кисти третьей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318 327,89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318 327,89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тазобедренного сустава и нижней конечности, исключая голеностопный сустав и стопу, третьей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318 327,89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318 327,89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голеностопного сустава и стопы, третьей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318 327,89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318 327,89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нескольких областей тела с указанием хотя бы на один ожог третьей степени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318 327,89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318 327,89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третьей степени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318 327,89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318 327,89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60-69% поверхности тела*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318 327,89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318 327,89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70-79% поверхности тела*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318 327,89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318 327,89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80-89% поверхности тела*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318 327,89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318 327,89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90% поверхности тела или более*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318 327,89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318 327,89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211 935,57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199 019,86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(острое) (нетравматическое)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211 935,57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199 019,86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Нетравматическое экстрадуральное кровоизлияние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211 935,57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199 019,86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Внутричерепное кровоизлияние (нетравматическое)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211 935,57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199 019,86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прецеребральных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211 935,57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199 019,86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эмболией прецеребральных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211 935,57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199 019,86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неуточненной закупоркой или стенозом прецеребральных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211 935,57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199 019,86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мозговых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211 935,57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199 019,86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эмболией мозговых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211 935,57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199 019,86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неуточненной закупоркой или стенозом мозговых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211 935,57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199 019,86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вен мозга, непиогенный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211 935,57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199 019,86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инфаркт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211 935,57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199 019,86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211 935,57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199 019,86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реабилитационные процедуры 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211 935,57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199 019,86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миокарда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296 731,78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339 704,25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передней стенки миокарда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296 731,78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339 704,25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нижней стенки миокарда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296 731,78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339 704,25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других уточненных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296 731,78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339 704,25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296 731,78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339 704,25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субэндокардиальный инфаркт миокарда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296 731,78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339 704,25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 неуточненный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296 731,78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339 704,25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передней стенки миокарда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296 731,78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339 704,25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нижней стенки миокарда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296 731,78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339 704,25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миокарда другой 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296 731,78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339 704,25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миокарда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296 731,78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339 704,25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системы кровообращения 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296 731,78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339 704,25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жизненноважных органов с нейрореабилитацией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614 450,34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844 965,37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основания черепа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614 450,34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844 965,37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Внутричерепная травма с продолжительным коматозным состоянием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614 450,34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844 965,37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головного мозга и черепных нервов в сочетании с травмами спинного мозга и других нервов на уровне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614 450,34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844 965,37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Лечение, включающее реабилитационную процедуру неуточненную 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614 450,34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844 965,37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жизненноважных органов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279 490,85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основания черепа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279 490,85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Внутричерепная травма с продолжительным коматозным состоянием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279 490,85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головного мозга и черепных нервов в сочетании с травмами спинного мозга и других нервов на уровне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279 490,85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хирургического вмешательства*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279 490,85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костей черепа, шейного отдела позвоночника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165 217,25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191 448,23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свода черепа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165 217,25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191 448,23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дна глазницы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165 217,25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191 448,23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костей черепа и лицевых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165 217,25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191 448,23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черепа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S07.1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165 217,25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191 448,23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первого шейного позвонка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165 217,25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191 448,23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второго шейного позвонка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165 217,25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191 448,23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уточненных шейных позвонков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165 217,25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191 448,23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шейных позвонков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165 217,25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191 448,23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хирургического вмешательства*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165 217,25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191 448,23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грудного отдела позвоночника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259 482,98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296 182,39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грудного отдела позвоночника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259 482,98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296 182,39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хирургического вмешательства*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259 482,98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296 182,39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поясничного отдела позвоночника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224 441,74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257 245,46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пояснично-крестцового отдела позвоночника и костей таза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224 441,74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257 245,46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хирургического вмешательства*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224 441,74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257 245,46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КЗГ хирургических случаев лечения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и манипуляции на черепе, головном мозге и мозговых оболочках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233 222,03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оболочки головного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233 222,03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черепе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233 222,03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Трепанация черепа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233 222,03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и дренаж краниальных пазух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233 222,03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внутричерепного нейростимулятора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233 222,03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вскрытие места трепанации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233 222,03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трепанации черепа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233 222,03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краниоэктомия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233 222,03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катетера в краниальную полость или ткань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233 222,03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интрацеребрального катетера через отверстие бура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233 222,03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Иссечения пораженного участка черепа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233 222,03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черепных швов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233 222,03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Поднятие фрагментов перелома черепа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233 222,03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черепного костного трансплантата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233 222,03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Костный трансплантат в череп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233 222,03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черепной пластинки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233 222,03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остеопластики черепа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233 222,03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черепной пластинки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233 222,03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простого шва на твердую оболочку головного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233 222,03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оболочек головного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233 222,03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хороидального сплетения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233 222,03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кортикальных спаек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233 222,03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или замена приспособлений для тракций (вытяжение за череп или hallo-тракция)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233 222,03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приспособлений для тракций (вытяжение за череп или hallo-тракция)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233 222,03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139 835,33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дренированию, шунтированию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552 618,74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366 284,84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цистерны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552 618,74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366 284,84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Вентрикулопункция через предварительно имплантированный катетер. Пункция трубки вентрикулярного шунта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552 618,74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366 284,84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краниальные пункции: аспирация из субарахноидального пространства, субдурального пространства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552 618,74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366 284,84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552 618,74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366 284,84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Вентрикулостомия цистерны, субарахнаидального пространства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552 618,74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366 284,84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Вентрикулярный шунт со структурами головы и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552 618,74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366 284,84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Вентрикулярный шунт в систему кровообращения, вентрикулоперитоностомия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552 618,74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366 284,84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Вентрикулярный шунт в полость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552 618,74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366 284,84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Вентрикулярный шунт в брюшную полость и ее органы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552 618,74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366 284,84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Вентрикулярный шунт в мочевую систему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552 618,74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366 284,84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по дренированию желудочка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552 618,74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366 284,84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и исследование вентрикулярного шунта, исследование вентрикулярного конца вентрикулоперитонеального шунта. Репрограммирование вентрикулоперитонеального шунта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552 618,74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366 284,84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вентрикулярного шунта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552 618,74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366 284,84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вентрикулярного шунта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552 618,74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366 284,84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головном мозге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806 248,19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706 358,68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внутричерепного давления, включая имплантацию катетера или зонда для мониторинга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806 248,19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706 358,68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головного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806 248,19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706 358,68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катетера или зонда для мониторинга внутричерепного давления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806 248,19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706 358,68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мозговых оболочек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806 248,19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706 358,68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рассечения головного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806 248,19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706 358,68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таламусе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806 248,19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706 358,68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бледном шаре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806 248,19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706 358,68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или ткани мозговых оболочек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806 248,19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706 358,68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Гемисферэктомия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806 248,19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706 358,68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иссечения или деструкции поврежденного участка или ткани головного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806 248,19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706 358,68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акустической невриномы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806 248,19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706 358,68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гипофиза через трансфронтальный доступ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806 248,19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706 358,68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гипофиза через транссфеноидальный доступ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806 248,19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706 358,68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гипофиза неуточненным методом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806 248,19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706 358,68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шишковидного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806 248,19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706 358,68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области шишковидного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806 248,19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706 358,68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шишковидного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806 248,19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706 358,68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шишковидном теле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806 248,19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706 358,68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гипофиза неуточненным методом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806 248,19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706 358,68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другим уточненным методом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806 248,19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706 358,68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неуточненным методом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806 248,19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706 358,68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гипофизарной ямки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806 248,19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706 358,68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гипофиза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806 248,19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706 358,68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гипофизе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806 248,19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706 358,68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черепно-мозговых и периферических нервах, ганглиях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180 330,53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тройничного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180 330,53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или раздробление других черепных и периферических нервов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180 330,53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черепных и периферических нервов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180 330,53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Ганглионэктомия гассерова узла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180 330,53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ганглионэктомии ганглиев черепных и периферических нервов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180 330,53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удаления черепных и периферических нервов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180 330,53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краниального и периферического нерва (крианалгезия, инъекция нейролитического агента, радиочастотная аблация)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180 330,53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черепных и периферических нервов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180 330,53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декомпрессии периферического нерва или ганглия или лизис спаек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180 330,53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краниального и периферического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180 330,53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Транспозиция черепных и периферических нервов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180 330,53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Подъязычно-лицевой анастомоз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180 330,53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Добавочно-лицевой анастомоз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180 330,53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Добавочно-подъязычный анастомоз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180 330,53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анастомоза черепного или периферического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180 330,53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предыдущего восстановления черепных и периферических нервов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180 330,53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старого травматического повреждения черепных и периферических нервов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180 330,53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нейропластики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180 330,53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растяжения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180 330,53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периферического нейростимулятора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180 330,53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черепных и периферических нервах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180 330,53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симпатического нерва или ганглия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180 330,53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Основно-небная ганглионарная симпатэктомия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180 330,53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Цервикальная симпатэктомия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180 330,53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Поясничная симпатэктомия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180 330,53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Пресакральная симпатэктомия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180 330,53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симпатэктомия и ганглионарная симпатэктомия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180 330,53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симпатического нерва или ганглия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180 330,53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спинном мозге и структурах позвоночного канала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позвоночного канала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вскрытие места ламинеэктомии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обследования и декомпрессии структур позвоночного канала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Перерезка корешков спиномозговых нервов (ризотомия)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хордотомия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хордотомии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спинного мозга и его оболочек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устранение менингоцеле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устранение миеломенингоцеле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перелома позвоночника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операции на структурах спинного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спинного мозга и корешков спинномозговых нервов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Спинальный субарахноидально-брюшинный шунт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Спинальный субарахноидально-мочеточниковый шунт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шунты спинальной оболочки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спинального нейростимулятора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шунта спинальной оболочки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шунта спинальной оболочки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межпозвоночного диска,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межпозвоночного диска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(кроме химионуклеоза) деструкция межпозвоночного диска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213 324,04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процедуры на нервной системе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482 775,99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407 928,78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головном мозге и его оболочках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482 775,99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407 928,78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спинном мозге и структурах позвоночного канала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482 775,99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407 928,78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Артериография артерий головного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482 775,99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407 928,78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Интраокулярные операции, факоэмульсификация катаракты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190 189,63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190 189,63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Кератомелез (2 глаза)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190 189,63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190 189,63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реконструктивной и рефракционной хирургии на роговице (2 глаза)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190 189,63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190 189,63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Факоэмульсификация катаракты с имплантацией ИОЛ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190 189,63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190 189,63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Факоаспирация катаракты с имплантацией ИОЛ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190 189,63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190 189,63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заменителя стекловидного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190 189,63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190 189,63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поджелудочной железе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желчного пузыря в поджелудочную железу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сфинктера поджелудочной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сфинктера поджелудочной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поджелудочной железе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панкреатотомия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поджелудочной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ткани или пораженного участка поджелудочной железы и ее протока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Панкреатикоцистогастростомия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Панкреатикоцистоеюностомия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ткани поджелудочной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Аллотрансплантат поджелудочной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Ксенотрансплантат поджелудочной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панкреатического протока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поджелудочной железе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поджелудочной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поджелудочной железе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позвонков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825 207,22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732 989,22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позвонков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825 207,22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732 989,22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первого и второго шейного позвонков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825 207,22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732 989,22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переднешейный спондилодез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825 207,22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732 989,22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заднешейный спондилодез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825 207,22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732 989,22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грудного и поясничного позвонков, задний доступ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825 207,22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732 989,22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задний доступ, протезирование диска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825 207,22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732 989,22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поясничного и крестцового позвонков, задний доступ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825 207,22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732 989,22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задний доступ, протезирование диска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825 207,22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732 989,22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позвоночника, любого отдела и любым методом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825 207,22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732 989,22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спондилодез шейного отдела на другом уровне, передний доступ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825 207,22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732 989,22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спондилодез шейного отдела на другом уровне, задний доступ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825 207,22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732 989,22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спондилодез грудного и грудино-поясничного отдела, передний доступ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825 207,22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732 989,22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спондиллодез грудного и грудино-поясничного отдела, задний доступ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825 207,22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732 989,22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спондиллодез поясничного и пояснично-крестцового отдела, передний доступ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825 207,22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732 989,22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спондилодез позвоночника, любого отдела и любым методом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825 207,22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732 989,22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и манипуляции на нервной системе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156 087,35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70 062,50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черепе, головном мозге и мозговых оболочках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156 087,35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70 062,50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спинном мозге и структурах позвоночного канала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156 087,35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70 062,50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симпатических нервах или ганглиях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05.89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156 087,35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70 062,50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нервной системе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156 087,35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70 062,50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щитовидной, паращитовидных железах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вскрытие щитовидной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вскрытие раны в области щитовидной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рассечений области щитовидной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щитовидной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щитовидной и паращитовидной железах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лобэктомия щитовидной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резекция щитовидной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частичной тиреоидэктомии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щитовидной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Энуклеация кисты или узла щитовидной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частичная тиреоидэктомия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тиреоидэктомия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Загрудинная тиреоидэктомия, не уточненная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загрудинная тиреоидэктомия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загрудинная тиреоидэктомия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подязычно расположенной щитовидной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щитовидно-язычного протока или тракта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паратиреоидэктомия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паратиреоидэктомии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06.89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перешейка щитовидной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сосудов щитовидной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швов на щитовидную железу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тканей щитовидной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тканей паращитовидной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щитовидной железе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паращитовидной железе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137 298,13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вилочковой железе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227 068,83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162 450,31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227 068,83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162 450,31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вилочковой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227 068,83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162 450,31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вилочковой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227 068,83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162 450,31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области вилочковой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227 068,83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162 450,31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вилочковой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227 068,83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162 450,31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вилочковой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227 068,83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162 450,31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вилочковой железе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227 068,83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162 450,31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надпочечниках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373 556,80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300 747,34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надпочечника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373 556,80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300 747,34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надпочечника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373 556,80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300 747,34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адреналэктомия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373 556,80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300 747,34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частичной адреналэктомии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373 556,80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300 747,34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адреналэктомия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373 556,80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300 747,34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надпочечника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373 556,80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300 747,34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нервов надпочечников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373 556,80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300 747,34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сосудов надпочечников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373 556,80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300 747,34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надпочечника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373 556,80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300 747,34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ткани надпочечника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373 556,80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300 747,34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надпочечниках, нервах и сосудах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373 556,80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300 747,34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веке, слезных путях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поврежденного участка века, не уточненное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или разрушение повреждения или тканей века, микрохирургическое, при новообразованиях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08.2011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значительного пораженного участка века, не на всю толщину века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значительного пораженного участка века, на всю толщину века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поврежденного участка века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ретракции века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с использованием термокаутера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путем наложения шва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путем клиновидной резекции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путем реконструкции века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коррекции энтропиона или эктропиона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Блефарорафия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кожного лоскута или трансплантата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лоскута или трансплантата слизистой оболочки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трансплантата волосяного фолликула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тарзо-коньюнктивального лоскута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вовлечением края века не на всю его толщину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реконструкции века не на всю толщину века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вовлечением края века на всю его толщину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реконструкции века на всю толщину века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века с вовлечением края века не на всю его толщину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века с вовлечением края века на всю его толщину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08.84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слезной железы, не уточненная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слезной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повреждений слезной железы, микрохирургическое, при новообразованиях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09.2111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дакриоаденэктомия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дакриоаденэктомия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слезного мешка и слезных путей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вывернутой слезной точки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коррекция слезной точки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слезного канальца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Дакриоцисториностомия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Эндоназальная эндоскопическая дакриоцисториностомия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Конъюнктивоцисториностомия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Конъюнктивоцисториностомия с введением трубки или стента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слезной системе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Облитерация слезной точки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слезной системе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симблефарона с помощью свободного трансплантата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сращений конъюнктивы и века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склере, конъюнктиве, роговице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конъюнктивы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или ткани конъюнктивы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поврежденного участка конъюнктивы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Разрушающие процедуры на конъюнктиве, микрохирургическое, при новообразованиях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10.3311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пересадки свободного трансплантата в конъюнктиву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конъюнктивы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вклинившегося в роговицу инородного тела с помощью магнита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роговицы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роговицы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роговице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Транспозиция птеригиума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птеригиума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удаление эпителия роговицы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Термокаутеризация пораженного участка роговицы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Криопексия склеры. Криотерапия пораженного участка роговицы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удаления или деструкции поврежденных участков роговицы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роговицы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расхождения после операционных швов роговицы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или раны роговицы с помощью конъюнктивального лоскута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роговицы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Кератофакия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Термокератопластика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Радиальная кератотомия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Эпикератофакия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роговице (снятие корнеального шва)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склеры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повреждения склеры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устранения стафиломы склеры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укрепления склеры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радужке, ресничном и стекловидном теле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77 913,82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Иридотомия с трансфикцией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77 913,82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пролабированной радужной оболочки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77 913,82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аспирация передней камеры глаза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77 913,82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радужной оболочки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77 913,82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гониосинехии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77 913,82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других видов передних синехий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77 913,82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задних синехий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77 913,82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сращений роговицы и стекловидного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77 913,82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операция на радужной оболочке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77 913,82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иридопластики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77 913,82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пораженного участка радужной оболочки без иссечения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77 913,82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радужной оболочки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77 913,82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пораженного участка ресничного тела без иссечения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77 913,82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ресничного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77 913,82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Трефинация склеры с иридэктомией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77 913,82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Термокаутеризация склеры с иридэктомией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77 913,82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вскрытия склеры с иридэктомией (синус-трабекулоэктомия)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77 913,82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ревизия свища на склере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77 913,82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Криотерапия ресничного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77 913,82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ресничного тела, не уточненное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77 913,82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операционной раны переднего сегмента, не классифицируемая в других разделах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77 913,82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Интравитреальное введение препаратов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77 913,82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в переднюю камеру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77 913,82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аспирация стекловидного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77 913,82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стекловидного тела, передний доступ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77 913,82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удаления стекловидного тела (ретинорексис)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77 913,82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витреоэктомия передним доступом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77 913,82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поводу заболеваний хрусталика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хрусталика, не уточненное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хрусталика без использования магнита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Внутрикапсульная экстракция хрусталика через временный нижний доступ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внутрикапсульной экстракции хрусталика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Внекапсулярная экстракция хрусталика методом линейной экстракции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Внекапсулярная экстракция хрусталика методом простой аспирации (и ирригации)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Эмульгирование хрусталика и аспирация катаракты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раздробление хрусталика и аспирация катаракты через задний доступ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дробление хрусталика и другие виды аспирации катаракты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Внекапсульная экстракция хрусталика через временный нижний доступ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внекапсульной экстракции хрусталика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вторичной мембраны (после катаракты)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вторичной мембраны (после катаракты)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раздробление вторичной мембраны (после катаракты)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Факоаспирация катаракты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при глаукоме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123 663,21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94 765,18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Гониопунктура без гониотомии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123 663,21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94 765,18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Гониотомия без гониопунктуры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123 663,21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94 765,18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Гониотомия с гониопунктурой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123 663,21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94 765,18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Трабекулотомия наружная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123 663,21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94 765,18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Циклодиализ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123 663,21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94 765,18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улучшения внутриглазной циркуляции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123 663,21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94 765,18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Лазерные методы улучшения внутриглазной циркуляции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123 663,21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94 765,18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Иридэнклейзис и растяжение радужки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123 663,21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94 765,18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Трабекулэктомия наружная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123 663,21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94 765,18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Циклодиатермия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123 663,21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94 765,18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Циклофотокоагуляция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123 663,21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94 765,18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сосудистой оболочке глаза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117 520,01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98 550,99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хориоретиального повреждения путем диатермии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117 520,01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98 550,99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путем криотерапии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117 520,01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98 550,99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методом лучевой терапии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117 520,01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98 550,99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путем имплантации источника излучения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117 520,01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98 550,99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сетчатки путем диатермии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117 520,01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98 550,99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сетчатки с помощью криотерапии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117 520,01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98 550,99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сетчатки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117 520,01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98 550,99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Отграничение разрыва сетчатки с помощью фотокоагуляции неуточненного типа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117 520,01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98 550,99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путем диатермии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117 520,01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98 550,99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криотерапии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117 520,01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98 550,99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путем фотокоагуляции ксеноновой дугой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117 520,01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98 550,99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лазерной фотокоагуляции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117 520,01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98 550,99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фотокоагуляции неуточненного типа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117 520,01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98 550,99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Реваскуляризация хориоидеи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117 520,01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98 550,99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Аутолимфодренирование супрахориодального пространства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117 520,01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98 550,99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Аутолимфодренирование супрахориодального пространства с перевязкой вортикозной вены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117 520,01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98 550,99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Реваскуляризация зрительного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117 520,01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98 550,99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Декомпрессия супрахориодального пространства с реваскуляризацией хориоидеи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117 520,01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98 550,99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вазореконструктивные операции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117 520,01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98 550,99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глазных и внеглазных мышцах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70 242,30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наложения шва на фронтальную мышцу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70 242,30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наложения фасциальной поддерживающей повязки на фронтальную мышцу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70 242,30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резекции или перемещения поднимающей мышцы или апоневроза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70 242,30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других манипуляций на поднимающей мышце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70 242,30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тарзальным методом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70 242,30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другими методами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70 242,30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назад места прикрепления одной внеглазной мышцы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70 242,30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одной внеглазной мышцы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70 242,30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одной внеглазной мышцы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70 242,30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одной внеглазной мышце с временным отделением ее от глазного яблока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70 242,30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 удлинения одной внеглазной мышцы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70 242,30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 укорочения одной внеглазной мышцы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70 242,30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двух или более внеглазных мышцах с временным отделением их от глазного яблока на одном или обоих глазах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70 242,30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Транспозиция внеглазных мышц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70 242,30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травмы внеглазной мышцы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70 242,30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внеглазных мышцах и сухожилиях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70 242,30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окологлазных мышцах, микрохирургические, при новообразованиях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15.9011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109 868,47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70 242,30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виды протезирования глаза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122 714,26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108 340,16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реконструкции века с помощью лоскутов или трансплантатов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122 714,26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108 340,16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свода конъюнктивы с помощью свободного трансплантата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122 714,26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108 340,16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птеригиума с помощью роговичного трансплантата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122 714,26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108 340,16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Роговичный трансплантат, не уточненный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122 714,26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108 340,16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Послойная кератопластика с аутоимплантатом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122 714,26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108 340,16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Сквозная кератопластика с аутотрансплантатом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122 714,26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108 340,16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роговичного трансплантата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122 714,26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108 340,16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Кератопротезирование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122 714,26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108 340,16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искусственного имплантата из роговицы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122 714,26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108 340,16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склеральной стафиломы с помощью трансплантата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122 714,26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108 340,16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склеры с помощью трансплантата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122 714,26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108 340,16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искусственного хрусталика (псевдохрусталика)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122 714,26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108 340,16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внутриглазного искусственного хрусталика в момент экстракции катаракты одновременно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122 714,26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108 340,16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введение внутриглазного искусственного хрусталика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122 714,26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108 340,16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имплантированного хрусталика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122 714,26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108 340,16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хирургически имплантированного материала из заднего сегмента глаза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122 714,26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108 340,16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Орбитотомия с использованием костного трансплантата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122 714,26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108 340,16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Орбитотомия с введением глазничного имплантата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122 714,26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108 340,16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содержимого глаза с синхронным имплантатом в оболочку склеры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122 714,26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108 340,16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Энуклеация глазного яблока с синхронным введением имплантата в теоновую капсулу с прикреплением мышц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122 714,26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108 340,16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введение глазного имплантата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122 714,26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108 340,16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повторное введение глазного имплантата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122 714,26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108 340,16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установка трансплантата в полость эвисцерации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122 714,26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108 340,16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глазного имплантата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122 714,26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108 340,16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глазничного имплантата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122 714,26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108 340,16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коррекции повреждений глазного яблока и глазницы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104 494,42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104 494,42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вклинившегося инородного тела из конъюнктивы путем рассечения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104 494,42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104 494,42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внутриглазного инородного тела из переднего сегмента глаза, не уточненное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104 494,42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104 494,42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внутриглазного инородного тела из переднего сегмента глаза с помощью магнита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104 494,42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104 494,42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внутриглазного инородного тела из переднего сегмента глаза без использования магнита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104 494,42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104 494,42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склеры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104 494,42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104 494,42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хрусталика с помощью магнита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104 494,42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104 494,42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заднего сегмента глаза, не указанное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104 494,42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104 494,42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заднего сегмента глаза с помощью магнита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104 494,42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104 494,42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заднего сегмента глаза без использования магнита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104 494,42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104 494,42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проникшего инородного тела, не уточненное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104 494,42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104 494,42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лечение раны глазницы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104 494,42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104 494,42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глазного яблока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104 494,42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104 494,42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глазницы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104 494,42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104 494,42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 на глазах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100 708,60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пораженного участка переднего сегмента глаза, не уточненное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100 708,60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или деструкция нароста эпителия из передней камеры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100 708,60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Внутриглазное введение ингибиторов ангиогенеза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100 708,60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хирургической манипуляции на внеглазной мышце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100 708,60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орбитотомии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100 708,60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аспирация глазницы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100 708,60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эвисцерации глазного яблока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100 708,60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энуклеации глазного яблока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100 708,60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Эвисцерация глазницы с удалением прилегающих структур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100 708,60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Эвисцерация глазницы с терапевтическим удалением глазничной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100 708,60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эвисцерации глазницы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100 708,60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глазной впадины после энуклеации и введение имплантата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100 708,60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ревизии глазной впадины после энуклеации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100 708,60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ревизия полости эвисцерации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100 708,60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манипуляции после удаления глазного яблока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100 708,60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Ретробульбарная инъекция терапевтического средства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100 708,60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глаза без уточнения структуры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100 708,60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глазнице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100 708,60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глазнице и глазном яблоке, микрохирургические, при новообразованиях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19.9011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100 708,60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глазах, предназначенные лечению на амбулаторном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края века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века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веке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халазиона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другого небольшого пораженного участка века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Линейное устранение разрыва века или брови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веке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слезной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слезной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слезного мешка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слезной железе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Зондирование отверстия слезного канала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пробы из слезных канальцев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Зондирование носослезного протока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Интубация носослезного протока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манипуляция на слезных путях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слезного мешка и протока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слезной точки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слезных канальцев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слезного мешка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слезных путей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конъюнктиве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Подконъюнктивальная инъекция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конъюнктиве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передней камере (дренаж)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и манипуляции на глазах и придаточном аппарате глаза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устранения разрыва века не на всю его толщину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устранения разрыва века на всю его толщину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конъюнктивы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иссечения на конъюнктиве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реконструкции свода конъюнктивы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иридотомии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иридэктомии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радужной оболочке, ресничном теле, склере и передней камере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вскрытия склеры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при глаукоме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склере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радужке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ресничном теле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экстракции катаракты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хрусталике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хориоретиального повреждения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устранения разрыва сетчатки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других видов скрепления склеры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устранения отслойки сетчатки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стекловидном теле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сетчатке, сосудистой оболочке глаза и задней камере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одной внеглазной мышце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двух или более внеглазных мышцах на одном или обоих глазах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коррекции повреждений глазного яблока и глазницы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глазном яблоке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структурах носа и миндалинах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63 359,92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носового кровотечения путем перевязки этмоидальных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63 359,92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носового кровотечения путем перевязки верхнечелюстной артерии трансантральным доступом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63 359,92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носового кровотечения путем перевязки наружной сонной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63 359,92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носового кровотечения путем иссечения слизистой оболочки носа и имплантации кожи носовой перегородки и боковой стенки носа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63 359,92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носового кровотечения другими средствами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63 359,92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носа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63 359,92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Подслизистая резекция перегородки носа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63 359,92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Конхэктомия методами диаметрии или криохирургии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63 359,92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конхэктомии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63 359,92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костей носа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63 359,92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перелома носа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63 359,92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носового свища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63 359,92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фурункула носа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63 359,92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миндалинах и аденоидах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63 359,92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Тонзиллэктомия без удаления аденоидов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63 359,92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Тонзиллэктомия с удалением аденоидов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63 359,92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полипа миндалины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63 359,92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язычной миндалины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63 359,92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аденоидов без тонзиллэктомии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63 359,92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миндалины или аденоида путем рассечения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63 359,92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миндалины или аденоида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63 359,92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наружном ухе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74 277,84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68 833,86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наружного 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74 277,84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68 833,86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поврежденного участка наружного 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74 277,84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68 833,86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иссечения наружного 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74 277,84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68 833,86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наружного слухового канала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74 277,84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68 833,86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ушной раковины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74 277,84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68 833,86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Пришивание ампутированного 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74 277,84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68 833,86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среднем ухе и сосцевидном отростке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84 376,67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Мирингопластика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84 376,67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тимпанопластики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84 376,67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среднего 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84 376,67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Миринготомия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84 376,67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сосцевидного отростка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84 376,67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среднего 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84 376,67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мастоидэктомия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84 376,67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мастоидэктомия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84 376,67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мастоидэктомии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84 376,67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среднего 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84 376,67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иссечения среднего 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84 376,67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мастоидэктомии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84 376,67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Этмоидотомия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84 376,67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внутреннем ухе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228 876,83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101 617,60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стремени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228 876,83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101 617,60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стапедэктомии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228 876,83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101 617,60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стапедэктомии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228 876,83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101 617,60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ревизии стапедэктомии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228 876,83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101 617,60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цепи слуховых косточек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228 876,83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101 617,60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II тимпанопластики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228 876,83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101 617,60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III тимпанопластики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228 876,83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101 617,60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IV тимпанопластики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228 876,83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101 617,60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V тимпанопластики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228 876,83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101 617,60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воздушных клеток пирамиды височной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228 876,83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101 617,60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Фенестрация внутреннего 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228 876,83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101 617,60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Фенестрация внутреннего уха (начальная)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228 876,83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101 617,60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фенестрации внутреннего 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228 876,83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101 617,60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Рассечение, иссечение и деструкция внутреннего 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228 876,83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101 617,60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Тимпаносимпатэктомия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228 876,83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101 617,60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окна преддверия и окна улитки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228 876,83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101 617,60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протеза улитки, не уточненная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228 876,83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101 617,60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протеза улитки, одноканально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228 876,83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101 617,60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протеза улитки, многоканально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228 876,83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101 617,60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пазухах и синусах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86 584,23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83 267,90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Фронтальная синусотомия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86 584,23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83 267,90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Фронтальная синусэктомия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86 584,23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83 267,90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Синусотомия, не уточненная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86 584,23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83 267,90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клиновидной пазухи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86 584,23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83 267,90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нескольких носовых пазух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86 584,23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83 267,90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синусэктомии носа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86 584,23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83 267,90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верхнечелюстной пазухи методом Колдуэлла-Люка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86 584,23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83 267,90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верхнечелюстной пазухи другим методом по Заславскому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86 584,23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83 267,90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решетчатой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86 584,23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83 267,90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Сфеноидэктомия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86 584,23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83 267,90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свища носовой пазухи небным лоскутом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86 584,23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83 267,90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пазухи носа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86 584,23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83 267,90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языкоглоточного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86 584,23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83 267,90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пазухах носа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86 584,23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83 267,90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 манипуляции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78 023,70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74 437,66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наружном ухе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78 023,70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74 437,66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среднего и внутреннего уха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78 023,70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74 437,66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среднем и внутреннем ухе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78 023,70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74 437,66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среднем и внутреннем ухе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78 023,70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74 437,66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ринопластики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21.84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78 023,70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74 437,66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носу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78 023,70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74 437,66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пазухи носа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78 023,70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74 437,66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носовой пазухе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78 023,70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74 437,66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миндалин и аденоидов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78 023,70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74 437,66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кровотечения после тонзиллэктомии и удаления аденоидов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78 023,70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74 437,66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миндалинах и аденоидах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78 023,70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74 437,66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глотки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78 023,70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74 437,66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глотки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78 023,70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74 437,66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гортани, трахее и бронхах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203 065,38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203 065,38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или ткани трахеи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203 065,38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203 065,38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гортани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203 065,38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203 065,38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операции при переломе гортани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203 065,38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203 065,38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трахеи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203 065,38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203 065,38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внешней фистулы трахеи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203 065,38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203 065,38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другой фистулы трахеи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203 065,38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203 065,38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гортанного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203 065,38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203 065,38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трахеи или гортани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203 065,38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203 065,38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иссечение или деструкция поврежденного участка или ткани бронха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203 065,38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203 065,38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Торакостомия поврежденного участка или ткани бронха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203 065,38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203 065,38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бронха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203 065,38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203 065,38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бронха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203 065,38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203 065,38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и пластические операции и манипуляции на гортани и трахее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255 157,76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235 259,77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Крикофарингиальная миотомия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255 157,76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235 259,77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гортани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255 157,76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235 259,77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деструкция поврежденного участка или ткани гортани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255 157,76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235 259,77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надгортаника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255 157,76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235 259,77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голосовых складок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255 157,76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235 259,77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частичной ларингэктомии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255 157,76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235 259,77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гортани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255 157,76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235 259,77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трахеи и формирование искусственной гортани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255 157,76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235 259,77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трахее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255 157,76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235 259,77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поврежденного участка или ткани бронха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255 157,76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235 259,77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деструкция поврежденного участка или ткани бронха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255 157,76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235 259,77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бронха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255 157,76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235 259,77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легких, диафрагме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565 934,01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443 059,92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операций на диафрагме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565 934,01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443 059,92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легких и бронхов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565 934,01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443 059,92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Пликация эмфизематозной буллы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565 934,01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443 059,92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сегмента легкого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565 934,01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443 059,92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Эхинококкэктомия легкого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565 934,01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443 059,92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эхинококкэктомия легких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565 934,01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443 059,92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резекция легкого (кист, доброкачественных опухолей), ушивание разрыва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565 934,01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443 059,92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Торакоскостомия сегмента легкого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565 934,01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443 059,92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легкого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565 934,01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443 059,92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пневмонэктомия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565 934,01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443 059,92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легкого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565 934,01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443 059,92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легкого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565 934,01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443 059,92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легкого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565 934,01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443 059,92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легкого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565 934,01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443 059,92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Декортикация легкого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565 934,01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443 059,92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диафрагмы торакальный доступ, не уточненное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565 934,01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443 059,92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диафрагмы торакальный доступ, пликация диафрагмы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565 934,01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443 059,92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грудной клетке, плевре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188 601,38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структур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188 601,38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Реторакотомия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188 601,38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плевроперитонеального шунта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188 601,38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грудной стенки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188 601,38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Скарификация плевры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188 601,38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Плевродез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188 601,38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торакостомы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188 601,38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других фистул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188 601,38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деформации грудины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188 601,38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плевры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188 601,38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периаортальных лимфатических узлов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188 601,38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грудного протока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188 601,38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грудного лимфатического протока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188 601,38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грудного лимфатического протока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188 601,38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парастернальной грыжи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188 601,38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145 079,52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органах дыхания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150 393,65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ларингостомии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150 393,65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трахеостомии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150 393,65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гортани или трахеи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150 393,65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биопсия органов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150 393,65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Санационная фибробронхоскопия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150 393,65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бронха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150 393,65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эндоскопическая биопсия легкого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150 393,65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бронхах и легких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150 393,65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легкого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150 393,65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торакотомия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150 393,65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плевральной полости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150 393,65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Торакоскопический дренаж плевральной полости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150 393,65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плевральная биопсия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150 393,65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Трансплевральная торакоскопия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150 393,65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Медиастиноскопия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150 393,65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(чрескожная) (игольная) биопсия средостения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150 393,65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плевральная пункция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150 393,65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109 678,68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и манипуляции на органах дыхания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гортани и трахее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постоянной трахеостомии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гортани или трахеи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операций на гортани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гортани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трахее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бронха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легких и бронхах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хирургического коллапса легкого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бронхе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легком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бронхе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легком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грудной стенке, плевре и диафрагме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средостении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плевры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грудной стенке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диафрагме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грудной клетке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других сосудов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грудном протоке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сердце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неуточненного сердечного клапана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временного неимплантируемого вспомогательного устройства экстракорпорального кровообращения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аортального клапана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митрального клапана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клапана легочного ствола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трехстворчатого клапана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папиллярной мышце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сухожильных хордах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Эндоваскулярное закрытие дефекта межпредсердной перегородки окклюдером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неуточненного дефекта перегородки сердца с помощью тканевого трансплантата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дефекта перегородок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дефекта межжелудочковой перегородки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перегородке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Первоначальное введение трансвенозных электродов в предсердие и желудочек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дефектов межпредсердной перегородки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дефекта формирования атриовентрикулярного канала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протока между правым желудочком и легочной артерией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шунта между предсердием и легочной артерией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сердечных клапанах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грудная ангиопластика коронарной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фистулы коронарной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36.991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вспомогательной сердечной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коарктации аорты с анастомозом "конец в конец" на протяжении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Системно-легочный шунт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между полой веной и легочной артерией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в целях сердечной реваскуляризации, не уточненное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одной коронарной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Мастарда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органах средостения, аорте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Катетерное инвазивное электрофизиологическое исследование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Медиастинальная трахеостомия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средостения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средостения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или ткани средостения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Торакоскопическое удаление опухоли заднего средостения (невриномы, липомы)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устранения обструкции коронарной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реваскуляризация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ятрогенных повреждения и ранений сердца и перикарда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сердца, не уточненное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опухоли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другого пораженного участка или ткани сердца открытым доступом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сердце и перикарде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аорты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аорты брюшного отдела с заменой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аорты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Аортально-почечный анастомоз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повторного вскрытия аорты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внутригрудной васкулярный шунт или анастомоз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баллоная ангиопластика сосудов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459 022,27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и диагностические операции на сердце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диафрагмального водителя ритма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восстановительной операции на сердце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аневризмы коронарного сосуда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сосудах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правых отделов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левых отделов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правых и левых отделов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сердце и перикарде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Артериография пульмональной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 полой вены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 правых отделов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 левых отделов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 правых и левых отделов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Аортография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флюоресцентная ангиография коронарных сосудов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262 999,09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сосудах грудной и брюшной полости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438 754,68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438 574,88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Роботизированные процедуры при торакоскопических операциях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438 754,68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438 574,88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других грудных сосудов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438 754,68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438 574,88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артерий брюшной полости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438 754,68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438 574,88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вен брюшной полости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438 754,68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438 574,88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 других сосудов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438 754,68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438 574,88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 артерий брюшной полости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438 754,68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438 574,88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других сосудов грудной клетки с анастомозом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438 754,68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438 574,88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артерий брюшной полости с анастомозом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438 754,68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438 574,88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вен брюшной полости с анастомозом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438 754,68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438 574,88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сосуда грудной клетки с заменой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438 754,68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438 574,88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артерий брюшной полости с заменой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438 754,68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438 574,88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вен брюшной полости с заменой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438 754,68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438 574,88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438 754,68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438 574,88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брюшной полости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438 754,68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438 574,88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артерий брюшной полости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438 754,68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438 574,88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вен брюшной полости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438 754,68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438 574,88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кровеносного сосуда при помощи неуточненного типа трансплантата в виде заплаты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438 754,68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438 574,88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каротидном теле и других васкулярных тельцах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438 754,68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438 574,88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варикознорасширенных вен желудка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438 754,68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438 574,88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сосудах верхней и нижней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145 219,37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сосуда,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145 219,37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сосудов верхней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145 219,37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артерий нижней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145 219,37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вен нижней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145 219,37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Эндартерэктомия,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145 219,37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 сосудов верхней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145 219,37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 артерий нижней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145 219,37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сосуда неуточненной локализации с анастомозом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145 219,37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сосудов верхней конечности с анастомозом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145 219,37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артерий нижней конечности с анастомозом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145 219,37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вен нижней конечности с анастомозом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145 219,37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сосудов неуточненной локализации с заменой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145 219,37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сосудов верхней конечности с заменой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145 219,37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артерий нижней конечности с заменой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145 219,37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вен нижней конечности с заменой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145 219,37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145 219,37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сосудов верхней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145 219,37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нижней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145 219,37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сосудов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145 219,37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сосудов верхней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145 219,37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артерий нижней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145 219,37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вен нижней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145 219,37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145 219,37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верхней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145 219,37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нижних конечностей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145 219,37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неуточненного кровеносного сосуда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145 219,37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145 219,37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вены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145 219,37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Бедренно-подколенное шунтирование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145 219,37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устранения аневризмы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145 219,37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Эндоваскулярные операции на сосудах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145 219,37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эндоваскулярные процедуры на других сосудах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145 219,37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периферического сосудистого стента, не обработанного лекарственным препаратом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145 219,37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сосудах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192 996,52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кровеносных сосудах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192 996,52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Артериовеностомия в целях почечного диализа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192 996,52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артериовенозного шунта, необходимого для почечного диализа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192 996,52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артериовенозного шунта, необходимого для почечного диализа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192 996,52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ревизия манипуляции на сосуде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192 996,52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сосуда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192 996,52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(и/или склерозирование) при варикоцеле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192 996,52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Высвобождение сосуда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192 996,52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склерозирующего агента в вену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192 996,52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катетера из сосуда в сосуд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192 996,52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катетера, проведенного из сосуда в сосуд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192 996,52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кровотечения, не уточненная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192 996,52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сосудах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192 996,52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одного катетера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192 996,52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двух катетеров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192 996,52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коронарная артериография неуточненная выше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192 996,52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215 152,02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и манипуляции на костном мозге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348 993,97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348 993,97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Аллогенный трансплантат костного мозга с удалением Т-лимфоцитов in vitro (ин витро)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348 993,97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348 993,97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Аллогенный трансплантат костного мозга без удаления Т-лимфоцитов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348 993,97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348 993,97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процедуры на костном мозге и селезенке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348 993,97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348 993,97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Аспирационная биопсия костного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348 993,97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348 993,97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костного мозга от донора для трансплантации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348 993,97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348 993,97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костном мозге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348 993,97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348 993,97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структурах ротовой полости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верхнечелюстная антротомия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верхнечелюстная антротомия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наружная верхнечелюстная антротомия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Гингивопластика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зубного участка челюсти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или ткани языка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и пластические операции на языке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рассечения языка (помимо рассечения и иссечения уздечки языка и лизиса спаек языка)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языке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слюнной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слюнной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слюнной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слюнного свища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слюнной железе или протоке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слюнной железе или протоке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области лица и дна полости рта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неба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поврежденного участка или ткани твердого неба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поврежденного участка или ткани губы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свища в области рта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неба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небе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небного язычка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небного язычка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Восстановительная операция на небном язычке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 области рта без уточнения структуры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в полости рта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кисты бранхиогенной расщелены или вестигия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82 009,29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и пластические операции на структурах полости рта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Альвеолопластика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языка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ампутация языка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ампутация языка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Сиаладенэктомия, не уточненная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сиаладенэктомия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сиаладенэктомия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иссечение поврежденного участка или ткани твердого неба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других частей рта, микрохирургическое, при злокачественных новообразованиях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иссечение поврежденного участка губы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эксцизия рта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заячьей губы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Полнослойный кожный трансплантат (пластика) губы и рта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кожного трансплантата губы и рта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трубчатого трансплантата или кожного лоскута к губе и рту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расщелены неба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свища бранхиогенной расщелены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повреждений и тканей языка, микрохирургическое, при злокачественных новообразованиях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глотке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глотке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Фарингиальная дивертикулэктомия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деструкция пораженного участка или ткани глотки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глотки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глотки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глотки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глотке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глотке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глотке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пищеводе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Антестернальный анастомоз пищевода с интерпозицией тонкой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диафрагмы пищевода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пищевода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Эзофагостомия, не уточненная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Цервикальная эзофагостомия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Экстериоризация кармана пищевода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наружного вскрытия пищевода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эзофагоскопия с рассечением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пищеводного дивертикула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других пораженных участков или тканей пищевода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эзофагоэктомия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эзофагоэктомия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Интраторакальная эзофагогастростомия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интраторакальная эзофагоэнтеростомия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интраторакальной эзофагоколостомии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Интраторакальный анастомоз пищевода с другой интерпозицией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интраторакального анастомоза пищевода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Антестернальная эзофагоэзофагостомия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Антестернальная эзофагогастростомия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антестернальная эзофагоэнтеростомия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антестернальная эзофагоколостомия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Антестернальный анастомоз пищевода с другой интерпретацией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антестернальный анастомоз пищевода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Эзофагомиотомия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эзофагостомы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пищевода, не уточненная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стриктуры пищевода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подкожного тоннеля без анастомоза пищевода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трансплантата в пищевод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по восстановлению пищевода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расширенных вен пищевода и желудка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язвы желудка и 12 перстной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135 360,28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135 360,28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Дилатация привратника желудка путем рассечения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135 360,28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135 360,28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пептической язвы, не уточненное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135 360,28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135 360,28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язвы желудка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135 360,28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135 360,28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язвы двенадцатиперстной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135 360,28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135 360,28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желудочного анастомоза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135 360,28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135 360,28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двенадцатиперстной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135 360,28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135 360,28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(кроме эндоскопического) локального иссечения пораженного участка двенадцатиперстной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135 360,28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135 360,28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двенадцатиперстной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135 360,28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135 360,28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фистулы двенадцатиперстной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135 360,28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135 360,28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желудка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418 656,91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299 099,16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желудка с анастомозом в пищевод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418 656,91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299 099,16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желудка с анастомозом в двенадцатиперстную кишку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418 656,91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299 099,16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желудка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418 656,91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299 099,16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резекция желудка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418 656,91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299 099,16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резекция желудка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418 656,91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299 099,16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резекция желудка с кишечной интерпозицией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418 656,91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299 099,16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полной резекции желудка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418 656,91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299 099,16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желудка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418 656,91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299 099,16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желудке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230 165,41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194 814,51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230 165,41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194 814,51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Пилоромиотомия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230 165,41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194 814,51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другого пораженного участка или ткани желудка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230 165,41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194 814,51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или ткани желудка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230 165,41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194 814,51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Ваготомия, не уточенная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230 165,41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194 814,51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Стволовая ваготомия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230 165,41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194 814,51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 селективная проксимальная ваготомия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230 165,41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194 814,51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селективная ваготомия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230 165,41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194 814,51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пилоропластики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230 165,41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194 814,51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гастроэнтеростомии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230 165,41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194 814,51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другой желудочной фистулы, кроме гастростомии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230 165,41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194 814,51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Гастропексия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230 165,41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194 814,51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по созданию желудочно-пищеводного сфинктера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230 165,41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194 814,51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желудке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230 165,41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194 814,51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манипуляция на желудке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230 165,41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194 814,51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Объемные лапароскопические операции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полисегментарная резекция толстого кишечника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резекция слепой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сигмоидэктомия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лапароскопическое иссечение толстой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Роботизированные процедуры при лапароскопических операциях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пилоромиотомия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гастроэнтеростомия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эндоскопия тонкой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брюшно-промежностная резекция прямой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опухоли надпочечника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(продольная, sleav) резекция желудка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17.0436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Реконструктивно-пластическая коррекция гидронефроза с применением роботизированной эндовидеоскопии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17.4419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эзофагокардиомиотомия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резекция желудка, в том числе при раке желудка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44.3810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фундопликация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или разрушение повреждений или ткани гортани, видеоларингоскопическое, при новообразованиях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лапароскопические операции на органах брюшной полости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104 973,89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104 144,80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прямой паховой грыжи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104 973,89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104 144,80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косой паховой грыжи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104 973,89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104 144,80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паховой грыжи с применением трансплантата или протеза неуточненное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104 973,89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104 144,80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двусторонней прямой паховой грыжи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104 973,89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104 144,80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двусторонней косой паховой грыжи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104 973,89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104 144,80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двусторонней прямой и непрямой паховой грыжи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104 973,89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104 144,80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спленэктомия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104 973,89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104 144,80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гастроскопия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104 973,89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104 144,80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аппендэктомия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104 973,89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104 144,80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холецистотомия для дренирования (иглой или катетором)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104 973,89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104 144,80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холецистэктомия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104 973,89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104 144,80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104 973,89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104 144,80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Эндоскопические операции на органах брюшной полости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249 653,85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249 653,85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эндоскопия толстой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249 653,85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249 653,85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папиллосфинктеротомия (РХПГ)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249 653,85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249 653,85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дилятация ампулы желчного протока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249 653,85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249 653,85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перитонеальных спаек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249 653,85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249 653,85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 (цистоскопия) (лупоскопия) подвздошного канала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249 653,85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249 653,85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селезенке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292 226,76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184 695,70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292 226,76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184 695,70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селезенки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292 226,76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184 695,70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или ткани селезенки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292 226,76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184 695,70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спленэктомия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292 226,76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184 695,70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спленэктомия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292 226,76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184 695,70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добавочной селезенки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292 226,76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184 695,70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и пластические манипуляции на селезенке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292 226,76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184 695,70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243 580,57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242 591,66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подкожных порт-систем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39.9917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243 580,57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242 591,66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243 580,57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242 591,66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поврежденных тканей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243 580,57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242 591,66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Эхинококкэктомия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243 580,57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242 591,66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243 580,57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242 591,66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абляция поражения печени или ткани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243 580,57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242 591,66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деструкции пораженного участка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243 580,57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242 591,66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абсцесса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243 580,57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242 591,66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243 580,57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242 591,66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удаление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243 580,57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242 591,66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разрыва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243 580,57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242 591,66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печеночного протока в желудочно-кишечный тракт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243 580,57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242 591,66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желчевыводящих путях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146 178,31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133 262,60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Холецистотомия и холецистостомия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146 178,31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133 262,60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желчном пузыре и желчных проходах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146 178,31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133 262,60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146 178,31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133 262,60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Троакарная холецистостомия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146 178,31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133 262,60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холецистостомии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146 178,31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133 262,60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холецистотомии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146 178,31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133 262,60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146 178,31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133 262,60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холецистэктомия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146 178,31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133 262,60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Холецистэктомия при хроническом холецистите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146 178,31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133 262,60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желчного пузыря в кишечник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146 178,31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133 262,60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желчного пузыря в желудок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146 178,31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133 262,60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Холедохоэнтеростомия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146 178,31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133 262,60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холедогепатической трубки в целях декомпрессии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146 178,31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133 262,60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других желчных протоков для устранения обструкции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146 178,31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133 262,60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культи пузырного протока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146 178,31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133 262,60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общего желчного протока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146 178,31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133 262,60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наложение швов на общий желчный проток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146 178,31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133 262,60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Холедохопластика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146 178,31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133 262,60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других желчных протоков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146 178,31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133 262,60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сфинктера Одди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146 178,31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133 262,60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сфинктере Одди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146 178,31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133 262,60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желчного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146 178,31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133 262,60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других видов свища желчных путей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146 178,31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133 262,60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анастомоза желчных пузырей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146 178,31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133 262,60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протезного устройства из желчного протока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146 178,31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133 262,60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Аппендэктомия, грыжесечения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аппендэктомия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аппендикулярного абсцеса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Аппендикостомия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аппендикулярного свища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 удаление паховой грыжи, не уточненное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прямой паховой грыжи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косой паховой грыжи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прямой паховой грыжи с помощью имплантата или протеза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косой паховой грыжи с помощью имплантата или протеза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паховой грыжи с помощью имплантата или протеза, не уточненное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паховой грыжи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Двусторонее устранение паховой грыжи, не уточненное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прямой паховой грыжи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косой паховой грыжи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паховой грыжи, одной прямой и одной косой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прямой паховой грыжи с помощью имплантата или протеза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косой паховой грыжи с помощью имплантата или протеза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паховой грыжи, одной прямой и одной косой, с помощью имплантата или протеза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паховой грыжи с помощью имплантата или протеза, не уточненное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 устранение бедренной грыжи с помощью имплантата или протеза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односторонняя бедренная герниорафия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бедренной грыжи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бедренной грыжи с помощью имплантата или протеза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двусторонняя бедренная герниорафия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пупочной грыжи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пупочной грыжи с помощью имплантата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пупочная герниорафия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другой грыжи передней брюшной стенки (без имплантата или протеза)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передней брюшной стенки с рассечением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другой грыжи передней брюшной стенки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с рассечением и использованием протеза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другой грыжи передней брюшной стенки с использованием протеза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тонкой кишке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231 713,70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желудка с транспозицией тощей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231 713,70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обходной анастомоз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231 713,70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тонкой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231 713,70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тонкой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231 713,70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двенадцатиперстной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231 713,70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тонкой кишки, за исключением двенадцатиперстной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231 713,70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тонкой кишки, за исключением двенадцатиперстной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231 713,70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кишечного сегмента, не уточненное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231 713,70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сегмента тонкой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231 713,70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сегментная резекция тонкой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231 713,70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частичной резекции тонкой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231 713,70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резекция тонкой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231 713,70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Тонкокишечный анастомоз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231 713,70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тонкой кишки в прямокишечную культю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231 713,70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участка тонкого кишечника, инвагинационный илеоасцедоанастомоз 'конец в бок'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231 713,70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Экстериоризация тонкой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231 713,70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сегмента тонкой кишки, выведенного на поверхность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231 713,70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Илеостомия, не уточненная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231 713,70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илеостомия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231 713,70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Удерживающая илеостомия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231 713,70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постоянной илеостомии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231 713,70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кишечника, не уточненная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231 713,70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тонкой кишки к брюшной полости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231 713,70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фиксация тонкой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231 713,70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тонкой кишки, кроме двенадцатиперстной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231 713,70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тонкой кишки, кроме двенадцатиперстной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231 713,70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анастомоза тонкой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231 713,70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тонкой кишки при анальном недержании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231 713,70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толстом кишечнике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305 931,60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толстой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305 931,60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толстой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305 931,60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или ткани толстой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305 931,60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толстой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305 931,60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сегмента толстой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305 931,60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толстой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305 931,60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сегментарная резекция толстой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305 931,60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305 931,60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гемиколэктомия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305 931,60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поперечно-ободочной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305 931,60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гемиколэктомия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305 931,60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сигмовидной кишки (Гартмана)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305 931,60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резекция толстой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305 931,60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интраабдоминальная колэктомия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305 931,60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Толстокишечный анастомоз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305 931,60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толстой кишке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305 931,60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Экстериоризация толстой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305 931,60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сегмента толстой кишки, выведенного на поверхность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305 931,60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толстой кишки к брюшной полости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305 931,60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фиксация толстой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305 931,60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толстой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305 931,60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толстой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305 931,60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Миотомия сигмовидной ободочной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305 931,60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Миотомия других сегментов ободочной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305 931,60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Транссакральная ректосигмоидэктомия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305 931,60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242 361,92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и манипуляции на толстой кишке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302 715,16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Колостомия, не уточненная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302 715,16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колостомия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302 715,16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Постоянная колостомия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302 715,16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в окружности колостомы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302 715,16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ревизия стомы толстой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302 715,16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стомы кишечника, не уточненное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302 715,16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стомы толстой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302 715,16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анастомоза толстой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302 715,16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302 715,16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прямой кишке, ректосигмоидном отделе ободочной кишки и параректальной ткани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302 715,16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проктостомы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302 715,16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Ректоректостомия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302 715,16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прямой кишки после выпадения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302 715,16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прямой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302 715,16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прямой кишке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215 421,72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215 421,72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ректороманоскопия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215 421,72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или ткани прямой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215 421,72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Подслизистая резекция прямой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215 421,72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низводящая резекция прямой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215 421,72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Брюшно-промежностная резекция прямой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215 421,72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брюшно-промежностная резекция прямой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215 421,72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брюшно-промежностные резекции прямой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215 421,72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резекции прямой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215 421,72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резекция прямой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215 421,72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передней резекции прямой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215 421,72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резекция прямой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215 421,72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прямой кишки Дюгамеля (брюшно-промежностная низводящая)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215 421,72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резекции прямой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215 421,72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прямокишечная резекция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215 421,72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рваной раны прямой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215 421,72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прямой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215 421,72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Абдоминальная проктопексия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215 421,72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проктопексии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215 421,72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прямой кишке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215 421,72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Трансанальная эндоректальная низводящая проктопластика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215 421,72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Заднесагитальная и переднесагитальная аноректопластика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215 421,72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периректальной ткани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215 421,72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стриктуры прямой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215 421,72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Аноректальная миэктомия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215 421,72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параректального свища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215 421,72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промежности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100 558,77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в анус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100 558,77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параректальной ткани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100 558,77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 рассечение перианальной ткани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100 558,77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перианального абсцесса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100 558,77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перианальной ткани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100 558,77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перианальной ткани (кроме полипов)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100 558,77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анального свища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100 558,77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анального свища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100 558,77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Разрезы и иссечения перианальных тканей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100 558,77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и иссечение анального свища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100 558,77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заднего прохода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100 558,77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геморроидальных узлов с помощью криотерапии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100 558,77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геморроидальных узлов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100 558,77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геморроидальных узлов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100 558,77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боковая анальная сфинктерэктомия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100 558,77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анальная сфинктерэктомия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100 558,77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анальная сфинктерэктомия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100 558,77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ануса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100 558,77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ануса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100 558,77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Анальный серкляж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100 558,77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анального свища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100 558,77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при анальном сфинктере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100 558,77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заднем проходе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100 558,77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анальной перегородки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100 558,77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подкожного электрического анального стимулятора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100 558,77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заднего прохода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100 558,77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(послеоперационного) кровотечения из заднего прохода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100 558,77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в области живота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или ткани диафрагмы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диафрагмы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диафрагмы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кишечника, не уточненное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источника непроходимости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непроходимости кишечника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Лапаротомия, эхинококкэктомия, капитонаж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сумки малого сальника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брюшной стенке и брюшине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других видов грыж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брюшной стенки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абсцессов брюшной полости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 диагностическая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Релапаротомия в месте недавней лапаротомии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лапаротомия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Перитонеальный лаваж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или ткани брюшной стенки или пупка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ткани брюшины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Лапаротомия, устранение непроходимости (резекция, стома или анастомоз), висцеролиз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удаление перитонеальных спаек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швов на брюшную стенку и брюшину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наложение швов в месте расхождения послеоперационных швов на брюшной стенке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наложение швов на гранулированную рану брюшной стенки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ушивания брюшной стенки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брюшины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несращения передней брюшной стенки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манипуляций на брюшной стенке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брюшной полости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кожно-брюшинного свища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брюшинно-сосудистого шунта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брюшины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164 837,67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операции и манипуляции на органах ЖКТ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220 815,75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языка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220 815,75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языке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220 815,75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слюнной железы или протока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220 815,75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слюнных железах и протоках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220 815,75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твердого неба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220 815,75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восстановительной операции расщелены неба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220 815,75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небном язычке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220 815,75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желудка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220 815,75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желудке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220 815,75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желудке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220 815,75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тонкой кишке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220 815,75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кишечной стомы, не уточненная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220 815,75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стомы тонкой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220 815,75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стомы тонкой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220 815,75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Интраабдоминальная манипуляция на тонкой кишке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220 815,75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Интраабдоминальная манипуляция на толстой кишке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220 815,75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прямой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220 815,75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220 815,75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аспирация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220 815,75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желчного пузыря или желчных протоков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220 815,75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желчных путях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220 815,75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общего желчного протока для удаления конкремента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220 815,75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общего желчного протока для устранения другой обструкции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220 815,75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холецистостомии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220 815,75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брюшной стенки или пупка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220 815,75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брюшины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220 815,75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Другие, неуточненные операции и манипуляции на органах ЖКТ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селезенке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или ткани пищевода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Эзофагоэктомия, не уточненная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пищеводе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пищеводе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анастомоз, не уточненный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кишечнике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Интраабдоминальная манипуляция на кишечнике, не уточненная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кишечнике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червеобразном отростке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прямой кишке и параректальной ткани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геморроидальных узлах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анусе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анастомоза желчного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анастомоза желчного протока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желчного протока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другого желчного протока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желчных протоках и сфинктере Одди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желчных путях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манипуляций на брюшине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сальнике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манипуляций на брыжейке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78 523,14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почках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почках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Нефролитотомия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55.0190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(перкутанная) нефролитотрипсия, нефролитолапаксия, нефростомия без фрагментации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Нефротомия, нефростомия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биопсия почки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почке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деструкции пораженного участка или ткани почки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нефрэктомия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почки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55.4010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нефрэктомия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Нефроуретерэктомия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Нефрэктомия повторная при сморщивании почки вследствие мочекаменной болезни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55.5190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Нефрэктомия оставшейся (единственной) почки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трансплантированной или отторгнутой почки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нефрэктомия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Аутотрансплантация почки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почечная трансплантация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Нефропексия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почке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почки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нефростомии и пиелостомии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почки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перекрута почечной питающей ножки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Истмотомия по поводу подковообразной почки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восстановительные операции на почке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почке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Декапсуляция почки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пункция почки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механической почки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механической почки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почке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почечно-пузырного анастомоза, не уточненный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околопочечной или околомочеточниковой ткани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уровне мочеточника и почечной лоханки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Пиелотомия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Пиелолитотомия с предварительным ЭУВЛ (при коралловидных камнях)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55.1190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Пиелостомия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Пиелотомия и пиелостомия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мочеточнике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устранение обструкции из мочеточника и почечной лоханки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ликвидация обструкции мочеточника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мочеточника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мочеточнике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мочеточника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мочеточнико-кишечного анастомоза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анастомоз или шунтирование мочеточника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рассечение внутрипросветных спаек и балонная дилатация мочеточника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мочеточника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мочеточника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лигатуры из мочеточника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мочеточника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мочеточнике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Рентгенэндоскопическая баллонная дилатация стриктур мочеточников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56.9102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электронного мочеточникового стимулятора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электронного мочеточникового стимулятора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электронного мочеточникового стимулятора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мочеточника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мочеточнике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Уретеролиз с высвобождением или репозицией мочеточника по поводу забрюшинного фиброза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лизис околопочечных или околомочеточниковых спаек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Пликация мочеточниково-пузырного соустья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мочеточника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Экстракорпоральная ударно-волновая литотрипсия камней почки и мочевыводящих путей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98.5100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уретре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Уретероскопия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эндоскопическая биопсия уретры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Уретрэктомия, не уточненная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уретерэктомия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уретеро-илиостомия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Уретерокутанеостомия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уретерокутанеостомии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другой кожной уретеростомии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другой кожной уретеростомии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Трансуретероуретеростомия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уретеростомии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Уретеропексия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Уретротомия лазерная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Меатомия уретры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уретры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периуретральной ткани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уретре и периуретральной ткани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операции на уретре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уретротомия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уретры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уретростомии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уретры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Реанастомоз уретры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уретры по Хольцову (Русакову)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реконструкция уретры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Уретральная меатопластика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уретры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стриктуры уретры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уретре и периуретральных тканях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околомочеточниковой ткани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околомочеточниковой ткани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уретре и околомочеточниковой ткани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мочевыделительном канале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Ретропубитальное уретральное подвешивание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Парауретральное подвешивание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баллонная дилатация предстательной части уретры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Уретеролитотрипсия с экстракцией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98.5109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211 665,87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мочевом пузыре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Отведение мочи в кишечник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Уретероцистонеостомия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мочевом пузыре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очищение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Цистотомия и цистостомия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Троакарная цистостомия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внутрипросветных спаек с рассечением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цистотомия и цистостомия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надлобковая цистомия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цистомия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везикостомия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закрытия везикостомии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(трансуретральная) биопсия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мочевом пузыре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иссечение или деструкция ткани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резекция склероза шейки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57.4090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удаление внутрипросветных спаек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трансуретрального иссечения или деструкци ткани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или деструкция ткани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мочевого протока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иссечение или деструкция пораженного участка или ткани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мочевого пузыря. Создание илеокондуита по Брикеру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Плазменная трансуретральная вапоризация образования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57.6022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цистэктомия с уретрэктомией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цистэктомия с лимфодиссекцией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цистэктомия с гемирезекцией простаты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57.7119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полная цистэктомия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цистостомии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мочевого пузыря и кишечника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свища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Цистоцервикопексия при недержании мочи у женщин. Цистоуретропластика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экстрофии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анастомоз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мочевом пузыре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мочевом пузыре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Плазменная трансуретральная вапоризация лейкоплакии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57.9002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обструкции шейки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(послеоперационного) кровотечения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электронного стимулятора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электронного стимулятора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электронного стимулятора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мочевом пузыре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искусственного мочевого сфинктера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перивезикальных спаек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перивезикальной ткани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околопочечной или перивезикальной ткани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околопочечной ткани, перивезикальной ткани и забрюшинном пространстве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надлобкового (уретровезикального) подвешивания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 на поднимающей мышце в целях уретровезикального подвешивания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устранения недержания мочи при стрессах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околопочечной и перивезикальной ткани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околопочечной и перивезикальной ткани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(чрескожная) (игловая) биопсия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существующего разрыва мочевого пузыря и мочеиспускательного канала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мужских половых органах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Трансскротальная антеградная рентгенэндоваскулярная склеротерапия левой яичковой вены при варикоцеле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39.9108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Рентгенэндоваскулярная склеротерапия левой яичковой вены при варикоцеле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39.9208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гипоспадии или эписпадии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семенных пузырьков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семенных пузырьков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семенных пузырьках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мошонке и оболочках яичка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поводу водянки влагалищной оболочки семенного канатика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мошонки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мошонки и влагалищных оболочек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влагалищной оболочки, кроме гидроцеле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мошонке и влагалищных оболочках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яичка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яичка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яичка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яичках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яичка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орхиэктомия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обоих яичек в течение одного операционного эпизода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оставшегося яичка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Орхидопексия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Орхидопексия лапароскопическая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яичка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яичках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тестикулярного протеза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яичках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по поводу варикоцеле и гидроцеле семенного канатика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Субингвинальное микрохирургическое устранение варикоцеле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устранение варикоцеле и гидроцеле семенного канатика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кисты придатка яичка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другого пораженного участка или ткани семенного канатика и придатка яичка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придатка яичка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семенного канатика и придатка яичка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семенного канатика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семенном канатике и придатке яичка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Зашивание разрыва семенного канатика и придатка яичка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хирургически разделенного семенного протока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Эпидидимовазостомия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клапана семенного протока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семенном протоке и придатке яичка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Эпидидимотомия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семенного канатика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семенного канатика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клапана в семенной проток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семенном канатике, придатке яичка и семенном протоке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крайней плоти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половом члене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половом члене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полового члена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полового члена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полового члена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искривления полового члена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полового члена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полового члена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полового члена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половом члене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полового члена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спаек полового члена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или замена неувеличивающегося протеза полового члена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внутреннего протеза полового члена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или замена увеличивающегося протеза полового члена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половом члене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мужских половых органах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80 331,14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предстательной железе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предстательной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биосия простаты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ткани, расположенной около предстательной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предстательной железе и тканях, расположенных около предстательной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простатэктомия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(ультазвуковая) простатэктомия (tulip)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энуклиация доброкачественной гиперплазии предстательной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60.2120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резекция доброкачественной гиперплазии предстательной железы (монополярной петлей)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Чрезпузырная простатэктомия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Ретропубитальная простатэктомия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простатэктомия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предстательной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Плазменная трансуретральная вапоризация доброкачественной гиперплазии предстательной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60.6122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Промежностная простатэктомия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простатэктомия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ткани вокруг предстательной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ткани вокруг предстательной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предстательной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(послеоперационного) кровотечения из предстательной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предстательной железе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Микрохирургическая коррекция искривления полового члена при болезни Пейрони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64.2001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пенэктомия (эмаскуляция, экстирпация полового члена) с двухсторонней паховой лимфодиссекцией (операция Дюкена)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64.3019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136 788,69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142 672,19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женских половых органах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деструкции пораженного участка или ткани шейки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шейки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иссечения или деструкции пораженного участка или ткани шейки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шейки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внутреннего цервикального зева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шейки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шейки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шейке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кольпотомия (удаление полипов, кист влагалища)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влагалища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Облитерация и полное удаление влагалища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и реконструкция влагалища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влагалища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влагалища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влагалища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коловагинального свища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ректовагинального свища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энтеровагинального свища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свища влагалища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Подвешивание и фиксация влагалища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восстановительные операции на влагалище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Облитерация свода влагалища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кисты железы преддверия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бартолиновой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кисты бартолиниевой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деструкция вульвы и промежности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вульвэктомия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вульвэктомия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вульвэктомия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вульвы или промежности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вульвы или промежности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вульве и промежности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существующего акушерского разрыва шейки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акушерской гематомы промежности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акушерской гематомы влагалища или вульвы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Лапаротомные операции на придатках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Овариотомия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Аспирационная биопсия яичника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биопсия яичника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яичниках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или ткани яичника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яичника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резекция яичника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деструкции яичника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овариэктомия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односторонние удаления придатков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сальпингоовариэктомия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односторонние сальпинго-придатковые удаления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Овариоэктомия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обоих яичников в течение одного операционного эпизода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оставшегося яичника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обоих яичников и труб во время одного операционного периода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яичника и трубы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ушивание яичника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яичника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придатков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яичнике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яичника и маточной трубы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перфорация кисты яичника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Денервация яичника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перекрута яичника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яичнике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двустороннее легирование и раздробление маточных труб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двустороннее легирование и разделение маточных труб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двусторонняя деструкция или окклюзия маточных труб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односторонняя сальпингэктомия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обеих маточных труб в течение одного операционного эпизода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оставшейся маточной трубы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маточной трубы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Сальпингоэктомия с удалением трубной беременности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частичная сальпингоэктомия, не уточненная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сальпингоэктомия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маточной трубы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ушивание маточной трубы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Сальпинго-оофоростомия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Сальпинго-сальпингостомия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Сальпинго-утеростомия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маточной трубе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маточных трубах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деструкция или окклюзия маточной трубы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протеза маточной трубы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протеза маточной трубы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свободного конца маточной трубы в стенку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внутриматочной спайки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прямокишечно-маточного углубления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внетрубной внематочной беременности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101 687,52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Лапаротомные операции на матке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113 214,77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113 214,77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или иссечение врожденной перегородки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113 214,77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деструкция пораженного участка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113 214,77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Тазовая эвисцирация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113 214,77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или ткани матки и поддерживающих структур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113 214,77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интерпозиции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113 214,77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подвешивания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113 214,77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матке и поддерживающих структурах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113 214,77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Денервация парацервикальной области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113 214,77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свища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113 214,77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матке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113 214,77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поддерживающих структурах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113 214,77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шейке матке и матке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113 214,77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113 214,77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Экстирпации и ампутации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132 473,47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139 006,24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Надвлагалищная абдоминальная ампутация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132 473,47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139 006,24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неопределенные абдоминальные гистерэктомии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132 473,47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139 006,24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абдоминальная экстирпация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132 473,47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139 006,24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неопределенные полные абдоминальные гистерэктомии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132 473,47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139 006,24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Влагалищная экстирпация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132 473,47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139 006,24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вагинальные гистероэктомии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132 473,47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139 006,24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абдоминальная гистерэктомия IV типа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132 473,47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139 006,24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гистерэктомия v типа (передняя, задняя, тотальная)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132 473,47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139 006,24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радикальные абдоминальные гистерэктомии (операция Вертгейма)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132 473,47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139 006,24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влагалищная экстирпация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132 473,47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139 006,24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Другие, неспецифические радикальные вагинальные гистерэктомии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132 473,47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139 006,24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Экстирпация матки с перевязкой внутренних подвздошных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132 473,47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139 006,24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экстирпация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132 473,47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139 006,24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132 473,47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139 006,24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существующего акушерского разрыва тела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132 473,47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139 006,24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коррекция выворота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132 473,47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139 006,24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Лапароскопические гинекологические операции на матке и придатках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(сальпинго-) оофорэктомия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кистэктомия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биопсия яичников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лапароскопические диагностические процедуры на яичниках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клиновидная резекция яичников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лапароскопические локалные иссечения или деструкция яичника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одностороннее удаление придатков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одностороннее сальпинго-придатковое удаление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обоих яичников в течение одного операционного эпизода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обоих яичников и труб в течение одного операционного эпизода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реимплантация яичников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Лапароскопический лизис спаек яичников и маточной трубы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эндоскопическая деструкция или окклюзия маточных труб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эндоскопическая перевязка и раздробление маточных труб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эндоскопическая перевязка и пересечение маточных труб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двусторонняя эндоскопическая деструкция и окклюзия маточных труб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надвлагалищная ампутация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полная абдоминальная гистероэктомия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Лапароскопические радикальные вагинальные гистерэктомии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121 175,96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акушерские и гинекологические операции и манипуляции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яичника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маточных трубах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маточных трубах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шейке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цервикального полипа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Конизация шейки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матке и поддерживающих ее структурах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 с биопсией (закрытая биопсия матки)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Дилатация и кюретаж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Дилатация и кюретаж матки после родов или аборта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Дилатация и кюретаж матки в целях прекращения беременности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дилатации и кюретажа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Влагалищное устранение хронического выворота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 матки в целях прерывания беременности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Выскабливание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шейки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другого (кроме материалов серкляжа) проникшего в шейку матки инородного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внутрипросветных спаек влагалища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Вагиноскопия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прямокишечно-маточного углубления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влагалища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влагалище и прямокишечно-маточном углубление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Гименэктомия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влагалище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прямокишечно-маточном углублении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вульвы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вульвы и промежности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вульвы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вульве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бартолиновой железе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клиторе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женских наружных половых органах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женских половых органах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Интра-амниальная иньекция для аборта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Амниоскопия, фетоскопия, лапароамниоскопия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крови плода, биопсия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плоде облегчающие родоразрешение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внутриутробном плоде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магистральных сосудах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7,6565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1 161 994,69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764 804,03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аорты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7,6565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1 161 994,69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764 804,03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шунт или сосудистый анастомоз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7,6565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1 161 994,69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764 804,03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Аортально-подвздошно-бедренный анастомоз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7,6565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1 161 994,69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764 804,03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Клипирование аневризмы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7,6565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1 161 994,69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764 804,03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ветвей воротной вены перед резекцией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7,6565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1 161 994,69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764 804,03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Интракоронарная тромболитическая инфузия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7,6565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1 161 994,69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764 804,03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коронарную артерию стента без лекарственного покрытия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7,6565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1 161 994,69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764 804,03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 аорты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7,6565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1 161 994,69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764 804,03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интравенозного кава-фильтра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7,6565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1 161 994,69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764 804,03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операции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133 132,74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кесарево сечение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133 132,74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Низкое цервикальное кесарево сечение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133 132,74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Внебрюшинное кесарево сечение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133 132,74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Кесарево сечение другого уточненного типа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133 132,74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Гистеротомия в целях прерывания беременности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133 132,74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кесарево сечение неуточненного типа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133 132,74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существующего акушерского разрыва матки, не уточненное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133 132,74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существующего акушерского разрыва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133 132,74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существующего акушерского разрыва прямой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133 132,74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существующего акушерского разрыва прямой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133 132,74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133 132,74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пособия и манипуляции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75 116,91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акушерские шипцы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75 116,91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акушерские щипцы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75 116,91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акушерские шипцы с эпизиотомией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75 116,91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Полостные акушерские шипцы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75 116,91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Экстракция плода за тазовый конец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75 116,91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шипцов на последующую головку плода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75 116,91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 экстракция плода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75 116,91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с применением других инструментальных вмешательств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75 116,91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с другими неуказанными вмешательствами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75 116,91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Амниотомия в родах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75 116,91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 родов посредством амниотомии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75 116,91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амниотомия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75 116,91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индукция родов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75 116,91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классический поворот плода на ножку с последующей экстракцией плода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75 116,91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Эпизиотомия, эпизиоррафия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75 116,91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поворот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75 116,91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Симфизотомия в целях родовспоможения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75 116,91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по родовспоможению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75 116,91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амниоцентез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75 116,91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внутриматочные манипуляции на плоде и амниотической оболочке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75 116,91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отделение, выделение последа или задержавшейся доли последа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75 116,91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обследование полости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75 116,91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акушерских щипцов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75 116,91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костях лицевого черепа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кости лицевого черепа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кости лицевого черепа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кости лицевого черепа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Остеоэктомия в области нижней челюсти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Остеоэктомия в области другой кости лицевого черепа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 реконструкция костей лицевого черепа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полное иссечение нижней челюсти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реконструкция нижней челюсти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другой кости лицевого черепа с одновременной ее реконструкцией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полное иссечение другой кости лицевого черепа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Височно-нижнечелюстная артропластика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костная пластика (остеотомия) ветвей нижней челюсти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костная пластика (остеотомия) ветвей нижней челюсти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Костная пластика (остеотомия) тела нижней челюсти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ортогнатическая хирургия на нижней челюсти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Сегментарная остеотомия верхней челюсти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костная пластика (остеотомия) верхней челюсти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костях лицевого черепа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сломанной скуловой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сломанной кости верхней челюсти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сломанной кости нижней челюсти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открытое вправление сломанной кости лицевого черепа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костным трансплантатом кости лицевого черепа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синтетического имплантата в кость лицевого черепа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височно-нижнечелюстного вывиха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внутреннего фиксирующего устройства из кости лицевого черепа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реваскуляризации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шунтов в целях реваскуляризации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Реваскуляризация сердца с помощью имплантата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введение бивентрикулярной внешней системы поддержки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внешней вспомогательной сердечной системы или устройства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другие структуры, прилегающие к сердечным клапанам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временной трансвенозной кардиостимулирующей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костях грудной клетки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103 525,49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лопатки, ключицы и грудной клетки (ребер и грудины)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103 525,49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лопатки, ключицы и грудной клетки (ребер и грудины) без разделения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103 525,49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лопатки, ключицы и грудной клетки (ребер и грудины)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103 525,49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лопатки, ключицы и грудной клетки (ребер и грудины)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103 525,49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кости лопатки, ключицы и грудной клетки (ребер и грудины)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103 525,49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кости лопатки, ключицы и грудной клетки (ребер и грудины) для имплантации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103 525,49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кости лопатки, ключицы и грудной клетки (ребер и грудины)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103 525,49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кости лопатки, ключицы и груди (ребер и грудины)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103 525,49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кость лопатки, ключицы и грудной клетки (ребер и грудины)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103 525,49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кости лопатки, ключицы и грудной клетки (ребер и грудины)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103 525,49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лопатки, ключицы и грудной клетки (ребер и грудины) без вправления перелома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103 525,49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лопатки, ключицы и грудной клетки (ребер и грудины)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103 525,49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лопатки, ключицы и грудной клетки (ребер и грудины)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103 525,49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кости лопатки, ключицы и грудной клетки (ребер и грудины), не классифицируемые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124 372,43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103 525,49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костях таза и бедре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бедренной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бедренной кости без разделения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бедренной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бедренной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бедренной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бедренной кости для имплантации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бедренной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бедренной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бедренную кость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бедренной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бедренной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бедренной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бедренной кости без репозиции перелома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бедренной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бедренной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бедренной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бедренной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бедра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бедра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бедра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тазобедренного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тазобедренного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синовэктомия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Артроскопическое рассечение и иссечение фасций, сухожилий и апоневроза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пластика капсульно-связочных структур суставов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пластика капсульно-связочных структур суставов локтевого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тазобедренного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пластика капсульно-связочных структур суставов голеностопного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тазобедренного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тазобедренного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тазобедренного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тазобедренного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Тенотомия приводящей мышцы бедра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четырехглавой мышцы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плече, костях предплечья, голени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плечевой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лучевой и локтевой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надколенника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большеберцовой и малоберцовой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плечевой кости без разделения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лучевой и локтевой костей без разделения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надколенника без разделения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большеберцовой и малоберцовой кости без разделения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Реваскуляризующая остеотрепанация костей нижних конечностей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плечевой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лучевой и локтевой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надколенника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большеберцовой и малоберцовой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плечевой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лучевой и локтевой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надколенника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большеберцовой и малоберцовой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Бурсэктомия с коррекцией мягких тканей и артродезом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плечевой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лучевой и локтевой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кости надколенника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большеберцовой и малоберцовой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плечевой кости для имплантации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лучевой и локтевой костей для имплантации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кости запястья и пястной кости для имплантации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кости надколленика для имплантации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большеберцовой и малоберцовой кости для имплантации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плечевой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лучевой и локтевой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кости надколенника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большеберцовой и малоберцовой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плечевой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лучевой и локтевой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кости надколенника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большеберцовой и малоберцовой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Костный имплантат плечевой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плечевую кость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лучевую и локтевую кость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кость надколенника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большеберцовую и малоберцовую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плечевой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лучевой и локтевой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большеберцовой и малоберцовой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плечевой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лучевой и локтевой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большеберцовой и малоберцовой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плечевой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плечевой кости без репозиции перелома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лучевой и локтевой костей без репозиции перелома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кости надколенника без репозиции перелома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большеберцовой и малоберцовой кости без репозиции перелома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плечевой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лучевой и локтевой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кости надколенника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большеберцовой и малоберцовой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плечевой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лучевой и локтевой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надколенника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большеберцовой и малоберцовой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плечевой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лучевой и локтевой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большеберцовой и малоберцовой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предплечья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голени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плечевого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локтевого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коленного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плечевого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локтевого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лучезапястного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коленного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плечевого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локтевого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коленного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резекция мениска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голеностопного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других уточненных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плечевого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локтевого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коленного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голеностопного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(иссечение) мениска коленного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плечевого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локтевого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коленного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плечевого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локтевого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коленного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плечевого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локтевого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коленного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колена с одновременным проведением пяти манипуляций (удаление медиального мениска, восстановление медиальной коллатеральной связки, vast)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колена с одновременным проведением трех манипуляций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надколенника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крестообразных связок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коллатеральных связок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коленного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голеностопного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рецидивирующего вывиха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плечевого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локтевого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суставной капсулы или связки верхней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суставной капсулы или связки другого сустава нижней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сустава верхней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вращательной манжеты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костях кисти 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карпального канала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тарзального канала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кости запястья и пястной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предплюсневой и плюсневой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кости запястья и пястной кости без разделения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предплюсневой и плюсневой кости без разделения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кости запястья и пястной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предплюсневой и плюсневой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прочих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кости запястья и пястной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предплюсневой и плюсневой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Бурсэктомия с коррекцией тканей и остеотомией первой плюсневой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рассечения, сращивание и коррекции пальцев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кости запястья и пястной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предплюсневой и пястной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предплюсневой и плюсневой кости для имплантации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кости запястья и пястной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предплюсневой и плюсневой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кости запястья и пястной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предплюсневой и плюсневой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запястную и пястную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предплюсневую и плюсневую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кости запястья и пястной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предплюсневой и плюсневой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кости запястья и пястной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предплюсневой и плюсневой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кости запястья и пястной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предплюсневой и плюсневой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кости запястья и пястной кости без репозиции перелома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предплюсневой и плюсневой кости без репозиции перелома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кости запястья и пястной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предплюсневой и плюсневой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кости запястья и пястной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предплюсневой и плюсневой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запястья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лучезапястного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пястно-фалангового и межфалангового суставов пальцев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подтаранного, предплюсне-плюсневого суставов стопы, межфалангового и плюснево-фалангового суставов пальцев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костей запястья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межфаланговых и пястно-фаланговых суставов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голеностопного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плюснево-фаланговых и межфаланговых суставов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межфаланговых и пястно-фаланговых суставов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голеностопного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межфаланговых и плюснево-фаланговых суставов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лучезапястного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кисти и пальца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стопы и пальца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лучезапястного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суставов кисти и пальца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голеностопного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суставов стопы и пальца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лучезапястного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суставов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голеностопного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суставов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лучезапястного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межфалангового и пястно-фалангового суставов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голеностопного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межфалангового и плюснево-фалангового суставов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межфалангового и плюснево-фалангового сустава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Артропластика пястно-фалангового и межфалангового сустава без имплантанта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Артропластика пястно-запястного сустава и суставов костей запястья без имплантанта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кисти, пальцев руки и запястья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суставной капсулы или связки голеностопного сустава и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влагалища сухожилия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Миомия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Бурсотомия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рассечения мягкой ткани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сухожилия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мягких тканей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влагалища сухожилия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мышцы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другого пораженного участка мягкой ткани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Бурсэктомия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сухожилия кисти для трансплантации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тенонэктомия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мышцы или фасции кисти для трансплантации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фасциэктомия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миэктомия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мягкой ткани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влагалища сухожилия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ушивание сухожилия мышцы-сгибателя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ушивание другого сухожилия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ушивание сухожилия мышцы-сгибателя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ушивание другого сухожилия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мышцы или фасции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сухожилия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назад места прикрепления сухожилия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изменения длины мышцы или сухожилия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перемещения или трансплантации сухожилия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транспозиции сухожилия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перемещения или трансплантации мышцы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транспозиция мышцы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на нервах и кровеносных сосудах большого пальца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реконструкция большого пальца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манипуляция на кисти с применением мышечного или фасциального трансплантата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манипуляция на кисти с другим трансплантатом или имплантатом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пальца руки, кроме большого пальца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расщепленной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макродактилии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молоткообразного пальца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тенодеза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тенопластики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Тенотомия пяточного сухожилия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Зацепина при врожденной косолапости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синдактилии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мышцах, сухожилиях, фасциях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бурсэктомия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Миотомия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Бурсотомия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мягкой ткани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тенотомия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Фасциотомия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мягкой ткани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влагалища сухожилия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мышцы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другой мягкой ткани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сухожилия для трансплантанта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тенонэктомии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мышцы или фасции для трансплантанта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фасциэктомия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миэктомия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мягкой ткани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Бурсэктомия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влагалища сухожилия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ушивание сухожилия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ушивания сухожилия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ушивания мышцы или фасции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сухожилия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назад места прикрепления сухожилия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сухожилия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мышцы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транспозиция сухожилия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транспозиция мышцы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Трансплантант сухожилия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Трансплантат мышцы или фасции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натяжения сухожилия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изменения длины мышцы или сухожилия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мышце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сухожилии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фасции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мышцы, сухожилия, фасции и синовиальной сумки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или замена стимулятора скелетных мышц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стимулятора скелетных мышц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мышце, сухожилии, фасции и синовиальной сумке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протезного устройства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510 435,40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510 435,40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прочих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510 435,40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510 435,40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сухожилия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510 435,40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510 435,40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мышцы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510 435,40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510 435,40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Органосохранные операции с эндопротезированием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510 435,40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510 435,40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реимплантация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510 435,40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510 435,40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пригонка протезного устройства конечности, неуточненная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510 435,40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510 435,40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протезного устройства руки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510 435,40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510 435,40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протезного устройства ноги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510 435,40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510 435,40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 переустановка межостистого устройства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510 435,40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510 435,40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 переустановка динамической стабилизационной системы, основанной на педикулярных винтах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510 435,40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510 435,40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 переустановка суставных переустанавливаемых устройств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510 435,40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510 435,40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голеностопного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510 435,40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510 435,40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замена плечевого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510 435,40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510 435,40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или трансплантация мышцы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510 435,40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510 435,40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голени и голеностопного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510 435,40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510 435,40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Ампутация, дезартикуляция суставов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и дезартикуляция пальца руки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и дезартикуляция большого пальца руки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лучезапястного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предплечья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локтевого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плечевой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плечевого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Интерторакокапсулярная ампутация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пальца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голеностопного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голеностопного сустава, включая лодыжки большеберцовой малоберцовой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ампутация ниже коленного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коленного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выше коленного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тазобедренного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Брюшно-тазовая ампутация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134 591,13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147 636,70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голеностопного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147 636,70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артродез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147 636,70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подтаранного сочленения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147 636,70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сочленений костей предплюсны между собой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147 636,70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подплюсне-плюсневых суставов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147 636,70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плюснефаланговых суставов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147 636,70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артродез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147 636,70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тазобедренного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147 636,70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коленного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147 636,70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плечевого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147 636,70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локтя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147 636,70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лучезапястного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147 636,70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запястно-пястного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147 636,70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пястно-фалангового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147 636,70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межфаланговых суставов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147 636,70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Травматологические операции и манипуляции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костях и суставах лицевого черепа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коррекция бурсита большого пальца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молоткообразного пальца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когтеобразного пальца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лучевой и локтевой костях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кости надколенника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большеберцовой и малоберцовой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роста, локализация неуточнена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плечевой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лучевой и локтевой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кости запястья и пястной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бедренной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надколенника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большеберцовой и малоберцовой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предплюсневой и плюсневой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прочих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Внутрикостное промывание по Сызганову-Ткаченко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кости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плечевой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лучевой и локтевой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костей запястья и пястной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фаланг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бедренной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большеберцовой и малоберцовой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предплюсневых и плюсневых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фаланг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другой уточненной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лучевой и локтевой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большеберцовой и малоберцовой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мышце, сухожилии и фасции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влагалища сухожилия (кроме кисти)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ампутационной культи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межостистого устройства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динамической стабилизационной системы, основанной на педикулярных винтах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суставных переустанавливаемых устройств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Вставление полностью имплантируемого инфузионного насоса, кроме сосудистых приборов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раны, инфицированного участка или ожога кожи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в травматологии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кости лицевого черепа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костях и суставах лицевого черепа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кости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кости лопатки, ключицы и грудной клетки (ребер и грудины)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плечевой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лучевой и локтевой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бедренной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большеберцовой и малоберцовой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плечевой кости, не классифицируемые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лучевой и локтевой костях, не классифицируемые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кости запястья и пястной кости, не классифицируемые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бедренной кости, не классифицируемые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кости надколенника, не классифицируемые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большеберцовой и малоберцовой костях, не классифицируемые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предплюсневой и плюсневой кости, не классифицируемые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мышце, сухожилии, фасции и синовиальной сумке, в том числе 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Травматологические операции и манипуляции у взрослых, предназначенные лечению на амбулаторном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74 887,17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сломанного альвеолярного отростка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74 887,17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плечевой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74 887,17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лучевой и локтевой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74 887,17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большеберцовой и малоберцовой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74 887,17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74 887,17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локтя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74 887,17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кисти и пальца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74 887,17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колена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74 887,17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голеностопного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74 887,17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стопы и пальца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74 887,17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других уточненных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74 887,17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74 887,17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травматологические операции и манипуляции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реконструкция другой кости лицевого черепа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перелома кости лицевого черепа, не уточненная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прочих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кости без разделения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прочих костей без разделения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кости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прочих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бурсэктомия с коррекцией мягких тканей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кости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прочих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кости для имплантации,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прочих костей для имплантации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кости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прочих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кости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прочих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кость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конечности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прочих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конечности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прочих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или пластические операции на костях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прочих костях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внутрикостных фиксирующих устройств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прочих костей без репозиции перелома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прочих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кости неуточненной локализаци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прочих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кости неуточненной локализации, не классифицируемые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прочих костях, не классифицируемые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переломов и смещений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другой уточненной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кости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другой уточненной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вывиха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других уточненных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костей запястья и пястных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фаланг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предплюсневых и плюсневых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фаланг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другой уточненной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в целях удаления эндопротеза других уточненных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других уточненных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Атроскопическое удаление хондромных тел, хряща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других уточненных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фиброзного кольца трансплантатом или протезом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неуточненной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других неуточненных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сустава или деструкции неуточненной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сустава других уточненных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сустава неуточненных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сустава других уточненных локализаций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суставах конечностей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других уточненных суставов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бедра, не классифицируемое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сустава нижней конечности, не классифицируемая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суставных структурах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структурах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натяжения сухожилия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мягкой ткани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мышце, сухожилии, фасции и синовиальной сумке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верхней конечности, неуточненная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нижней конечности, неуточненная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костно-мышечной системе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Ампутация, неуточненная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скелетно-мышечной системе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молочной железе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молочной железе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молочной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молочной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грудной железе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ткани молочной железы, не уточненная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молочной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квадранта молочной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эктопированной ткани молочной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соска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односторонняя подкожная мастэктомия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двусторонняя подкожная мастэктомия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Односторонний имплантат в молочную железу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Двусторонний имплантат в молочную железу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имплантата молочной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79 721,82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мастэктомия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Редукционная маммопластика и подкожная мастэктомия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подкожная мастэктомия с одновременной имплантацией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подкожная мастэктомия с одновременной имплантацией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простая мастэктомия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простая мастэктомия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расширенная простая мастэктомия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расширенная простая мастэктомия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радикальная мастэктомия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радикальная мастэктомия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расширенная радикальная мастэктомия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расширенная радикальная мастэктомия с использованием имплантата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расширенная радикальная мастэктомия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реконструкция молочной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расщепленного кожного лоскута на молочную железу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полнослойного кожного лоскута на молочную железу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лоскута на ножке на молочную железу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мышечного лоскута на молочную железу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194 744,59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коже, подкожных тканях, лимфатических структурах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90 619,76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лимфатических структур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90 619,76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глубокого шейного лимфатического узла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90 619,76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внутреннего лимфатического узла молочной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90 619,76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подмышечного лимфатического узла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90 619,76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пахового лимфатического узла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90 619,76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иссечение другой лимфатической структуры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90 619,76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лимфоузла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90 619,76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не уточненное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90 619,76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одностороннее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90 619,76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двустороннее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90 619,76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лимфатических узлов, не уточненное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90 619,76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подмышечных лимфатических узлов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90 619,76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подвздошных лимфатических узлов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90 619,76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паховых лимфоузлов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90 619,76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прочих лимфатических узлов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90 619,76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грудного лимфатического протока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90 619,76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коже и подлежащих тканях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90 619,76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пилонидальной кисты или синуса, кроме марсупиализации (86.21)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90 619,76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пилонидальной кисты или синуса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90 619,76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абсцесса мягких тканей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90 619,76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локальное иссечение пораженного участка кожи и подкожных тканей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90 619,76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хирургическая некрэктомия глубоких ожогов с использованием лазерной и ультразвуковой технологии с трансплантацией кожи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90 619,76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Ксенотрансплантация кожи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90 619,76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109 608,76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коже, лимфатических структурах предназначенные лечению на амбулаторном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63 579,67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лимфатической структуры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63 579,67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лимфатических структурах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63 579,67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лимфатических структурах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63 579,67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кожи с дренажом кожи и подкожных тканей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63 579,67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удаление инородного тела или прибора из кожи и подкожных тканей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63 579,67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кожи и подкожных тканей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63 579,67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процедуры на коже и подкожных тканях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63 579,67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кожи и подкожных тканей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63 579,67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коже и подкожных тканях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63 579,67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или ткани кожи и подкожной основы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63 579,67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ногтя, ногтевого ложа, ногтевого утолщения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63 579,67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или другое закрытие повреждений кожи и подкожных тканей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63 579,67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Аутодермопластика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324 910,61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324 910,61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кожный лоскут, неуточненный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324 910,61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324 910,61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полнослойный лоскут на кисть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324 910,61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324 910,61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кожный лоскут на кисть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324 910,61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324 910,61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полнослойный лоскут другой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324 910,61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324 910,61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кожного лоскута другой локализации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324 910,61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324 910,61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Лоскут на ножке, неуточненный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324 910,61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324 910,61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Вырезание и подготовка лоскутов на ножке или лоскутов на широком основании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324 910,61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324 910,61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лоскута на ножке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324 910,61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324 910,61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лоскута на ножке или лоскута на широком основании к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324 910,61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324 910,61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лоскута на ножке или лоскута на широком основании к другим частям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324 910,61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324 910,61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лоскута на ножке или лоскута на широком основании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324 910,61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324 910,61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и реконструкции кожи и подкожной клетчатки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86.89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324 910,61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324 910,61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кожи для пересадки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324 910,61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324 910,61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Отсроченная некрэктомия с одномоментной аутодермопластикой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324 910,61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324 910,61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Подкожная установка эндоэкспандера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324 910,61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324 910,61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терапия болезни Крона и неспецифического язвенного колита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1 206 165,83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1 403 947,06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терапия болезни Крона и неспецифического язвенного колита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19.096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1 206 165,83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1 403 947,06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шунты или васкулярное шунтирование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665 883,45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607 917,57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артерий брюшной полости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665 883,45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607 917,57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вен брюшной полости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665 883,45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607 917,57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артерий нижней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665 883,45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607 917,57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Интраабдоминальный венозный шунт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665 883,45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607 917,57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аорто-подключично-каротидного шунта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665 883,45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607 917,57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внутрибрюшной сосудистый шунт или анастомоз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665 883,45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607 917,57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сосудистый (периферический) шунт или анастомоз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665 883,45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607 917,57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артериовенозного свища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665 883,45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607 917,57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аберрантного почечного сосуда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665 883,45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607 917,57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Эндоваскулярное стентирование сосудов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665 883,45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607 917,57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сосудов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665 883,45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607 917,57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селективная катетеризация артерий для длительной инфузионной терапии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665 883,45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607 917,57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Пластика, дренирование протоков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419 535,94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419 535,94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чреспеченочная холецистохолангиостомия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419 535,94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419 535,94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чреспеченочного дренажа желчных протоков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419 535,94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419 535,94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Чрескожное чреспеченочное удаление камней желчных протоков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419 535,94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419 535,94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Повторная пластика лоханочно-мочеточникового сегмента с внутренним дренированием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55.8704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419 535,94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419 535,94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резекция образования мочевого пузыря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419 535,94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419 535,94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Чрезвлагалищная коррекция уретровезикального сегмента синтетической петлей с целью устранения недержания мочи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59.791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419 535,94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419 535,94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с внутренней фиксацией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233 291,95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кости неуточненной локализации с внутренней фиксацией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233 291,95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плечевой кости с внутренней фиксацией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233 291,95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лучевой и локтевой кости с внутренней фиксацией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233 291,95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костей запястья и пястных костей с внутренней фиксацией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233 291,95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фаланг кисти с внутренней фиксацией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233 291,95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бедренной кости с внутренней фиксацией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233 291,95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большеберцовой и малоберцовой костей с внутренней фиксацией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233 291,95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предплюсневых и плюсневых костей с внутренней фиксацией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233 291,95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фаланг стопы с внутренней фиксацией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233 291,95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другой уточненной кости с внутренней фиксацией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233 291,95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другой уточненной кости с внутренней фиксацией экстрамедуллярным имплантатом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233 291,95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аппарата для компрессионно-дистракционного остеосинтеза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180 909,89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233 291,95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180 350,51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кости неуточненной локализации без внутренней фиксации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180 350,51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плечевой кости без внутренней фиксации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180 350,51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лучевой и локтевой кости без внутренней фиксации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180 350,51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костей запястья и пястных костей без внутренней фиксации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180 350,51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фаланг кисти без внутренней фиксации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180 350,51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без внутренней фиксацией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180 350,51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180 350,51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предплюсневых и плюсневых костей без внутренней фиксации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180 350,51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фаланг стопы без внутренней фиксации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180 350,51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другой уточненной кости без внутренней фиксации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180 350,51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кости неуточненной локализации с внутренней фиксацией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180 350,51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плечевой кости с внутренней фиксацией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180 350,51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плечевой кости с внутренней фиксацией блокирующим интрамедуллярным остеосинтезом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180 350,51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лучевой и локтевой кости с внутренней фиксацией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180 350,51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лучевой и локтевой кости с внутренней фиксацией блокирующим интрамедуллярным остеосинтезом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180 350,51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костей запястья и пястных костей с внутренней фиксацией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180 350,51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костей запястья и пястных костей с внутренней фиксацией блокирующим интрамедуллярным остеосинтезом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180 350,51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фаланг кисти с внутренней фиксацией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180 350,51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фаланг кисти с внутренней фиксацией блокирующим интрамедуллярным остеосинтезом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180 350,51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с внутренней фиксацией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180 350,51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бедренной кости с внутренней фиксацией блокирующим интрамедуллярным остеосинтезом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180 350,51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бедренной кости с внутренней фиксацией блокирующим экстрамедуллярным остеосинтезом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180 350,51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180 350,51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большеберцовой и малоберцовой костей с внутренней фиксацией блокирующим экстрамедуллярным остеосинтезом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180 350,51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предплюсневых и плюсневых костей с внутренней фиксацией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180 350,51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предплюсневых и плюсневых костей с внутренней фиксацией блокирующим интрамедуллярным остеосинтезом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180 350,51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фаланг стопы с внутренней фиксацией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180 350,51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фаланг стопы с внутренней фиксацией блокирующим интрамедуллярным остеосинтезом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180 350,51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другой уточненной кости с внутренней фиксацией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130 785,34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180 350,51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без внутренней фиксации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104 704,18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плечевой кости без внутренней фиксации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104 704,18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лучевой и локтевой кости без внутренней фиксации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104 704,18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костей запястья и пястных костей без внутренней фиксации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104 704,18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фаланг без внутренней фиксации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104 704,18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без внутренней фиксации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104 704,18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костей без внутренней фиксации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104 704,18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предплюсневых и плюсневых костей без внутренней фиксации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104 704,18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фаланг стопы без внутренней фиксации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104 704,18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другой уточненной кости без внутренней фиксации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104 704,18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сосудах ЦНС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606 469,17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606 469,17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ангиопластика или атероэктомия прецеребральных (экстракраниальных) сосудов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606 469,17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606 469,17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менингеального сосуда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606 469,17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606 469,17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внутричерепных сосудов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606 469,17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606 469,17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других сосудов головы и шеи (сонная артерия и ее ветви, яремная вена) (эмболэктомия, тромбэктомия)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606 469,17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606 469,17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других сосудов головы и шеи с перемещением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606 469,17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606 469,17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внутричерепных вен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606 469,17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606 469,17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других сосудов головы и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606 469,17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606 469,17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внутричерепных сосудов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606 469,17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606 469,17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других сосудов головы и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606 469,17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606 469,17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интракраниальных сосудов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606 469,17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606 469,17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головы и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606 469,17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606 469,17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или ушивание сосудов головного мозга (аневризмы)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606 469,17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606 469,17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структурах сердца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трабекулярных хордах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дефекта межпредсердной перегородки с помощью аутоперикарда, открытым методом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шунта между левым желудочком и аортой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или замена эпикардиального электрода в эпикарде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эпикардиального электрода (электродов)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Эндоваскулярное удаление обструкции сосудов головы и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18,0974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18,0974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1 807 740,42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1 807 740,42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Эндоваскулярное удаление обструкции сосудов головы и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18,0974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18,0974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1 807 740,42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1 807 740,42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714 499,68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714 499,68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панкреатэктомия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714 499,68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714 499,68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Проксимальная панкреатэктомия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714 499,68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714 499,68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резекция поджелудочной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714 499,68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714 499,68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резекция поджелудочной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714 499,68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714 499,68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гистерэктомия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328 216,95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328 216,95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полная гистерэктомия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328 216,95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328 216,95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консервативная миомэктомия или гистерорезекция субмукозных узлов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68.4110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328 216,95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328 216,95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Лапароскопические радикальные гистерэктомии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328 216,95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328 216,95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с внутренней фиксацией блокирующим интрамедуллярным остеосинтезом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336 697,57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349 853,02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плечевой кости с внутренней фиксацией блокирующим интрамедулярным имплантом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336 697,57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349 853,02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костей запястья и пястных костей с внутренней фиксацией блокирующим интрамедуллярным остеосинтезом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336 697,57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349 853,02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фаланг кисти с внутренней фиксацией блокирующим интра-экстрамедуллярным имплантом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336 697,57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349 853,02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костей запястья и пястных костей с внутренней фиксацией блокирующим интрамедуллярным имплантатом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336 697,57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349 853,02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с внутренней фиксацией блокирующим интрамедуллярным имплантом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336 697,57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349 853,02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кости с внутренней фиксацией блокирующим интрамедуллярным имплантом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336 697,57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349 853,02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предплюсневых и плюсневых костей с внутренней фиксацией блокирующим интрамедуллярным остеосинтезом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336 697,57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349 853,02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другой уточненной кости с внутренней фиксацией блокирующим интрамедуллярным остеосинтезом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336 697,57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349 853,02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Эндоваскулярные вмешательства на сердце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888 956,71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888 956,71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транслюминальная коронарная ангиопластика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888 956,71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888 956,71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вальвулотомия, неуточненного клапана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888 956,71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888 956,71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балонная вальвулопластика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888 956,71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888 956,71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коронарную артерию стента с лекарственным покрытием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888 956,71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888 956,71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сердце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1 860 971,54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1 888 910,63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неуточненного сердечного клапана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1 860 971,54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1 888 910,63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аортального клапана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1 860 971,54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1 888 910,63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митрального клапана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1 860 971,54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1 888 910,63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клапана легочного ствола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1 860 971,54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1 888 910,63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трехстворчатого клапана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1 860 971,54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1 888 910,63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папиллярной мышце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1 860 971,54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1 888 910,63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сухожильных хордах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1 860 971,54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1 888 910,63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неуточненного дефекта перегородки сердца с помощью тканевого трансплантата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1 860 971,54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1 888 910,63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дефекта перегородок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1 860 971,54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1 888 910,63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дефектов межпредсердной перегородки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1 860 971,54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1 888 910,63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дефекта межжелудочковой перегородки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1 860 971,54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1 888 910,63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дефекта формирования атриовентрикулярного канала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1 860 971,54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1 888 910,63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Мастарда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1 860 971,54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1 888 910,63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протока между правым желудочком и легочной артерией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1 860 971,54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1 888 910,63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шунта между предсердием и легочной артерией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1 860 971,54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1 888 910,63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перегородке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1 860 971,54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1 888 910,63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сердечных клапанах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1 860 971,54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1 888 910,63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грудная ангиопластика коронарной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1 860 971,54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1 888 910,63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в целях сердечной реваскуляризации, не уточненное иначе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1 860 971,54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1 888 910,63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одной коронарной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1 860 971,54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1 888 910,63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фистулы коронарной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36.991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1 860 971,54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1 888 910,63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коарктации аорты с анастомозом "конец в конец" на протяжении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1 860 971,54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1 888 910,63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Системно-легочный шунт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1 860 971,54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1 888 910,63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между полой веной и легочной артерией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1 860 971,54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1 888 910,63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системы кровообращения 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1 860 971,54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1 888 910,63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реваскуляризации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1 344 842,44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1 378 265,47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другие структуры, прилегающие к сердечным клапанам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1 344 842,44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1 378 265,47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шунтов в целях реваскуляризации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1 344 842,44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1 378 265,47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Реваскуляризация сердца с помощью имплантата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1 344 842,44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1 378 265,47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системы кровообращения 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1 344 842,44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1 378 265,47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структурах сердца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трабекулярных хордах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дефекта межпредсердной перегородки с помощью аутоперикарда, открытым методом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шунта между левым желудочком и аортой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системы кровообращения 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274 136,77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без внутренней фиксацией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274 136,77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274 136,77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с внутренней фиксацией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274 136,77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бедренной кости с внутренней фиксацией блокирующим экстрамедуллярным остеосинтезом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274 136,77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274 136,77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большеберцовой и малоберцовой костей с внутренней фиксацией блокирующим экстрамедуллярным остеосинтезом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274 136,77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хирургического вмешательства 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274 136,77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головном мозге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8,6006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949 010,28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859 109,72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рассечения головного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8,6006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949 010,28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859 109,72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таламусе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8,6006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949 010,28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859 109,72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бледном шаре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8,6006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949 010,28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859 109,72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Гемисферэктомия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8,6006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949 010,28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859 109,72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иссечения или деструкции поврежденного участка или ткани головного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8,6006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949 010,28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859 109,72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акустической невриномы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8,6006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949 010,28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859 109,72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шишковидного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8,6006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949 010,28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859 109,72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шишковидном теле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8,6006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949 010,28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859 109,72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гипофиза неуточненным методом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8,6006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949 010,28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859 109,72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другим уточненным методом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8,6006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949 010,28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859 109,72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неуточненным методом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8,6006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949 010,28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859 109,72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гипофиза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8,6006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949 010,28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859 109,72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Лечение, включающее другие виды реабилитационных процедур 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8,6006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949 010,28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859 109,72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черепно-мозговых и периферических нервах, ганглиях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457 114,38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481 886,97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черепных и периферических нервов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457 114,38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481 886,97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краниального и периферического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457 114,38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481 886,97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Транспозиция черепных и периферических нервов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457 114,38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481 886,97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Подъязычно-лицевой анастомоз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457 114,38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481 886,97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Добавочно-лицевой анастомоз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457 114,38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481 886,97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Добавочно-подъязычный анастомоз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457 114,38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481 886,97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анастомоза черепного или периферического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457 114,38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481 886,97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старого травматического повреждения черепных и периферических нервов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457 114,38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481 886,97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симпатического нерва или ганглия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457 114,38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481 886,97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Лечение, включающее другие виды реабилитационных процедур 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457 114,38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481 886,97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спинном мозге и структурах позвоночного канала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540 152,53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480 118,93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позвоночного канала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540 152,53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480 118,93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устранение менингоцеле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540 152,53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480 118,93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устранение миеломенингоцеле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540 152,53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480 118,93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перелома позвоночника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540 152,53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480 118,93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межпозвоночного диска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540 152,53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480 118,93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(кроме химионуклеоза) деструкция межпозвоночного диска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540 152,53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480 118,93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Лечение, включающее другие виды реабилитационных процедур 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540 152,53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480 118,93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костях таза и бедре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256 366,43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274 636,22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бедренную кость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256 366,43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274 636,22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бедренной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256 366,43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274 636,22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бедренной кости без репозиции перелома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256 366,43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274 636,22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бедренной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256 366,43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274 636,22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бедра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256 366,43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274 636,22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хирургического вмешательства 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256 366,43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274 636,22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плече, костях предплечья, голени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229 526,12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большеберцовую и малоберцовую кости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229 526,12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большеберцовой и малоберцовой кости без репозиции перелома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229 526,12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большеберцовой и малоберцовой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229 526,12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голени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229 526,12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колена с одновременным проведением пяти манипуляций (удаление медиального мениска, восстановление медиальной коллатеральной связки, vast)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229 526,12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колена с одновременным проведением трех манипуляций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229 526,12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суставной капсулы или связки другого сустава нижней конечности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229 526,12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хирургического вмешательства 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229 526,12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протезного устройства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552 938,38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571 208,17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 переустановка динамической стабилизационной системы, основанной на педикулярных винтах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552 938,38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571 208,17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 переустановка суставных переустанавливаемых устройств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552 938,38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571 208,17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голени и голеностопного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552 938,38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571 208,17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хирургического вмешательства 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552 938,38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571 208,17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сосудах ЦНС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829 852,08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829 852,08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других сосудов головы и шеи (сонная артерия и ее ветви, яремная вена) (эмболэктомия, тромбэктомия)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829 852,08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829 852,08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интракраниальных сосудов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829 852,08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829 852,08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головы и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829 852,08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829 852,08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или ушивание сосудов головного мозга (аневризмы)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829 852,08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829 852,08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Лечение, включающее другие виды реабилитационных процедур 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829 852,08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829 852,08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Микрохирургическое удаление опухолей с применением эндоскопической ассистенции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877 609,26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877 609,26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Микрохирургическое удаление опухолей основания черепа с применением эндоскопической ассистенции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877 609,26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877 609,26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Реконструктивные краниофациальные операции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18,1455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1 812 545,10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1 812 545,10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Реконструктивные краниофациальные операции с применением пластин у детей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18,1455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1 812 545,10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1 812 545,10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Стимуляция блуждающего нерва при фармакорезистентной эпилепсии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56,8584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5 679 557,72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5 679 557,72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Стимуляция блуждающего нерва при фармакорезистентной эпилепсии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56,8584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5 679 557,72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5 679 557,72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артериовенозной мальформации спинного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34,9481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34,9481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3 490 948,58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3 490 948,58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артериовенозной мальформации спинного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34,9481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34,9481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3 490 948,58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3 490 948,58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Кифопластика при патологии позвоночника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1 062 524,72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1 062 524,72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Кифопластика при патологии позвоночника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81.651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1 062 524,72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1 062 524,72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полифункционального шейного диска при грыжах межпозвоночного диска шейного отдела позвоночника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1 412 997,05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1 412 997,05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полифункционального шейного диска при грыжах межпозвоночного диска шейного отдела позвоночника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1 412 997,05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1 412 997,05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Микрохирургические вмешательства на спинном мозге с использованием интраоперационного нейромониторинга и навигационного оборудования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27,0241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2 699 424,11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2 699 424,11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Микрохирургические вмешательства на спинном мозге шейно-затылочной области со стабилизацией позвоночно-двигательных сегментов с использованием интраоперационного нейромониторинга и навигационного оборудования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27,0241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2 699 424,11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2 699 424,11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Микроскопическая декомпрессия структур спинного мозга с установкой кейджей и чрезкожной транспедикулярной фиксацией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27,9881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2 795 717,59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2 795 717,59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Микроскопическая (эндоскопическая) декомпрессия структур спинного мозга с установкой PLIF кейджей и чрезкожной транспедикулярной фиксацией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27,9881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2 795 717,59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2 795 717,59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Микроскопическая декомпрессия структур спинного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27,3153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2 728 511,93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2 728 511,93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Микроскопическая декомпрессия структур спинного мозга с резекцией и фиксацией переднего и заднего опорного комплексов позвоночника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27,3153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27,3153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2 728 511,93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2 728 511,93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опухолей спинного мозга с применением интраоперационной нейрофизиологической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8,8211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881 135,36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881 135,36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опухолей спинного мозга с применением интраоперационной нейрофизиологической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8,8211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881 135,36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881 135,36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другого пораженного участка или ткани сердца методом эндоваскулярной аблации (криоабляции) при синдроме Вольфа-Паркинсона-Уайта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16,2887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16,2887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1 627 070,26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1 627 070,26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другого пораженного участка или ткани сердца методом эндоваскулярной аблации (криоабляции) при синдроме Вольфа-Паркинсона-Уайта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16,2887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16,2887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1 627 070,26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1 627 070,26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другого пораженного участка или ткани сердца методом эндоваскулярной аблации (криоабляции) при фибрилляции предсердий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23,8243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23,8243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2 379 797,65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2 379 797,65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другого пораженного участка или ткани сердца методом эндоваскулярной аблации (криоабляции) при фибрилляции предсердий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23,8243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23,8243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2 379 797,65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2 379 797,65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Нейрохирургические операции при опухолях головного мозга, эпилепсии, с применением навигации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10,3432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1 033 177,18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871 246,30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Лоботомия и пересечение проводящих путей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10,3432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1 033 177,18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871 246,30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рассечение гипофиза через трансфронтальный доступ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10,3432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1 033 177,18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871 246,30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через трансфронтальный доступ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10,3432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1 033 177,18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871 246,30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сосудах головы и шеи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23,5266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2 350 060,55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2 350 060,55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 помощью трансплантата ткани кровеносного сосуда головного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23,5266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2 350 060,55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2 350 060,55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кровеносного сосуда головного мозга с помощью имплантата синтетического лоскута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23,5266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2 350 060,55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2 350 060,55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нейрохирургические операции СМП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620 543,60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515 689,58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ангиопластика или атерэктомия интракраниальных сосудов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620 543,60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515 689,58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установка других стентов для экстракраниальных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620 543,60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515 689,58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Декомпрессия корешка тройничного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620 543,60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515 689,58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Декомпрессия другого черепно-мозгового нерва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620 543,60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515 689,58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шишковидного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620 543,60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515 689,58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шишковидного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620 543,60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515 689,58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интракраниальных сосудов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620 543,60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515 689,58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интракраниального сосуда с анастомозом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620 543,60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515 689,58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других сосудов головы и шеи с анастомозом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620 543,60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515 689,58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интракраниальных сосудов с замещением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620 543,60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515 689,58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межпозвонкового диска на грудном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620 543,60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515 689,58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переустановка искусственного протеза межпозвонкового диска на шейном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620 543,60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515 689,58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переустановка искусственного протеза межпозвонкового диска на грудном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620 543,60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515 689,58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переустановка искусственного протеза межпозвонкового диска на пояснично-крестцовом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620 543,60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515 689,58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позвонков различных отделов позвоночника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1 224 765,26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819 583,44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1 224 765,26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819 583,44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Поясничный и пояснично-крестцовый спондиллодез заднего столба, задний доступ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1 224 765,26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819 583,44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СМП на сердце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аортальный клапан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митральный клапан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клапан легочного ствола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трехстворчатый клапан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дефекта перегородки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неуточненного дефекта перегородки сердца путем протезирования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формирования перегородки атриовентрикулярного канала путем протезирования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работающем сердце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электрокардиостимулятора любого типа однокамерным устройством, с уточненной частотой сокращений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37.86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только генератора импульсов автоматического кардиовертера/дефибрилятора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Эндоваскулярные операции, в том числе на магистральных сосудах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7,6565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1 161 994,69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764 804,03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пульсационного баллона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7,6565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1 161 994,69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764 804,03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почечных, подвздошных, бедренных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7,6565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1 161 994,69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764 804,03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химиоэмболизация опухолей печени, поджелудочной железы, матки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7,6565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1 161 994,69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764 804,03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операции СМП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Энеуклеация глазного яблока с синхронным введением другого имплантата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 в ЛОР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270 600,68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270 600,68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Гемиларингэктомия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270 600,68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270 600,68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голосового протеза после ларингэктомии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30.2213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270 600,68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270 600,68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ларингэктомия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270 600,68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270 600,68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пищеводе и желчевыводящих протоках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537 095,91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419 535,94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Интраторакальный анастомоз пищевода с интерпозицией тонкой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537 095,91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419 535,94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поджелудочной железе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кисты поджелудочной железы при помощи катетера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поджелудочной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дренаж кисты поджелудочной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Расширенные операции на внутренних органах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714 499,68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714 499,68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опухоли средостения с шунтированием сосудов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714 499,68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714 499,68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 и эндоскопические операции на внутренних органах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рестриктивная процедура на желудке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введение стента (трубки) в желчный проток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Радикальные операции на матке и молочной железе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437 376,21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437 376,21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мастэктомия с одномоментной реконструкцией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85.4514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437 376,21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437 376,21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Лапароскопические операции в гинекологии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328 216,95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328 216,95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вагинальная гистерэктомия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328 216,95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328 216,95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лицевом черепе, глотке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279 920,37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279 920,37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опухоли полости носа и придаточных пазух с пластикой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279 920,37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279 920,37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глотки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279 920,37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279 920,37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опухолей костей лицевого черепа с пластикой дефекта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76.3914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279 920,37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279 920,37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нижней челюсти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76.6413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279 920,37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279 920,37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полной замене суставов, на сухожилиях,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898 196,48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898 196,48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тазобедренного сустава при гемофилии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898 196,48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898 196,48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замена тазобедренного сустава при гемофилии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898 196,48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898 196,48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суставов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392 465,88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437 775,77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пальца руки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392 465,88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437 775,77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предплечья, запястья или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392 465,88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437 775,77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плеча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392 465,88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437 775,77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пальца ноги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392 465,88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437 775,77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стопы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392 465,88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437 775,77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бедра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392 465,88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437 775,77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фиксирующих устройств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336 697,57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336 697,57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прочие кости при заболеваниях, требующих этапной коррекции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336 697,57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336 697,57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плечевой кости с внутренней фиксацией блокирующим экстрамедуллярным имплантом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336 697,57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336 697,57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лучевой и локтевой кости с внутренней фиксацией блокирующим интраамедуллярным имплантом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336 697,57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336 697,57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лучевой и локтевой кости с внутренней фиксацией блокирующим экстрамедуллярным имплантом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336 697,57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336 697,57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с внутренней фиксацией блокирующим экстрамедуллярным имплантом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336 697,57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336 697,57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кости с внутренней фиксацией блокирующим экстрамедуллярным имплантом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336 697,57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336 697,57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Артроскопические операции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холодноплазменная коблация структур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криодеструкция синовиальной оболочки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вапоризация капсульно-связочных структур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холодноплазменная коблация структур плечевого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криодеструкция синовиальной оболочки плечевого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холодноплазменная коблация структур сустава локтевого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криодеструкция синовиальной оболочки сустава локтевого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80.228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вапоризация капсульно-связочных структур локтевого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Артроскопическое восстановление связок коленного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криодеструкция синовиальной оболочки коленного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холодноплазменная коблация структур голеностопного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80.277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криодеструкция синовиальной оболочки голеностопного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80.278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органах мочеполовой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350 282,54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174 277,23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Замещение мочеточника сегментом тонкой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56.8910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350 282,54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174 277,23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брюшинная простатэктомия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60.0019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350 282,54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174 277,23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Биполярная трансуретральная резекция доброкачественной гиперплазии предстательной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60.2020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350 282,54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174 277,23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Позадилонная или чреспузырная аденомэктомия у больных с осложненным течением доброкачественной гиперплазии предстательной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60.3122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350 282,54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174 277,23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вмешательства при инфравезикальной обструкции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63.0019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350 282,54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174 277,23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Корректирующие операции в урологии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380 249,40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380 249,40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Ретроперитонеальная диссекция (лапароскопическая резекция стенки кисты почки)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55.0169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380 249,40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380 249,40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Нефропексия (лапароскопическая ретроперитонеальная)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55.7002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380 249,40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380 249,40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нервосберегающая простатэктомия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60.5015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380 249,40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380 249,40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ультразвук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283 096,86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283 096,86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абляция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00.0990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283 096,86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283 096,86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замена сустава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1 212 448,88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1 212 448,88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Ревизионное эндопротезирование с применением цементного спейсера с антибиотиком при гнойных осложнениях после эндопротезирования крупных суставов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1 212 448,88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1 212 448,88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суставах и трансплантация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218 748,04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218 748,04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лучевой и локтевой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218 748,04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218 748,04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трансплантация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122 054,99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трансплантация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122 054,99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СМП на сердце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аортальный клапан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митральный клапан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клапан легочного ствола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трехстворчатый клапан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дефекта перегородки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неуточненного дефекта перегородки сердца путем протезирования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формирования перегородки атриовентрикулярного канала путем протезирования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системы кровообращения 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суставов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9,2121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901 932,35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920 192,16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тазобедренного сустава при гемофилии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9,2121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901 932,35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920 192,16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замена тазобедренного сустава при гемофилии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9,2121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901 932,35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920 192,16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хирургического вмешательства*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9,2121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901 932,35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920 192,16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Нейрохирургические операции при опухолях головного мозга, эпилепсии, с применением навигации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11,5452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10,0862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1 153 244,37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1 007 505,58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Лоботомия и пересечение проводящих путей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11,5452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10,0862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1 153 244,37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1 007 505,58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рассечение гипофиза через трансфронтальный доступ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11,5452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10,0862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1 153 244,37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1 007 505,58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через трансфронтальный доступ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11,5452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10,0862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1 153 244,37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1 007 505,58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Лечение, включающее другие виды реабилитационных процедур 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11,5452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10,0862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1 153 244,37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1 007 505,58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сосудах головы и шеи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25,7629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25,7629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2 573 443,46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2 573 443,46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 помощью трансплантата ткани кровеносного сосуда головного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25,7629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25,7629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2 573 443,46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2 573 443,46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кровеносного сосуда головного мозга с помощью имплантата синтетического лоскута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25,7629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25,7629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2 573 443,46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2 573 443,46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Лечение, включающее другие виды реабилитационных процедур 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25,7629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25,7629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2 573 443,46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2 573 443,46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нейрохирургические операции СМП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781 875,15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687 509,53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шишковидного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781 875,15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687 509,53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шишковидного тела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781 875,15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687 509,53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интракраниальных сосудов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781 875,15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687 509,53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интракраниального сосуда с анастомозом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781 875,15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687 509,53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других сосудов головы и шеи с анастомозом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781 875,15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687 509,53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интракраниальных сосудов с замещением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781 875,15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687 509,53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межпозвонкового диска на грудном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781 875,15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687 509,53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переустановка искусственного протеза межпозвонкового диска на шейном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781 875,15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687 509,53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переустановка искусственного протеза межпозвонкового диска на грудном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781 875,15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687 509,53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переустановка искусственного протеза межпозвонкового диска на пояснично-крестцовом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781 875,15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687 509,53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Лечение, включающее другие виды реабилитационных процедур 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781 875,15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687 509,53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замена сустава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13,2573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1 305 995,41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1 324 265,20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Ревизионное эндопротезирование с применением цементного спейсера с антибиотиком при гнойных осложнениях после эндопротезирования крупных суставов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13,2573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1 305 995,41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1 324 265,20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хирургического вмешательства 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13,2573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1 305 995,41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1 324 265,20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экстракорпоральное оплодотворение на этапе индукции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309 437,72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309 437,72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ЭКО на этапе индукции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309 437,72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309 437,72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денервация при резистентной артериальной гипертензии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13,3403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13,3403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1 332 556,03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1 332 556,03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денервация при резистентной артериальной гипертензии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13,3403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13,3403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1 332 556,03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1 332 556,03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слухового аппарата костной проводимости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36,5734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36,5734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3 653 299,01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3 653 299,01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слухового аппарата костной проводимости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36,5734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36,5734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3 653 299,01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3 653 299,01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КЗГ высокотехнологичных медицинских услуг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Нейрохирургические операции при опухолях головного мозга, эпилепсии, с применением навигации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10,3432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1 033 177,18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871 246,30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головного мозга при эпилепсии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10,3432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1 033 177,18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871 246,30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нейрохирургической навигацией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10,3432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1 033 177,18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871 246,30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гипофиза через трансфеноидальный доступ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10,3432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1 033 177,18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871 246,30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через трансфеноидальный доступ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10,3432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1 033 177,18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871 246,30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сосудах головы и шеи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23,5266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2 350 060,55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2 350 060,55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Рентгенэндоваскулярная эмболизация гломусной опухоли, гемангиомы волосистой части головы, лица и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23,5266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2 350 060,55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2 350 060,55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Экстра-интракраниальное васкулярное шунтирование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23,5266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2 350 060,55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2 350 060,55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Клипирование аневризмы сосудов головного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23,5266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2 350 060,55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2 350 060,55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Эндоваскулярные операции на сосудах головного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35,3996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35,3996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3 536 048,70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3 536 048,70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имплантация стентов во внутричерепные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35,3996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35,3996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3 536 048,70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3 536 048,70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(тотальная) эмболизация или окклюзия сосудов головы и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35,3996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35,3996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3 536 048,70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3 536 048,70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эмболизации или окклюзия сосудов головы или шеи с использованием непокрытых спиралей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35,3996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35,3996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3 536 048,70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3 536 048,70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эмболизации или окклюзия сосудов головы или шеи с использованием биоактивных спиралей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35,3996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35,3996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3 536 048,70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3 536 048,70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высокотехнологичные нейрохирургические операции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620 543,60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515 689,58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установка стентов в каротидную артерию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620 543,60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515 689,58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Вентрикулостомия дна 3-го желудочка (эндоскопическая)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620 543,60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515 689,58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спинного мозга или спинномозговых оболочек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620 543,60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515 689,58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других артерий головы и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620 543,60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515 689,58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(сонная артерия и ее ветви, яремная вена)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620 543,60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515 689,58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артериовенозного свища головного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620 543,60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515 689,58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Эндоваскулярное стентирование сосудов головы и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620 543,60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515 689,58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Вертебропластика при опухолях позвоночника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81.6010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620 543,60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515 689,58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межпозвонкового диска на шейном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620 543,60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515 689,58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межпозвонкового диска на пояснично-крестцовом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620 543,60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515 689,58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позвонков различных отделов позвоночника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1 224 765,26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819 583,44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сфиксацией внутренними транспедикулярными системами и кейджами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1 224 765,26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819 583,44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протезирование диска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1 224 765,26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819 583,44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задний доступ, с фиксацией внутренними транспедикулярными системами и кейджами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1 224 765,26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819 583,44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поясничного и крестцового позвонков переднего столба, передний доступ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1 224 765,26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819 583,44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передний доступ, с фиксацией внутренними транспедикулярными системами и кейджами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1 224 765,26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819 583,44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передний доступ, протезирование диска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1 224 765,26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819 583,44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боковой поперечный доступ, с фиксацией внутренними транспедикулярными системами и кейджами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1 224 765,26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819 583,44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боковой поперечный доступ, протезирование диска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1 224 765,26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819 583,44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задний доступ, с фиксацией внутренними транспедикулярными системами и кейджами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12,2612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1 224 765,26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819 583,44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ВТМУ на сердце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неуточненного сердечного клапана без замены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аортального клапана без замены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митрального клапана без замены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клапана легочного ствола без замены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Отрытая вальвулопластика трехстворчатого клапана без замены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аортального клапана тканевым трансплантатом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митрального клапана тканевым трансплантатом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клапана легочного ствола тканевым трансплантатом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трехстворчатого клапана тканевым трансплантатом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Аннулопластика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Инфундибулэктомия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межпредсердной перегородки с помощью протеза, закрытым методом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с помощью протеза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межпредсердной перегородки при помощи тканевого трансплантата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с помощью трансплантата ткани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формирования перегородки атриовентрикулярного канала при помощи тканевого трансплантата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тетрады Фалло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аномального соединения легочных вен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артериального ствола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транспозиции магистральных сосудов, не классифицируемое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Межпредсердная транспозиция венозного оттока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аневризмы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Бандинг легочной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аорто-легочного окна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клапанов сердца с использованием интраоперационной радиочастотной аблации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1 806 711,56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работающем сердце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электрокардиостимулятора без упоминания дефибрилляции системы в целом (CRT-P)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путем протезирования, закрытым методом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другого пораженного участка или ткани сердца с использованием эндоваскулярного доступа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Парциальная вентрикулэктомия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Иссечение, деструкция или удаление левого ушка предсердия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трансфенозного атриального и/или вентрикулярного электрода (электродов)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постоянного электрокардиостимулятора, первоначальное или его замена, без уточнения типа устройства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электрокардиостимулятора любого типа однокамерным устройством, с не уточненной частотой сокращения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электрокардиостимулятора любого типа двухкамерным устройством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Истмопластика при коарктации аорты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Эндоваскулярное закрытие открытого артериального протока окклюдером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открытого артериального протока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1 249 328,09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Коронарное шунтирование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с использованием интраоперационной радиочастотной аблации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двух коронарных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трех коронарных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четырех или более коронарных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Одинарное внутреннее маммарно-коронарное шунтирование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Двойное внутреннее маммарно – коронарное шунтирование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1 759 973,25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Эндоваскулярные операции, в том числе на магистральных сосудах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7,6565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1 161 994,69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764 804,03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Баллонная вальвулопластика стеноза митрального отверстия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7,6565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1 161 994,69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764 804,03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аорты с анастомозом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7,6565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1 161 994,69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764 804,03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перерыва дуги аорты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7,6565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1 161 994,69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764 804,03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Транслюминальная баллонная ангиопластика при коарктации аорты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7,6565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1 161 994,69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764 804,03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коарктации аорты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7,6565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1 161 994,69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764 804,03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окклюзия больших аортолегочных коллатералей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7,6565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1 161 994,69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764 804,03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бронхиальных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11,6328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7,6565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1 161 994,69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764 804,03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сердце и сосудах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665 883,45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607 917,57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замена аортального клапана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665 883,45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607 917,57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существующего дефекта перегородки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665 883,45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607 917,57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кровеносного сосуда с использованием тканевого трансплантата в виде заплаты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665 883,45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607 917,57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кровеносного сосуда при помощи синтетического имплантата в виде заплаты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665 883,45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607 917,57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эмболизация (+электрокоагуляция)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665 883,45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607 917,57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сосудов тазовых органов, маточных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665 883,45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607 917,57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Внутрисосудистый тромболизис церебральных артерий и синусов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99.101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665 883,45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607 917,57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операции ВТМУ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послойной кератопластики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сквозной кератопластики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Трабекулэктомия с экспозицией цитостатиком и имплантацией дренажа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Факоэмульсификация сублюксированного хрусталика с трансклеральной фиксацией интраокулярных линз с пластикой капсульного мешка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13.7301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путем лазерной фотокоагуляции сетчатки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Скрепление склеры с помощью имплантата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механической витреоэктомии через задний доступ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286 503,09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286 503,09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ВТМУ в ЛОР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270 600,68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270 600,68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Стапедэктомия с заменой стремени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270 600,68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270 600,68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стапедэктомии с заменой стремени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270 600,68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270 600,68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микроларингохирургия гортани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270 600,68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270 600,68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ларингэктомия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270 600,68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270 600,68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пищеводе и желчевыводящих протоках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537 095,91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419 535,94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Антестернальный анастомоз пищевода с интерпозицией ободочной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537 095,91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419 535,94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комбинированная гастрэктомия при злокачественных новообразованиях пищевода и желудка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537 095,91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419 535,94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Эзофагогастропластика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537 095,91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419 535,94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печеночно-поджелудочной ампулы (с реимплантацией общего желчного протока)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537 095,91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419 535,94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поджелудочной железе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печеночного протока в желчный тракт у детей (порто-энтеростомия по Касаи с У-образным анастомозом по Ру)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46.3900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удаление поджелудочной железы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305 502,08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Расширенные операции на внутренних органах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714 499,68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714 499,68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(реконструктивно-пластические) операции на трахее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31.7910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714 499,68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714 499,68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(реконструктивно-пластические) операции на бронхах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33.4910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714 499,68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714 499,68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Модифицированная экстраперитонеальная задняя экзентерация. Системная зональная периаортальная и тазовая лимфодиссекция. Стриппинг диафрагмы. Перитонеумэктомия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714 499,68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714 499,68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резекция пищевода с расширенной двухзональной лимфодиссекцией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42.4110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714 499,68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714 499,68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Внутригрудная эзофаго-эзофагостомия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714 499,68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714 499,68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Внутригрудной анастомоз пищевода с интерпозицией ободочной кишки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714 499,68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714 499,68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комбинированная гемигепатэктомия при новообразованиях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50.2219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714 499,68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714 499,68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субтотальная панкреатэктомия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714 499,68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714 499,68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панкреатикодуоденэктомия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714 499,68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714 499,68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 и эндоскопические операции на внутренних органах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Видеоторакоскопическое удаление тимомы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07.8411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адреналэктомия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17.0722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лобэктомия легкого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Видеоторакоскопическое ушивание буллы легкого с экстраплевральным пневмолизом и миниторакотомным доступом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33.4301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эзофагэктомия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42.4210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дивертикулэктомия пищевода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42.8901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Лапароскопический неоуретероцистоанастомоз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55.8602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476 113,36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Радикальные операции на матке и молочной железе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437 376,21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437 376,21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 ассистированная радикальная вагинальная трахелэктомия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67.3910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437 376,21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437 376,21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экстраперитонеальная репозиция пубо-цервикальной и тазовой фасций синтетическим сетчатым протезом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437 376,21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437 376,21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Лапароскопические операции в гинекологии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328 216,95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328 216,95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радикальная абдоминальная гистерэктомия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328 216,95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328 216,95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промонтофиксация матки сетчатым протезом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328 216,95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328 216,95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лицевом черепе, глотке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279 920,37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279 920,37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Пластические операции на глотке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279 920,37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279 920,37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полной замене суставов, на сухожилиях,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898 196,48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898 196,48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тазобедренного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898 196,48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898 196,48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бедренной кости при гемофилии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898 196,48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898 196,48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коленного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898 196,48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898 196,48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колена при гемофилии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898 196,48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898 196,48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межфалангового и пястно-фалангового сустава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898 196,48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898 196,48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полная замена плечевого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898 196,48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898 196,48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локтевого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898 196,48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898 196,48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или трансплантация сухожилия при гемофилии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898 196,48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898 196,48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суставов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392 465,88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437 775,77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Торакопластика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392 465,88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437 775,77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вертебропластика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392 465,88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437 775,77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или трансплантация сухожилия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392 465,88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437 775,77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большого пальца руки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392 465,88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437 775,77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замена тазобедренного сустава (биполярный эндопротез)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392 465,88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437 775,77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фиксирующих устройств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336 697,57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336 697,57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костей таза с внутренней фиксацией блокирующим экстрамедуллярным имплантом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336 697,57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336 697,57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Артроскопические операции ВТМУ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мозаичная хондропластика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пластика капсульно-связочных структур плечевого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вапоризация капсульно-связочных структур плечевого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Артроскопическое сшивание мениска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пластика капсульно-связочных структур коленного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Артроскопические операции при гемофилии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вапоризация капсульно-связочных структур коленного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вапоризация капсульно-связочных структур голеностопного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Артропластика пястно-фалангового и межфалангового сустава с помощью имплантата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Артропластика пястно-запястного сустава и суставов костей запястья с помощью имплантата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165 836,56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органах мочеполовой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350 282,54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174 277,23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(перкутанная) нефролитотрипсия, нефролитолапаксия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350 282,54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174 277,23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нефрэктомия (эндовидеохирургическая, ретроперитонеальная)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350 282,54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174 277,23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пластика лоханочно-мочеточникового сегмента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350 282,54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174 277,23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Уретроцистонеостомия по модифицированному методу Политано-Летбеттера с дополнительным антирефлюксным механизмом по Блохину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350 282,54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174 277,23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пузырно-влагалищного свища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57.8404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350 282,54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174 277,23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уретры (пластика буккальным лоскутом)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58.4904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350 282,54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174 277,23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Микрохирургическая инвагинационная вазоэпидидимостомия при обструктивной азооспермии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63.8301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350 282,54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174 277,23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Радикальные урологические операции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7,3594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7,3594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735 126,86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735 126,86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нефрэктомия с тромбэктомией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7,3594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7,3594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735 126,86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735 126,86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цистэктомия с энтеропластикой (с созданием ортотопического мочевого пузыря) илеумкондуитом или колонкондуитом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57.7114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7,3594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7,3594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735 126,86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735 126,86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Кохлеарная имплантация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45,0424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45,0424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4 499 263,27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4 499 263,27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электромагнитного слухового аппарата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45,0424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45,0424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4 499 263,27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4 499 263,27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дефибрилляторов. Длительная механическая поддержка кровообращения без учета устройства вспомогательного кровообращения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42,3899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49,2200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4 234 306,34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4 916 561,68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дефибриллятора системы в целом (CRT-D)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42,3899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49,2200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4 234 306,34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4 916 561,68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автоматического кардиовертера/дефибриллятора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42,3899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49,2200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4 234 306,34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4 916 561,68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только генератора импульсов автоматического кардиовертера/дефибриллятора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42,3899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49,2200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4 234 306,34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4 916 561,68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электродов автоматического кардиовертера/дефибриллятора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454 976,74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только электрода (электродов) автоматического кардиовертера/дефибриллятора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454 976,74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454 976,74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Нейрохирургические операции с применением интраоперационного нейромониторинга, рамочной стереотаксической системы, с установкой нейростимуляторов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1 099 453,87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1 099 453,87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поврежденной ткани головного мозга с применением интраоперационного нейромониторинга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1 099 453,87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1 099 453,87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позвоночнике и спинном мозге с применением нейронавигации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1 099 453,87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1 099 453,87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применением рамочной стереотаксической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1 099 453,87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1 099 453,87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нейростимулятора головного мозга с применением стереотаксической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1 099 453,87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1 099 453,87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позвонков с внутренней фиксацией эндокорректорами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13,6377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16,9852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1 362 263,17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1 696 643,31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свнутренней фиксацией эндокорректорами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13,6377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16,9852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1 362 263,17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1 696 643,31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задний доступ, с внутренней фиксацией эндокорректорами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13,6377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16,9852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1 362 263,17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1 696 643,31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передний доступ, с внутренней фиксацией эндокорректорами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13,6377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16,9852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1 362 263,17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1 696 643,31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боковой поперечный доступ, с внутренней фиксацией эндокорректорами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13,6377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16,9852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1 362 263,17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1 696 643,31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задний доступ, с внутренней фиксацией эндокорректорами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13,6377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16,9852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1 362 263,17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1 696 643,31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замена сустава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1 212 448,88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1 212 448,88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тазобедренного сустава,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1 212 448,88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1 212 448,88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коленного сустава,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1 212 448,88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1 212 448,88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суставах и трансплантация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218 748,04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218 748,04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местное иссечение деструкции и повреждения сустава при гемофилии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218 748,04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218 748,04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Аллотрансплантация кожи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10,6218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1 061 006,40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1 061 006,40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Аллотрансплантация кожи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10,6218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10,6218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1 061 006,40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1 061 006,40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717 296,58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717 296,58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органа и/или ткани от живого, совместимого с реципиентом донора для трансплантации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7,1809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717 296,58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717 296,58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других клеток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465 165,47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465 165,47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мезенхимальных стволовых клеток костного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465 165,47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465 165,47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50,8064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50,8064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5 075 026,40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5 075 026,40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трансплантация печени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50,8064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50,8064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5 075 026,40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5 075 026,40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29,5800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29,5800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2 954 731,71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2 954 731,71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почки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29,5800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29,5800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2 954 731,71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2 954 731,71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Аллогенная трансплантация костного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99,5359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99,5359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9 942 592,28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9 942 592,28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костного мозга,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99,5359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99,5359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9 942 592,28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9 942 592,28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Аутологичная трансплантация костного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30,7024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3 066 847,69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3 066 847,69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гемопоэтических стволовых клеток костного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30,7024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30,7024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3 066 847,69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3 066 847,69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ВТМУ на сердце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неуточненного сердечного клапана без замены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аортального клапана без замены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митрального клапана без замены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клапана легочного ствола без замены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Отрытая вальвулопластика трехстворчатого клапана без замены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аортального клапана тканевым трансплантатом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митрального клапана тканевым трансплантатом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клапана легочного ствола тканевым трансплантатом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трехстворчатого клапана тканевым трансплантатом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Аннулопластика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Инфундибулэктомия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межпредсердной перегородки с помощью протеза, закрытым методом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с помощью протеза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межпредсердной перегородки при помощи тканевого трансплантата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с помощью трансплантата ткани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формирования перегородки атриовентрикулярного канала при помощи тканевого трансплантата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тетрады Фалло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аномального соединения легочных вен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артериального ствола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транспозиции магистральных сосудов, не классифицируемое в других рубриках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Межпредсердная транспозиция венозного оттока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аневризмы сердца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Бандинг легочной артерии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аорто-легочного окна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клапанов сердца с использованием интраоперационной радиочастотной аблации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системы кровообращения 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1 902 225,91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1 935 648,94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работающем сердце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1 344 842,44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1 378 265,47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путем протезирования, закрытым методом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1 344 842,44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1 378 265,47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Парциальная вентрикулэктомия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1 344 842,44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1 378 265,47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электрокардиостимулятора любого типа двухкамерным устройством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1 344 842,44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1 378 265,47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Истмопластика при коарктации аорты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1 344 842,44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1 378 265,47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открытого артериального протока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1 344 842,44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1 378 265,47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системы кровообращения 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13,4633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1 344 842,44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1 378 265,47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Коронарное шунтирование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18,5754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1 855 487,60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1 888 910,63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с использованием интраоперационной радиочастотной аблации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18,5754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1 855 487,60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1 888 910,63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двух коронарных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18,5754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1 855 487,60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1 888 910,63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трех коронарных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18,5754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1 855 487,60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1 888 910,63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четырех или более коронарных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18,5754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1 855 487,60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1 888 910,63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Одинарное внутреннее маммарно-коронарное шунтирование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18,5754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1 855 487,60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1 888 910,63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Двойное внутреннее маммарно – коронарное шунтирование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18,5754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1 855 487,60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1 888 910,63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системы кровообращения 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18,5754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1 855 487,60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1 888 910,63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сустава и/или кости при опухоли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973 043,69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973 043,69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сустава и/или кости при опухоли костей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81.9610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973 043,69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973 043,69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суставов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9,2121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901 932,35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920 192,16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тазобедренного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9,2121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901 932,35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920 192,16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бедренной кости при гемофилии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9,2121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901 932,35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920 192,16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коленного сустава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9,2121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901 932,35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920 192,16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колена при гемофилии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9,2121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901 932,35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920 192,16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межфалангового и пястно-фалангового сустава кисти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9,2121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901 932,35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920 192,16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хирургического вмешательства*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9,2121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901 932,35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920 192,16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Нейрохирургические операции при опухолях головного мозга, эпилепсии, с применением навигации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11,5452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10,0862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1 153 244,37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1 007 505,58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головного мозга при эпилепсии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11,5452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10,0862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1 153 244,37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1 007 505,58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нейрохирургической навигацией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11,5452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10,0862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1 153 244,37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1 007 505,58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гипофиза через трансфеноидальный доступ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11,5452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10,0862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1 153 244,37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1 007 505,58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через трансфеноидальный доступ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11,5452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10,0862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1 153 244,37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1 007 505,58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Лечение, включающее другие виды реабилитационных процедур 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11,5452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10,0862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1 153 244,37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1 007 505,58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сосудах головы и шеи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25,7629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25,7629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2 573 443,46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2 573 443,46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Рентгенэндоваскулярная эмболизация гломусной опухоли, гемангиомы волосистой части головы, лица и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25,7629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25,7629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2 573 443,46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2 573 443,46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Экстра-интракраниальное васкулярное шунтирование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25,7629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25,7629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2 573 443,46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2 573 443,46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Клипирование аневризмы сосудов головного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25,7629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25,7629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2 573 443,46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2 573 443,46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Лечение, включающее другие виды реабилитационных процедур 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25,7629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25,7629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2 573 443,46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2 573 443,46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высокотехнологичные нейрохирургические операции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781 875,15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687 509,53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Вентрикулостомия дна 3-го желудочка (эндоскопическая)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781 875,15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687 509,53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спинного мозга или спинномозговых оболочек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781 875,15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687 509,53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других артерий головы и шеи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781 875,15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687 509,53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(сонная артерия и ее ветви, яремная вена)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781 875,15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687 509,53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артериовенозного свища головного мозга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781 875,15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687 509,53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Вертебропластика при опухолях позвоночника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81.6010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781 875,15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687 509,53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межпозвонкового диска на шейном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781 875,15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687 509,53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межпозвонкового диска на пояснично-крестцовом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781 875,15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687 509,53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Лечение, включающее другие виды реабилитационных процедур 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781 875,15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687 509,53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Нейрохирургические операции с применением интраоперационного нейромониторинга, рамочной стереотаксической системы, с установкой нейростимуляторов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1 212 898,39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1 212 898,39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позвоночнике и спинном мозге с применением нейронавигации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1 212 898,39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1 212 898,39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применением рамочной стереотаксической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1 212 898,39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1 212 898,39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нейростимулятора головного мозга с применением стереотаксической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1 212 898,39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1 212 898,39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поврежденной ткани головного мозга с применением интраоперационного нейромониторинга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1 212 898,39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1 212 898,39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Лечение, включающее другие виды реабилитационных процедур 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1 212 898,39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1 212 898,39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замена сустава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13,2573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1 305 995,41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1 324 265,20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тазобедренного сустава,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13,2573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1 305 995,41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1 324 265,20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коленного сустава, неуточненная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13,2573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1 305 995,41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1 324 265,20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хирургического вмешательства 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13,2573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1 305 995,41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1 324 265,20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позвонков с внутренней фиксацией эндокорректорами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14,5742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18,1046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1 455 809,70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1 808 459,62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внутренней фиксацией эндокорректорами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14,5742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18,1046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1 455 809,70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1 808 459,62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задний доступ, с внутренней фиксацией эндокорректорами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14,5742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18,1046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1 455 809,70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1 808 459,62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передний доступ, с внутренней фиксацией эндокорректорами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14,5742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18,1046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1 455 809,70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1 808 459,62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задний доступ, с внутренней фиксацией эндокорректорами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14,5742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18,1046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1 455 809,70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1 808 459,62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хирургического вмешательства 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14,5742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18,1046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1 455 809,70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1 808 459,62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экстракорпоральное оплодотворение, длинный протокол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691 115,54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экстракорпоральное оплодотворение, длинный протокол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691 115,54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691 115,54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экстракорпоральное оплодотворение, короткий протокол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650 280,71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650 280,71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экстракорпоральное оплодотворение, короткий протокол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650 280,71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650 280,71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 с проведением ИКСИ, длинный протокол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7,4955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7,4955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748 721,82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748 721,82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 с проведением ИКСИ (интрацитоплазматическая инъекция сперматозоида в яйцеклетку), длинный протокол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7,4955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7,4955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748 721,82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748 721,82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 с проведением ИКСИ, короткий протокол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7,0867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7,0867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707 886,99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707 886,99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 с проведением ИКСИ (интрацитоплазматическая инъекция сперматозоида в яйцеклетку), короткий протокол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7,0867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7,0867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707 886,99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707 886,99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Сочетание аортокоронарного шунтирования и стентирования артерий с реабилитацией первого этапа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17,6884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17,6884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1 766 885,61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1 766 885,61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Сочетание аортокоронарного шунтирования и стентирования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17,6884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17,6884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1 766 885,61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1 766 885,61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Сочетание аортокоронарного шунтирования и стентирования артерий с реабилитацией первого и второго этапов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18,5490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18,9792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1 852 850,52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1 895 822,99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Сочетание аортокоронарного шунтирования и стентирования артерий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18,5490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18,9792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1 852 850,52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1 895 822,99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системы кровообращения 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18,5490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18,9792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1 852 850,52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1 895 822,99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имплантация стент-графта в аорту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25,2235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2 519 563,06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2 519 563,06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имплантация другого трансплантата в брюшную аорту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25,2235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2 519 563,06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2 519 563,06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имплантация протеза в грудную аорту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25,2235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2 519 563,06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2 519 563,06</w:t>
            </w:r>
          </w:p>
        </w:tc>
      </w:tr>
    </w:tbl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*Тариф за один пролеченный случай по клинико-затратным группам (далее – Тарифы по КЗГ) для субъектов здравоохранения, оказывающих специализированную медицинскую помощь по формам стационарная и (или) стационарозамещающая помощь определяется: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стационарной медицинской помощи тариф за один пролеченный случай по КЗГ с учетом коэффициентов затратоемкости каждого вида КЗГ, базовой ставки, которая составляет 99 889,51 тенге и следующих поправочных коэффициентов согласно Методике формирования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ноября 2009 года №801 (зарегистрирован в Реестре государственной регистрации нормативных правовых актов за № 5946):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сельской территории к настоящим Тарифам по КЗГ на медицинские услуги при оказании специализированной медицинской помощи по формам стационарная и (или) стационарозамещающая медицинская помощь, возмещение затрат на которые осуществляется по клинико-затратным группам в рамках гарантированного объема бесплатной медицинской помощи и в системе обязательного социального медицинского страхования – 1,1298;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Коэффициенты продолжительности отопительного сезона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Тарифам по КЗГ;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Экологические коэффициенты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Тарифам по КЗГ;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 для медицинских организаций, имеющих свидетельство о прохождении аккредитации по стандартам Международной объединенной комиссии (JCI, США)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Тарифам по КЗГ;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Тарифы для внедрения интегрированной модели по службам родовспоможения и детства, оказания медицинской помощи при остром инфаркте миокарда и травмах, управлению острыми инсультами и онкологическими заболеваниями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Тарифам по КЗГ.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стационарозамещающей медицинской помощи в условиях дневного стационара за один пролеченный случай по КЗГ составляет 1/4 от тарифа за один пролеченный случай по КЗГ при оказании стационарной медицинской помощи. За исключением пролеченных случаев по перечню операций и манипуляций по МКБ-9 для преимущественного лечения в дневном стационаре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Тарифам по КЗГ, по которым тариф за один пролеченный случай по КЗГ определяется в размере 3/4 от тарифа.за один пролеченный случай по КЗГ при оказании стационарной медицинской помощи.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стационарозамещающей медицинской помощи в условиях стационара на дому тариф за один пролеченный случай по КЗГ составляет 1/6 от стоимости КЗГ от тарифа за один пролеченный случай по КЗГ при оказании стационарной медицинской помощи.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диагнозов по МКБ-10 и операций и манипуляций по МКБ-9, подлежащих оплате по клинико-затратным группам с дополнительным возмещением затрат в рамках гарантированного объема бесплатной медицинской помощи и в системе обязательного социального медицинского 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Тарифам по КЗГ.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операций и манипуляций по МКБ-9, подлежащих оплате за фактически понесенные расходы в рамках гарантированного объема бесплатной медицинской помощи и в системе обязательного социального медицинского 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Тарифам по КЗГ.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Поправочный коэффициент для медицинских организаций, оказывающих медицинские услуги гражданам Республики Казахстан, проживающим в городе Байконыр, поселках Торетам и Акай в рамках гарантированного объема бесплатной медицинской помощи и в системе обязательного социального медицинского страхования,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Тарифам по КЗГ.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КЗГ – клинико-затратная группа;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 дет – детский весовой коэффициент;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 взр – взрослый весовой коэффициент;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МКБ 9 – международная статистическая классификация болезней и проблем, связанных со здоровьем 9 пересмотра;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МКБ 10 – международная статистическая классификация болезней и проблем, связанных со здоровьем 10 пересмотра;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† – основной заключительный диагноз;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уточняющий заключительный диагноз.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страхования, возмещение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которые осуществляется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клинико-затратным группам</w:t>
            </w:r>
          </w:p>
        </w:tc>
      </w:tr>
    </w:tbl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продолжительности отопительного сезона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2"/>
        <w:gridCol w:w="2482"/>
        <w:gridCol w:w="1746"/>
        <w:gridCol w:w="5590"/>
      </w:tblGrid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1,0049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1,0028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страхования, возмещение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которые осуществляется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клинико-затратным группам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Экологические коэффициенты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7"/>
        <w:gridCol w:w="3218"/>
        <w:gridCol w:w="1320"/>
        <w:gridCol w:w="1657"/>
        <w:gridCol w:w="4228"/>
      </w:tblGrid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Байконыр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Арысь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Аягоз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Зыряновск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Курчатов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страхования, возмещение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которые осуществляется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клинико-затратным группам</w:t>
            </w:r>
          </w:p>
        </w:tc>
      </w:tr>
    </w:tbl>
    <w:bookmarkStart w:name="z6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для медицинских организаций, имеющих свидетельство о прохождении аккредитации по стандартам Международной объединенной комиссии (JCI, США)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9866"/>
        <w:gridCol w:w="1716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"University Medical Center"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нейрохирургии"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кардиохирургии"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"Больница медицинского центра Управления делами Президента Республики Казахстан"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страхования, возмещение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которые осуществляется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клинико-затратным группам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внедрения интегрированной модели по службам родовспоможения и детства, оказания медицинской помощи при остром инфаркте миокарда и травмах, управлению острыми инсультами и онкологическими заболеваниями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5747"/>
        <w:gridCol w:w="5095"/>
      </w:tblGrid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"Казахский научно-исследовательский институт онкологии и радиологии"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"Научно-исследовательский институт травматологии и ортопедии"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нейрохирургии"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1,0104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"Научный центр педиатрии и детской хирургии"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"Научный центр акушерства гинекологии и перинатологии"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1,0122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"Научно-исследовательский институт кардиологии и внутренних болезней"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страхования, возмещение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которые осуществляется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клинико-затратным группам</w:t>
            </w:r>
          </w:p>
        </w:tc>
      </w:tr>
    </w:tbl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и манипуляций по МКБ-9 для преимущественного лечения в дневном стационаре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2"/>
        <w:gridCol w:w="2223"/>
        <w:gridCol w:w="3382"/>
        <w:gridCol w:w="4933"/>
      </w:tblGrid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КЗГ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манипуляция по МКБ-9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Интраокулярные операции, факоэмульсификация катаракты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Кератомелез (2 глаза)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реконструктивной и рефракционной хирургии на роговице (2 глаза)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Факоэмульсификация катаракты с имплантацией ИОЛ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Факоаспирация катаракты с имплантацией ИОЛ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заменителя стекловидного тела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веке, слезных путях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поврежденного участка века, не уточненное иначе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08.2011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или разрушение повреждения или тканей века, микрохирургическое, при новообразованиях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значительного пораженного участка века, не на всю толщину века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значительного пораженного участка века, на всю толщину века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поврежденного участка века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ретракции века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с использованием термокаутера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путем наложения шва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путем клиновидной резекции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путем реконструкции века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коррекции энтропиона или эктропиона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Кантотомия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Блефарорафия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кожного лоскута или трансплантата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лоскута или трансплантата слизистой оболочки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трансплантата волосяного фолликула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тарзо-коньюнктивального лоскута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вовлечением края века не на всю его толщину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реконструкции века не на всю толщину века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вовлечением края века на всю его толщину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реконструкции века на всю толщину века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08.82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века с вовлечением края века не на всю его толщину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08.84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века с вовлечением края века на всю его толщину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слезной железы, не уточненная иначе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слезной железы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09.2111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повреждений слезной железы, микрохирургическое, при новообразованиях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дакриоаденэктомия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дакриоаденэктомия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09.60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слезного мешка и слезных путей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09.71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вывернутой слезной точки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09.72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коррекция слезной точки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09.73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слезного канальца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Дакриоцисториностомия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Эндоназальная эндоскопическая дакриоцисториностомия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Конъюнктивоцисториностомия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Конъюнктивоцисториностомия с введением трубки или стента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09.90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слезной системе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09.91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Облитерация слезной точки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09.99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слезной системе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симблефарона с помощью свободного трансплантата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сращений конъюнктивы и века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склере, конъюнктиве, роговице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конъюнктивы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или ткани конъюнктивы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поврежденного участка конъюнктивы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10.3311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Разрушающие процедуры на конъюнктиве, микрохирургическое, при новообразованиях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пересадки свободного трансплантата в конъюнктиву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конъюнктивы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вклинившегося в роговицу инородного тела с помощью магнита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роговицы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роговицы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роговице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Транспозиция птеригиума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птеригиума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удаление эпителия роговицы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Термокаутеризация пораженного участка роговицы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Криопексия склеры. Криотерапия пораженного участка роговицы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удаления или деструкции поврежденных участков роговицы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роговицы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расхождения после операционных швов роговицы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или раны роговицы с помощью конъюнктивального лоскута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роговицы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Кератофакия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Термокератопластика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Радиальная кератотомия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Эпикератофакия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роговице (снятие корнеального шва)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склеры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повреждения склеры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устранения стафиломы склеры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укрепления склеры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радужке, ресничном и стекловидном теле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Иридотомия с трансфикцией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пролабированной радужной оболочки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аспирация передней камеры глаза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радужной оболочки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гониосинехии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других видов передних синехий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задних синехий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сращений роговицы и стекловидного тела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операция на радужной оболочке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иридопластики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пораженного участка радужной оболочки без иссечения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радужной оболочки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пораженного участка ресничного тела без иссечения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ресничного тела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Трефинация склеры с иридэктомией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Термокаутеризация склеры с иридэктомией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вскрытия склеры с иридэктомией (синус-трабекулоэктомия)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ревизия свища на склере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Криотерапия ресничного тела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ресничного тела, не уточненное иначе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операционной раны переднего сегмента, не классифицируемая в других разделах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в переднюю камеру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аспирация стекловидного тела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стекловидного тела, передний доступ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удаления стекловидного тела (ретинорексис)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витреоэктомия передним доступом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Интравитреальное введение препаратов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поводу заболеваний хрусталика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хрусталика, не уточненное иначе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хрусталика без использования магнита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Внутрикапсульная экстракция хрусталика через временный нижний доступ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внутрикапсульной экстракции хрусталика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Внекапсулярная экстракция хрусталика методом линейной экстракции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Внекапсулярная экстракция хрусталика методом простой аспирации (и ирригации)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Эмульгирование хрусталика и аспирация катаракты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раздробление хрусталика и аспирация катаракты через задний доступ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дробление хрусталика и другие виды аспирации катаракты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Внекапсульная экстракция хрусталика через временный нижний доступ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внекапсульной экстракции хрусталика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вторичной мембраны (после катаракты)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вторичной мембраны (после катаракты)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раздробление вторичной мембраны (после катаракты)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Факоаспирация катаракты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при глаукоме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Гониопунктура без гониотомии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Гониотомия без гониопунктуры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Гониотомия с гониопунктурой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Трабекулотомия наружная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Циклодиализ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улучшения внутриглазной циркуляции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Лазерные методы улучшения внутриглазной циркуляции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Иридэнклейзис и растяжение радужки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Трабекулэктомия наружная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Циклодиатермия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Циклофотокоагуляция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сосудистой оболочке глаза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хориоретиального повреждения путем диатермии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путем криотерапии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методом лучевой терапии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путем имплантации источника излучения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сетчатки путем диатермии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сетчатки с помощью криотерапии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сетчатки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Отграничение разрыва сетчатки с помощью фотокоагуляции неуточненного типа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путем диатермии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криотерапии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путем фотокоагуляции ксеноновой дугой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лазерной фотокоагуляции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фотокоагуляции неуточненного типа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Реваскуляризация хориоидеи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Аутолимфодренирование супрахориодального пространства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Аутолимфодренирование супрахориодального пространства с перевязкой вортикозной вены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Реваскуляризация зрительного нерва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Декомпрессия супрахориодального пространства с реваскуляризацией хориоидеи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вазореконструктивные операции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глазных и внеглазных мышцах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наложения шва на фронтальную мышцу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наложения фасциальной поддерживающей повязки на фронтальную мышцу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резекции или перемещения поднимающей мышцы или апоневроза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других манипуляций на поднимающей мышце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тарзальным методом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другими методами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назад места прикрепления одной внеглазной мышцы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одной внеглазной мышцы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одной внеглазной мышцы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одной внеглазной мышце с временным отделением ее от глазного яблока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 удлинения одной внеглазной мышцы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 укорочения одной внеглазной мышцы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двух или более внеглазных мышцах с временным отделением их от глазного яблока на одном или обоих глазах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Транспозиция внеглазных мышц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травмы внеглазной мышцы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внеглазных мышцах и сухожилиях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15.9011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окологлазных мышцах, микрохирургические, при новообразованиях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виды протезирования глаза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реконструкции века с помощью лоскутов или трансплантатов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свода конъюнктивы с помощью свободного трансплантата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птеригиума с помощью роговичного трансплантата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Роговичный трансплантат, не уточненный иначе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Послойная кератопластика с аутоимплантатом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Сквозная кератопластика с аутотрансплантатом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роговичного трансплантата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Кератопротезирование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искусственного имплантата из роговицы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склеральной стафиломы с помощью трансплантата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склеры с помощью трансплантата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искусственного хрусталика (псевдохрусталика)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внутриглазного искусственного хрусталика в момент экстракции катаракты одновременно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введение внутриглазного искусственного хрусталика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имплантированного хрусталика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хирургически имплантированного материала из заднего сегмента глаза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Орбитотомия с использованием костного трансплантата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Орбитотомия с введением глазничного имплантата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содержимого глаза с синхронным имплантатом в оболочку склеры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Энуклеация глазного яблока с синхронным введением имплантата в теоновую капсулу с прикреплением мышц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введение глазного имплантата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повторное введение глазного имплантата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установка трансплантата в полость эвисцерации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глазного имплантата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глазничного имплантата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коррекции повреждений глазного яблока и глазницы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вклинившегося инородного тела из конъюнктивы путем рассечения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внутриглазного инородного тела из переднего сегмента глаза, не уточненное иначе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внутриглазного инородного тела из переднего сегмента глаза с помощью магнита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внутриглазного инородного тела из переднего сегмента глаза без использования магнита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склеры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хрусталика с помощью магнита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заднего сегмента глаза, не указанное иначе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заднего сегмента глаза с помощью магнита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заднего сегмента глаза без использования магнита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проникшего инородного тела, не уточненное иначе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лечение раны глазницы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глазного яблока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глазницы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 на глазах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пораженного участка переднего сегмента глаза, не уточненное иначе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или деструкция нароста эпителия из передней камеры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Внутриглазное введение ингибиторов ангиогенеза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хирургической манипуляции на внеглазной мышце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орбитотомии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аспирация глазницы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эвисцерации глазного яблока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энуклеации глазного яблока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Эвисцерация глазницы с удалением прилегающих структур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Эвисцерация глазницы с терапевтическим удалением глазничной кости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эвисцерации глазницы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глазной впадины после энуклеации и введение имплантата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ревизии глазной впадины после энуклеации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ревизия полости эвисцерации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манипуляции после удаления глазного яблока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Ретробульбарная инъекция терапевтического средства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глаза без уточнения структуры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глазнице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19.9011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глазнице и глазном яблоке, микрохирургические, при новообразованиях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операции, и манипуляции на глазах и придаточном аппарате глаза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08.83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устранения разрыва века не на всю его толщину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08.85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устранения разрыва века на всю его толщину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конъюнктивы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иссечения на конъюнктиве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реконструкции свода конъюнктивы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иридотомии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иридэктомии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радужной оболочке, ресничном теле, склере и передней камере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вскрытия склеры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при глаукоме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склере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радужке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ресничном теле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экстракции катаракты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хрусталике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хориоретиального повреждения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устранения разрыва сетчатки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других видов скрепления склеры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устранения отслойки сетчатки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стекловидном теле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сетчатке, сосудистой оболочке глаза и задней камере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одной внеглазной мышце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двух или более внеглазных мышцах на одном или обоих глазах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коррекции повреждений глазного яблока и глазницы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глазном яблоке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структурах носа и миндалинах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Конхэктомия методами диаметрии или криохирургии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конхэктомии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костей носа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Тонзиллэктомия без удаления аденоидов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Тонзиллэктомия с удалением аденоидов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полипа миндалины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язычной миндалины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28.60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аденоидов без тонзиллэктомии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миндалины или аденоида путем рассечения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миндалины или аденоида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наружном ухе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наружного уха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поврежденного участка наружного уха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иссечения наружного уха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среднем ухе и сосцевидном отростке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Миринготомия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мастоидэктомии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Этмоидотомия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пазухах и синусах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Фронтальная синусотомия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Фронтальная синусэктомия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Синусотомия,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нескольких носовых пазух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синусэктомии носа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верхнечелюстной пазухи методом Колдуэлла-Люка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сосудах верхней и нижней конечности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вен нижней конечности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неуточненная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сосудов верхней конечности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нижней конечности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верхней конечности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нижних конечностей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сосудах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Артериовеностомия в целях почечного диализа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склерозирующего агента в вену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лапароскопические операции на органах брюшной полости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прямой паховой грыжи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косой паховой грыжи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двусторонней прямой паховой грыжи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двусторонней косой паховой грыжи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двусторонней прямой и непрямой паховой грыжи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Эндоскопические операции на органах брюшной полости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папиллосфинктеротомия (РХПГ)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перитонеальных спаек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желчевыводящих путях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сфинктера Одди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сфинктере Одди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протезного устройства из желчного протока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Аппендэктомия, грыжесечения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 удаление паховой грыжи, не уточненное иначе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прямой паховой грыжи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косой паховой грыжи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прямой паховой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косой паховой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паховой грыжи с помощью имплантата или протеза, не уточненное иначе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53.091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паховой грыжи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Двусторонее устранение паховой грыжи, не уточненное иначе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прямой паховой грыжи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косой паховой грыжи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паховой грыжи, одной прямой и одной косой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прямой паховой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косой паховой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паховой грыжи, одной прямой и одной косой,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паховой грыжи с помощью имплантата или протеза, не уточненное иначе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 устранение бедренной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односторонняя бедренная герниорафия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бедренной грыжи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бедренной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двусторонняя бедренная герниорафия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пупочной грыжи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пупочной грыжи с помощью имплантата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пупочная герниорафия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другой грыжи передней брюшной стенки (без имплантата или протеза)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передней брюшной стенки с рассечением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другой грыжи передней брюшной стенки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с рассечением и использованием протеза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другой грыжи передней брюшной стенки с использованием протеза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промежности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параректальной ткани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 рассечение перианальной ткани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перианального абсцесса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перианальной ткани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и иссечение анального свища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геморроидальных узлов с помощью криотерапии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геморроидальных узлов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геморроидальных узлов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боковая анальная сфинктерэктомия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анальная сфинктерэктомия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анальная сфинктерэктомия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анального свища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(послеоперационного) кровотечения из заднего прохода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Другие, неуточненные операции и манипуляции на органах ЖКТ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прямой кишке и параректальной ткани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геморроидальных узлах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анусе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почках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биопсия почки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пункция почки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уровне мочеточника и почечной лоханки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ликвидация обструкции мочеточника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56.9102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Рентгенэндоскопическая баллонная дилатация стриктур мочеточников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59.81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мочеточника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98.5100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Экстракорпоральная ударно-волновая литотрипсия камней почки и мочевыводящих путей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уретре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Уретротомия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Уретротомия лазерная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Меатомия уретры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уретротомия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стриктуры уретры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мочевом пузыре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мочевом пузыре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очищение мочевого пузыря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Цистотомия и цистостомия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Троакарная цистостомия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мужских половых органах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39.9108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Трансскротальная антеградная рентгенэндоваскулярная склеротерапия левой яичковой вены при варикоцеле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39.9208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Рентгенэндоваскулярная склеротерапия левой яичковой вены при варикоцеле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поводу водянки влагалищной оболочки семенного канатика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61.49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мошонки и влагалищных оболочек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62.30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орхиэктомия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по поводу варикоцеле и гидроцеле семенного канатика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Субингвинальное микрохирургическое устранение варикоцеле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устранение варикоцеле и гидроцеле семенного канатика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63.20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кисты придатка яичка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64.00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крайней плоти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полового члена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спаек полового члена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предстательной железе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60.6122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Плазменная трансуретральная вапоризация доброкачественной гиперплазии предстательной железы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женских половых органах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шейки матки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67.50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внутреннего цервикального зева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70.14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кольпотомия (удаление полипов, кист влагалища)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70.33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влагалища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кисты железы преддверия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бартолиновой железы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кисты бартолиниевой железы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акушерские и гинекологические операции и манипуляции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цервикального полипа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Конизация шейки матки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 с биопсией (закрытая биопсия матки)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69.00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Дилатация и кюретаж матки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69.02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Дилатация и кюретаж матки в целях прекращения беременности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69.51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 матки в целях прерывания беременности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69.52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Выскабливание матки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70.13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внутрипросветных спаек влагалища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Интра-амниальная иньекция для аборта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Амниоскопия, фетоскопия, лапароамниоскопия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крови плода, биопсия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пособия и манипуляции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амниоцентез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костях грудной клетки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плече, костях предплечья, голени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плечевого сустава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локтевого сустава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коленного сустава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голеностопного сустава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костях кисти и стопы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карпального канала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тарзального канала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предплюсневую и плюсневую кости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кости запястья и пястной кости без репозиции перелома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предплюсневой и плюсневой кости без репозиции перелома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межфаланговых и пястно-фаланговых суставов кисти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голеностопного сустава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межфаланговых и плюснево-фаланговых суставов стопы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лучезапястного сустава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кисти и пальца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стопы и пальца стопы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лучезапястного сустава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суставов кисти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голеностопного сустава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суставов стопы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лучезапястного сустава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межфалангового и пястно-фалангового суставов кисти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голеностопного сустава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межфалангового и плюснево-фалангового суставов стопы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82.21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влагалища сухожилия кисти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влагалища сухожилия кисти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ушивание другого сухожилия кисти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мышцы или фасции кисти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мышцах, сухожилиях, фасциях (кроме кисти)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мышцы, сухожилия, фасции и синовиальной сумки (кроме кисти)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молочной железе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молочной железы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молочной железы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коже, подкожных тканях, лимфатических структурах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лимфатических структур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глубокого шейного лимфатического узла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подмышечного лимфатического узла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пахового лимфатического узла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иссечение другой лимфатической структуры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лимфоузла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коже и подлежащих тканях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пилонидальной кисты или синуса, кроме марсупиализации (86.21)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пилонидальной кисты или синуса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абсцесса мягких тканей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Аутодермопластика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кожный лоскут, неуточненный иначе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кожи для пересадки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с внутренней фиксацией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лучевой и локтевой кости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костей запястья и пястных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фаланг кисти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предплюсневых и плюсневых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фаланг стопы с внутренней фиксацией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костей запястья и пястных костей без внутренней фиксации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фаланг кисти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предплюсневых и плюсневых костей без внутренней фиксации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фаланг стопы без внутренней фиксации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костей запястья и пястных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фаланг кисти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79.341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фаланг кисти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предплюсневых и плюсневых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79.371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предплюсневых и плюсневых костей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фаланг стопы с внутренней фиксацией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79.381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фаланг стопы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без внутренней фиксации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плечевой кости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костей запястья и пястных костей без внутренней фиксации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79.131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костей запястья и пястных костей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предплюсневых и плюсневых костей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операции СМП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Энеуклеация глазного яблока с синхронным введением другого имплантата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операции ВТМУ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послойной кератопластики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сквозной кератопластики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Трабекулэктомия с экспозицией цитостатиком и имплантацией дренажа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13.7301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Факоэмульсификация сублюксированного хрусталика с трансклеральной фиксацией интраокулярных линз с пластикой капсульного мешка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путем лазерной фотокоагуляции сетчатки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Скрепление склеры с помощью имплантата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механической витреоэктомии через задний доступ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страхования, возмещение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которые осуществляется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клинико-затратным группам</w:t>
            </w:r>
          </w:p>
        </w:tc>
      </w:tr>
    </w:tbl>
    <w:bookmarkStart w:name="z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диагнозов по МКБ-10 и операций и манипуляций по МКБ-9, подлежащих оплате по клинико-затратным группам с дополнительным возмещением затрат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9"/>
        <w:gridCol w:w="6020"/>
        <w:gridCol w:w="3971"/>
      </w:tblGrid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операций, подлежащих оплате по стоимости КЗГ операции, с дополнительным возмещением затрат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нейростимулятора головного мозга с применением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замена аортального клапана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одной коронарной артерии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двух коронарных артерий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трех коронарных артерий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четырех или более коронарных артерий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81.9610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сустава и/или кости при опухоли костей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80.267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Артроскопические операции при гемофилии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80.865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местное иссечение деструкции и повреждения сустава при гемофилии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бедренной кости при гемофилии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тазобедренного сустава при гемофилии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81.526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замена тазобедренного сустава при гемофилии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колена при гемофилии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83.755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или трансплантация сухожилия при гемофилии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услуг/манипуляций, подлежащих оплате по стоимости КЗГ основного диагноза с дополнительным возмещением затрат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Экстракорпоральная мембранная оксигенация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3596"/>
        <w:gridCol w:w="7488"/>
      </w:tblGrid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39.7916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химиоэмболизация первичных и вторичных метастатических опухолей различных локализаций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Химиоэмболизация печеночных артерий при гепатоцеллюлярной карциноме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92.231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92.241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92.242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(IMRT)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92.243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ЛТМИ -лучевая терапия с модуляцией (изменением) интенсивности (флюенся) внутри пучка во время облучения при раке молочной железы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92.244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ЛТМИ -лучевая терапия с модуляцией (изменением) интенсивности (флюенся) внутри пучка во время облучения органов головы и шеи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92.245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Интенсивности-модулированная лучевая терапия (IMRT) при раке женских гениталий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92.246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терапия, управляемая изображениями для опухолей отдельных локализаций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99.25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Полихимиотерапия (онкология)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99.2900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рефрактерных форм идиопатической тромбоцитопенической пурпуры иммуноглобулинами и моноклональными антителами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99.2901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иммуно-супрессивная терапия апластической анемии у детей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99.2902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химиотерапия гистицитоза из клеток Лангерганса (LСН – III)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99.2903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химиотерапия заболеваний кроветворной системы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99.0601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наследственного фактора VIII при его дефиците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99.0602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наследственного фактора IX при его дефиците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B06.573.008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миеломной болезни"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B06.574.008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острых лейкозов"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B06.576.008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хронических лейкозов/ лимфопролиферативных заболеваний"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B09.766.016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клеток костного мозга (1 зонд)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B09.767.016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лимфоцитов периферической крови (1 зонд)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B09.800.017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2 класса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B09.799.017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1 класса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D92.201.029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Внутриполостная гамматерапия (при раке шейки матки и прямой кишки), РОД 5Гр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D92.060.023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Предлучевая топометрическая подготовка - центрация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B06.660.011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1-4 маркеров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5-10 маркеров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более 10 маркеров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B06.667.011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заместительной терапии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B06.668.011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химиопрепаратам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B06.669.011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лимфопролиферативные заболевания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лимфопролиферативных заболеваний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C04.010.009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статическая головного мозга (3 проекции)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C04.011.009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динамическая головного мозга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C04.001.009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миокарда (3 проекции)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C04.002.009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(1 проекция)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C04.003.009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скелета (1 проекция)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C04.004.009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- каждая последующая проекция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C04.013.009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гепатобилиарной системы)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C04.014.009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почек)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щитовидной железы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C04.012.009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сердца)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C04.001.010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одной анатомической зоны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C04.002.010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всего тела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биопсийного материала методом иммунофлюоресцентной микроскопии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гистологического/цитологического материала методом электронной микроскопии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орфанных заболеваний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D39.955.703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 в условиях круглосуточного стационара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D50.920.035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Альбуминовый диализ на аппарате искусственная печень - MARS (экстракорпоральное печеночное пособие)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у взрослых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у детей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D54.985.728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бикарбонатным буфером на уровне круглосуточного стационара (взрослые)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D54.985.709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бикарбонатным буфером на уровне круглосуточного стационара (дети)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D54.986.710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лактатным буфером на уровне круглосуточного стационара (взрослые)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лактатным буфером на уровне круглосуточного стационара (дети)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D54.985.718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лактатным буфером на уровне круглосуточного стационара (взрослые)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лактатным буфером на уровне круглосуточного стационара (дети)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бикарбонатным буфером на уровне круглосуточного стационара (взрослые)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бикарбонатным буфером на уровне круглосуточного стационара (дети)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кодов заболеваний по МКБ-10, при которых проводится оплата по стоимости КЗГ с дополнительным возмещением затрат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Ишемические инсульты с применением тромболитических препаратов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прецеребральных артерий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эмболией прецеребральных артерий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неуточненной закупоркой или стенозом прецеребральных артерий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мозговых артерий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эмболией мозговых артерий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неуточненной закупоркой или стенозом мозговых артерий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вен мозга, непиогенный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I63.8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инфаркт мозга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 неуточненный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 с подъемом ST с применением тромболитических препаратов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передней стенки миокарда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нижней стенки миокарда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 неуточненный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передней стенки миокарда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нижней стенки миокарда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I22.8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миокарда другой уточненной локализации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миокарда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Тромбоэмболия ветвей легочной артерии с применением тромболитических препаратов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I26.0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эмболия с упоминанием об остром легочном сердце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I26.9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эмболия без упоминания об остром легочном сердце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новорожденных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при родовой травме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мозг при родовой травме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желудочек мозга при родовой травме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при родовой травме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мозжечкового налета при родовой травме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P10.8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внутричерепные разрывы и кровоизлияния при родовой травме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Внутричерепные разрывы и кровоизлияние при родовой травме неуточненные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мозга при родовой травме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позвоночника и спинного мозга при родовой травме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центральной нервной системы при родовой травме неуточненное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повреждения черепа при родовой травме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диафрагмального нерва при родовой травме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печени при родовой травме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селезенки при родовой травме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P21.0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асфиксия при рождении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дыхательного расстройства у новорожденного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P22.8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дыхательные расстройства у новорожденного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врожденная пневмония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хламидиями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стафилококком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стрептококком группы В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кишечной палочкой [Escherihia coli]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Pseudomonas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другими бактериальными агентами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P23.8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другими возбудителями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 неуточненная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мекония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эмфизема, возникшая в перинатальном периоде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Пневмоторакс, возникший в перинатальном периоде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Пневмомедиастинум, возникший в перинатальном периоде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Пневмоперикард, возникший в перинатальном периоде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P26.0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Трахеобронхиальное кровотечение, возникшее в перинатальном периоде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P26.1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Массивное легочное кровотечение, возникшее в перинатальном периоде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P26.8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легочные кровотечения, возникшие в перинатальном периоде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P26.9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кровотечения, возникшие в перинатальном периоде неуточненные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ателектаз у новорожденного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апноэ у новорожденного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недостаточность у новорожденного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врожденной краснухи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цитомегаловирусная инфекция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инфекция, вызванная вирусом простого герпеса [herpes simplex]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стрептококком группы В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другими и неуточненными стрептококками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золотистым стафилококком [Staphylococcus aureus]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другими и неуточненными стафилококками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кишечной палочкой [Escherichia coli]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анаэробными микроорганизмами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P36.8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другими бактериальными агентами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сепсис новорожденного неуточненный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(диссеминированный) листериоз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Внутрижелудочковое (нетравматическое) кровоизлияние 3-й степени у плода и новорожденного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Неуточненное внутрижелудочковое (нетравматическое) кровоизлияние у плода и новорожденного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мозг (нетравматическое) у плода и новорожденного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(нетравматическое) кровоизлияние у плода и новорожденного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мозжечок и заднюю черепную ямку (нетравматическое) у плода и новорожденного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P52.8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внутричерепные (нетравматические) кровоизлияния у плода и новорожденного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Внутричерепное (нетравматическое) кровоизлияние у плода и новорожденного неуточненное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P57.0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желтуха, обусловленная изоиммунизацией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P57.8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ядерной желтухи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P57.9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желтуха неуточненная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Диссеминированное внутрисосудистое свертывание крови у плода и новорожденного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P77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Некротизирующий энтероколит у плода и новорожденного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Перфорация кишечника в перинатальном периоде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неонатального перитонита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 новорожденного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Ишемия мозга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лейкомаляция у новорожденного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возбудимость новорожденного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депрессия у новорожденного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кома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P91.8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со стороны мозга у новорожденного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 стороны мозга у новорожденного неуточненное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тяжелая миастения новорожденного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Болезни, связанные с беременностью, родами, послеродовым периодом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O14.1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преэклампсия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O15.0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Эклампсия во время беременности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O15.2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Эклампсия в послеродовом периоде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печени во время беременности, родов и в послеродовом периоде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O44.1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Предлежание плаценты с кровотечением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O45.0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отслойка плаценты с нарушением свертываемости крови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O46.0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Дородовое кровотечение с нарушением свертываемости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O67.0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во время родов с нарушением свертываемости крови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матки до начала родов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в третьем периоде родов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кровотечения в раннем послеродовом периоде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или вторичное послеродовое кровотечение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Послеродовой сепсис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O88.0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воздушная эмболия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O88.1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амниотической жидкостью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O88.2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эмболия сгустками крови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O88.8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акушерская эмболия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гепатит, осложняющий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Циррозы и фиброзы печени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Алкогольный фиброз и склероз печени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Алкогольный цирроз печени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K71.7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фиброзом и циррозом печени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печени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Склероз печени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печени в сочетании со склерозом печени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билиарный цирроз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билиарный цирроз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Билиарный цирроз неуточненный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 неуточненный цирроз печени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страхования, возмещение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которые осуществляется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клинико-затратным группам</w:t>
            </w:r>
          </w:p>
        </w:tc>
      </w:tr>
    </w:tbl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и манипуляций по МКБ-9, подлежащих оплате за фактически понесенные расходы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5568"/>
        <w:gridCol w:w="5139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МКБ-9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Высокотехнологичная медицинская услуга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35.991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Клипирование митрального отверстия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37.941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автоматического кардиовертера/дефибриллятора, системы в целом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78.191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кости таза, требующих этапной коррекции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92.291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Радио-йод терапия заболеваний щитовидной железы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41.94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селезенки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78.05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бедренной кости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78.07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большеберцовой и малоберцовой кости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страхования, возмещение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которые осуществляется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клинико-затратным группам</w:t>
            </w:r>
          </w:p>
        </w:tc>
      </w:tr>
    </w:tbl>
    <w:bookmarkStart w:name="z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Поправочный коэффициент для медицинских организаций, оказывающих медицинские услуги гражданам Республики Казахстан, проживающим в городе Байконыр, поселках Торетам и Акай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5676"/>
        <w:gridCol w:w="5150"/>
      </w:tblGrid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"Областной медицинский центр" Управления здравоохранения Кызылординской области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страхования, возмещение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которые осуществляется по клинико-затратным группам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уровня сложности пролеченного случая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акушерско-гинекологическому профилю</w:t>
            </w:r>
          </w:p>
        </w:tc>
      </w:tr>
    </w:tbl>
    <w:bookmarkStart w:name="z8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продолжительности отопительного сезона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2"/>
        <w:gridCol w:w="2482"/>
        <w:gridCol w:w="1746"/>
        <w:gridCol w:w="5590"/>
      </w:tblGrid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1,0049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1,0028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страхования, возмещение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которые осуществляется по клинико-затратным группам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уровня сложности пролеченного случая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акушерско-гинекологическому профилю</w:t>
            </w:r>
          </w:p>
        </w:tc>
      </w:tr>
    </w:tbl>
    <w:bookmarkStart w:name="z8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Экологические коэффициенты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0"/>
        <w:gridCol w:w="3308"/>
        <w:gridCol w:w="1357"/>
        <w:gridCol w:w="1357"/>
        <w:gridCol w:w="4348"/>
      </w:tblGrid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Байконыр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Арысь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1,0283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Аягоз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1,0283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Зыряновск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Курчатов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г.Усть-Каменогорск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страхования, возмещение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которые осуществляется по клинико-затратным группам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уровня сложности пролеченного случая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акушерско-гинекологическому профилю</w:t>
            </w:r>
          </w:p>
        </w:tc>
      </w:tr>
    </w:tbl>
    <w:bookmarkStart w:name="z8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дополнительных затрат (лекарственные средства, изделия медицинского назначения и услуги) к осложнениям основного диагноза МКБ-10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5493"/>
        <w:gridCol w:w="3020"/>
        <w:gridCol w:w="2932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дорогостоящих лекарственных препаратов,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нормальный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раствор для инфузий 100 мл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238 316,80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Человеческий нормальный иммуноглобулин G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раствор для инфузий 50 мл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126 001,22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 рекомбинантный коагуляционный фактор VIIа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мг и (или) 1,2 мг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102 439,98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 рекомбинантный коагуляционный фактор VIIa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 мг и (или) 2,4 мг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201 456,70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 для приготовления раствора для инъекций 0,5 г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4 946,70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 для приготовления раствора для инъекций 1,0 г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7 889,80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внутривенных и внутримышечных инъекций 1 г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11 602,05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Оксигенатор с комплектом магистралей взрослых для экстракорпоральной мембранной оксигенации с покрытием Bioline/ВЕ-HLS7050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1 044 750,00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дорогостоящих услуг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Альбуминовый диализ на аппарате искусственная печень - MARS (экстракорпоральное печеночное пособие)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1 490 156,89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 на уровне круглосуточного стационара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15 785,49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Гемосорбция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12 674,28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Плазмаферез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13 266,81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Гемо(диа)фильтрация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21 190,24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фильтрация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10 003,75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Экстракорпоральный метод лечения Грамм - негативного сепсиса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825 232,67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 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 медицинского 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затрат на которые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клинико-затратным группам с учетом уровня сложности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пролеченного случая по неонатологическому профилю</w:t>
            </w:r>
          </w:p>
        </w:tc>
      </w:tr>
    </w:tbl>
    <w:bookmarkStart w:name="z9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продолжительности отопительного сезона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2"/>
        <w:gridCol w:w="2482"/>
        <w:gridCol w:w="1746"/>
        <w:gridCol w:w="5590"/>
      </w:tblGrid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1,0049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1,0028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 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 медицинского 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затрат на которые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клинико-затратным группам с учетом уровня сложности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пролеченного случая по неонатологическому профилю</w:t>
            </w:r>
          </w:p>
        </w:tc>
      </w:tr>
    </w:tbl>
    <w:bookmarkStart w:name="z9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Экологические коэффициенты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0"/>
        <w:gridCol w:w="3308"/>
        <w:gridCol w:w="1357"/>
        <w:gridCol w:w="1357"/>
        <w:gridCol w:w="4348"/>
      </w:tblGrid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Байконыр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Арысь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1,0283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Аягоз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1,0283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Зыряновск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Курчатов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г.Усть-Каменогорск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 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 медицинского 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затрат на которые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клинико-затратным группам с учетом уровня сложности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пролеченного случая по неонатологическому профилю</w:t>
            </w:r>
          </w:p>
        </w:tc>
      </w:tr>
    </w:tbl>
    <w:bookmarkStart w:name="z9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дополнительных затрат для неонатальных клинико-затратных групп*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296"/>
        <w:gridCol w:w="1504"/>
        <w:gridCol w:w="4934"/>
        <w:gridCol w:w="3991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МКБ-9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лекарственных средств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96.74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инвазивной искусственной вентиляции легких более 168 часов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99.01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обмено-заменного переливания крови (ОЗПК)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99.291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препаратов сурфактанта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Фосфолипидная фракция, выделенная из легочной ткани быка SF-RI 1 (сурфактант)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суспензии для эндотрахеального введения 45 мг/мл в комплекте с растворителем 1,2 мл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Сурфактант (SF-RI 1) фосфолипидная фракция из легочной ткани быка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 лиофилизат, по 2,4 мл растворителя в шприце 45мг/мл 108 мг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фосфолипиды, Двунасыщенный фосфатидилхолин (DSPC), Свободные жирные кислоты (FFA), Триглицериды (TG)(сурванта)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интратрахеального введения во флаконе 25мг/мл 4мл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99.21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антибактериальных препаратов резревного ряда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 Циластатин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500 мг/500 мг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внутривенных и внутримышечных инъекций 1 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0,5 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1,0 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99.14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иммуноглобулинов с целью замещения/восполнения природных антител в сыворотке больного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нормальный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раствор для инфузий 100 мл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нормальный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мг/мл- 10 мл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нормальный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мг/мл- 50 мл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нормальный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ампулах 1,5мл 1доза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Человеческий нормальный иммуноглобулин G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раствор для инфузий 50 мл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99.15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парентерального питания более 168 часов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 для парентерального питания не менее 14 аминокислот 4% или 5%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во флаконе 500 мл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 для парентерального питания не менее 19 аминокислот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во флаконе 250 мл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 для парентерального питания не менее 19 аминокислот 10%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во флаконе 500 мл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Жировая эмульсия для парентерального питания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МСТ/ЛCT 10 % 500 мл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99.293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орфанных препаратов при наследственных, генетических заболеваниях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ЕД/ мл, флакон 5 мл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1мг/мл, флакон 5 мл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инъекций 6 мг/3 мл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ЕД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Дорназа-Альфа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2,5 мг/2,5 мл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Тиамфеникол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лиофилизат для приготовления раствора для инъекций и ингаляций. 500 мг, в комплекте с растворителем</w:t>
            </w:r>
          </w:p>
        </w:tc>
      </w:tr>
    </w:tbl>
    <w:bookmarkStart w:name="z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Стоимость дорогостоящих услуг, лекарственных средств и изделий медицинского назначения включена в стоимость КЗГ (в весовой коэффициент), необходимо отметить в портале "Электронный регистр стационарных больных" использование данных затрат, чтобы случай был включен в соответствующую КЗГ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 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 медицинского страхования</w:t>
            </w:r>
          </w:p>
        </w:tc>
      </w:tr>
    </w:tbl>
    <w:bookmarkStart w:name="z10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продолжительности отопительного сезона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2"/>
        <w:gridCol w:w="2482"/>
        <w:gridCol w:w="1746"/>
        <w:gridCol w:w="5590"/>
      </w:tblGrid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1,0049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1,0028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 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 медицинского страхования</w:t>
            </w:r>
          </w:p>
        </w:tc>
      </w:tr>
    </w:tbl>
    <w:bookmarkStart w:name="z10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Экологические коэффициенты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7"/>
        <w:gridCol w:w="3218"/>
        <w:gridCol w:w="1320"/>
        <w:gridCol w:w="1657"/>
        <w:gridCol w:w="4228"/>
      </w:tblGrid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Байконыр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Арысь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Аягоз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Зыряновск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Курчатов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 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 медицинского 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затрат на которые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передвижным медицинским комплексам</w:t>
            </w:r>
          </w:p>
        </w:tc>
      </w:tr>
    </w:tbl>
    <w:bookmarkStart w:name="z10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Экологические коэффициенты к тарифам на услуги передвижных медицинских комплексов на одного человека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3538"/>
        <w:gridCol w:w="1452"/>
        <w:gridCol w:w="1330"/>
        <w:gridCol w:w="4650"/>
      </w:tblGrid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1,2170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1,1515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1,1515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1,0636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1,0272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1,0204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1,0204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1,0204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10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республиканским медицинским организациям, оказывающим специализированную медицинскую помощь в форме стационарной помощи, за один койко-день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5940"/>
        <w:gridCol w:w="5248"/>
      </w:tblGrid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(тенге)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"Республиканский научно-практический центр психического здоровья" г.Павлодар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научный центр фтизиопульмонологии Республики Казахстан" г. Алматы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25 257,36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11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при оказании амбулаторно-поликлинической помощи по комплексному подушевому нормативу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5"/>
        <w:gridCol w:w="1473"/>
        <w:gridCol w:w="8732"/>
      </w:tblGrid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комплексный подушевой норматив амбулаторно-поликлинической помощи на одного прикрепленного человека в месяц для субъектов здравоохранения, оказывающих первичную медико-санитарную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  <w:bookmarkEnd w:id="67"/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819,21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819,21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819,21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819,21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819,21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819,21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819,21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819,21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819,21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819,21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819,21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819,21</w:t>
            </w:r>
          </w:p>
        </w:tc>
      </w:tr>
    </w:tbl>
    <w:bookmarkStart w:name="z11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8"/>
    <w:bookmarkStart w:name="z1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*С целью обеспечения устойчивого функционирования субъектов районного значения и села в случаях малочисленности населения, высокой протяженности территории с низкой плотностью, малокомплектности и других территориальных особенностей, определенных местными исполнительными органами областей, комплексный подушевой норматив АПП для субъектов здравоохранения, оказывающих первичную медико-санитарную помощь городского значения и районного значения и села определяется с учетом базового комплексного подушевого норматива АПП на одного прикрепленного человека в месяц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тарифам на медицинские услуги при оказании амбулаторно-поликлинической помощи по комплексному подушевому нормативу, возмещение затрат которым осуществляется в рамках гарантированного объема бесплатной медицинской помощи и в системе обязательного социального медицинского страхования.</w:t>
      </w:r>
    </w:p>
    <w:bookmarkEnd w:id="69"/>
    <w:bookmarkStart w:name="z1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Поправочные коэффициенты к базовому комплексному подушевому нормативу амбулаторно-поликлинической помощи на одного прикрепленного человека в месяц для субъектов здравоохранения, оказывающих первичную медико-санитарную помощь в рамках гарантированного объема бесплатной медицинской помощи и в системе обязательного социального медицинского страхования,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тарифам на медицинские услуги при оказании амбулаторно-поликлинической помощи по комплексному подушевому нормативу, возмещение затрат которым осуществляется в рамках гарантированного объема бесплатной медицинской помощи и в системе обязательного социального медицинского страхования.</w:t>
      </w:r>
    </w:p>
    <w:bookmarkEnd w:id="70"/>
    <w:bookmarkStart w:name="z11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Подушевой норматив круглосуточной неотложной медицинской помощи на одного прикрепленного человека в месяц для организаций первичной медико-социальной помощи в рамках гарантированного объема бесплатной медицинской помощи и в системе обязательного социального медицинского 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тарифам на медицинские услуги при оказании амбулаторно-поликлинической помощи по комплексному подушевому нормативу, возмещение затрат которым осуществляется в рамках гарантированного объема бесплатной медицинской помощи и в системе обязательного социального медицинского страхования.</w:t>
      </w:r>
    </w:p>
    <w:bookmarkEnd w:id="71"/>
    <w:bookmarkStart w:name="z1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Поправочные коэффициенты к базовому комплексному подушевому нормативу амбулаторно-поликлинической помощи на одного прикрепленного человека в месяц для для медицинских организаций, оказывающих медицинские услуги гражданам Республики Казахстан, проживающим в городе Байконыр, поселках Торетам и Акай в рамках гарантированного объема бесплатной медицинской помощи и в системе обязательного социального медицинского страхования,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тарифам на медицинские услуги при оказании амбулаторно-поликлинической помощи по комплексному подушевому нормативу, возмещение затрат которым осуществляется в рамках гарантированного объема бесплатной медицинской помощи и в системе обязательного социального медицинского страхования.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 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 медицинского 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затрат на которые осуществляется при 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комплексному подушевому нормативу</w:t>
            </w:r>
          </w:p>
        </w:tc>
      </w:tr>
    </w:tbl>
    <w:bookmarkStart w:name="z12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Базовый комплексный подушевой норматив для субъектов здравоохранения, оказывающих первичную медико-санитарную помощь, с целью обеспечения их устойчивого функционирования в случаях малочисленности населения, высокой протяженности территории с низкой плотностью, малокомплектности и других территориальных особенностей, определенных местными исполнительными органами областей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1388"/>
        <w:gridCol w:w="4447"/>
        <w:gridCol w:w="5150"/>
      </w:tblGrid>
      <w:tr>
        <w:trPr>
          <w:trHeight w:val="30" w:hRule="atLeast"/>
        </w:trPr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комплексный подушевой норматив АПП на одного прикрепленного человека в месяц для субъектов здравоохранения, оказывающих ПМСП,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 здравоохранения, оказывающих ПМСП городского значения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 здравоохранения, оказывающих ПМСП районного значения и села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746,21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930,21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1107,41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888,51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725,21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1161,21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868,91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 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 медицинского 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затрат на которые осуществляется при 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комплексному подушевому нормативу</w:t>
            </w:r>
          </w:p>
        </w:tc>
      </w:tr>
    </w:tbl>
    <w:bookmarkStart w:name="z12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базовому комплексному подушевому нормативу амбулаторно-поликлинической помощи на одного прикрепленного человека в месяц для субъектов здравоохранения, оказывающих первичную медико-санитарную помощь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1171"/>
        <w:gridCol w:w="3154"/>
        <w:gridCol w:w="3154"/>
        <w:gridCol w:w="3155"/>
      </w:tblGrid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плотности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учета надбавок за работу в сельской местности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1,192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1,005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1,027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1,113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1,086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1,192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1,206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1,035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1,055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1,229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1,229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1,039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1,058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1,054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1,029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1,005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1,062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 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 медицинского 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затрат на которые осуществляется при 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комплексному подушевому нормативу</w:t>
            </w:r>
          </w:p>
        </w:tc>
      </w:tr>
    </w:tbl>
    <w:bookmarkStart w:name="z12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норматив круглосуточной неотложной медицинской помощи на одного прикрепленного человека в месяц для организаций первичной медико-социальной помощи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7"/>
        <w:gridCol w:w="2874"/>
        <w:gridCol w:w="6169"/>
      </w:tblGrid>
      <w:tr>
        <w:trPr>
          <w:trHeight w:val="3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Подушевой норматив (тенге)</w:t>
            </w:r>
          </w:p>
        </w:tc>
      </w:tr>
      <w:tr>
        <w:trPr>
          <w:trHeight w:val="3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31,69</w:t>
            </w:r>
          </w:p>
        </w:tc>
      </w:tr>
      <w:tr>
        <w:trPr>
          <w:trHeight w:val="3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31,69</w:t>
            </w:r>
          </w:p>
        </w:tc>
      </w:tr>
      <w:tr>
        <w:trPr>
          <w:trHeight w:val="3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31,69</w:t>
            </w:r>
          </w:p>
        </w:tc>
      </w:tr>
      <w:tr>
        <w:trPr>
          <w:trHeight w:val="3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31,69</w:t>
            </w:r>
          </w:p>
        </w:tc>
      </w:tr>
      <w:tr>
        <w:trPr>
          <w:trHeight w:val="3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31,69</w:t>
            </w:r>
          </w:p>
        </w:tc>
      </w:tr>
      <w:tr>
        <w:trPr>
          <w:trHeight w:val="3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31,69</w:t>
            </w:r>
          </w:p>
        </w:tc>
      </w:tr>
      <w:tr>
        <w:trPr>
          <w:trHeight w:val="3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 -Казахстанская область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31,69</w:t>
            </w:r>
          </w:p>
        </w:tc>
      </w:tr>
      <w:tr>
        <w:trPr>
          <w:trHeight w:val="3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31,69</w:t>
            </w:r>
          </w:p>
        </w:tc>
      </w:tr>
      <w:tr>
        <w:trPr>
          <w:trHeight w:val="3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31,69</w:t>
            </w:r>
          </w:p>
        </w:tc>
      </w:tr>
      <w:tr>
        <w:trPr>
          <w:trHeight w:val="3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31,69</w:t>
            </w:r>
          </w:p>
        </w:tc>
      </w:tr>
      <w:tr>
        <w:trPr>
          <w:trHeight w:val="3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31,69</w:t>
            </w:r>
          </w:p>
        </w:tc>
      </w:tr>
      <w:tr>
        <w:trPr>
          <w:trHeight w:val="3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31,69</w:t>
            </w:r>
          </w:p>
        </w:tc>
      </w:tr>
      <w:tr>
        <w:trPr>
          <w:trHeight w:val="3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31,69</w:t>
            </w:r>
          </w:p>
        </w:tc>
      </w:tr>
      <w:tr>
        <w:trPr>
          <w:trHeight w:val="3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31,69</w:t>
            </w:r>
          </w:p>
        </w:tc>
      </w:tr>
      <w:tr>
        <w:trPr>
          <w:trHeight w:val="3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31,69</w:t>
            </w:r>
          </w:p>
        </w:tc>
      </w:tr>
      <w:tr>
        <w:trPr>
          <w:trHeight w:val="3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31,69</w:t>
            </w:r>
          </w:p>
        </w:tc>
      </w:tr>
      <w:tr>
        <w:trPr>
          <w:trHeight w:val="3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 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 медицинского 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затрат на которые осуществляется при 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комплексному подушевому нормативу</w:t>
            </w:r>
          </w:p>
        </w:tc>
      </w:tr>
    </w:tbl>
    <w:bookmarkStart w:name="z12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Поправочный коэффициент для медицинских организаций, оказывающих медицинские услуги гражданам Республики Казахстан, проживающим в городе Байконыр, поселках Торетам и Акай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5676"/>
        <w:gridCol w:w="5150"/>
      </w:tblGrid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"Областной медицинский центр" Управления здравоохранения Кызылординской области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12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тариф на медицинские услуги, оказываемые в рамках гарантированного объема бесплатной медицинской помощи, возмещение затрат на которые осуществляется на одного онкологического больного в месяц, зарегистрированного в электронном регистре онкологических больных, за исключением больных со злокачественными новообразованиями лимфоидной и кроветворной ткани для областных, региональных, городских онкологических организаций и онкологических отделений многопрофильных клиник, оказывающих медицинскую помощь онкологическим больным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4"/>
        <w:gridCol w:w="2833"/>
        <w:gridCol w:w="7183"/>
      </w:tblGrid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тариф, тенге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7 171,08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4 070,42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8 283,77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по городу Алматы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10 118,26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10 572,12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5 767,48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 по городу Семей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10 392,20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11 690,37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 -Казахстанская облаcть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7 727,11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7 202,40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7 524,79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9 887,62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9 947,48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5 657,92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8 818,15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8 140,70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5 723,66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12 537,01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13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тариф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на одного больного с психическими и поведенческими расстройствами в месяц, зарегистрированного в Регистре психических больных в разрезе регионов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1"/>
        <w:gridCol w:w="2762"/>
        <w:gridCol w:w="7237"/>
      </w:tblGrid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тариф (тенге)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8 819,43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4 485,47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5 862,58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4 358,37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10 937,57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6 006,54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 -Казахстанская облаcть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11 191,01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5 721,00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7 976,92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8 604,85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4 270,33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9 866,09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6 532,84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4 515,56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8 767,53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13 526,01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4 515,56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13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тариф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на одного больного с психическими и поведенческими расстройствами, вызванными употреблением психоактивных веществ в месяц, зарегистрированного в Регистре наркологических больных в разрезе регионов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6"/>
        <w:gridCol w:w="2159"/>
        <w:gridCol w:w="7695"/>
      </w:tblGrid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тариф (тенге)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6 576,62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4 822,40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8 893,34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5 536,13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6 049,05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7 454,18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 -Казахстанская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9 914,93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5 628,23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7 536,45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7 522,26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12 702,42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6 552,91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6 732,81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6 631,20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10 411,67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7 969,22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6 631,20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13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тариф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на одного ВИЧ-инфицированного и (или) больного синдромом приобретенного иммунодефицита в месяц в разрезе регионов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6"/>
        <w:gridCol w:w="2159"/>
        <w:gridCol w:w="7695"/>
      </w:tblGrid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тариф (тенге)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13 600,72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37 866,41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3 203,75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11 883,04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8 126,76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29 049,46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 -Казахстанская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20 161,40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8 134,90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4 616,93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94 264,17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52 150,26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5 678,66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6 472,13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31 200,63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27 518,65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20 873,78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31 200,63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14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тариф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на одного больного туберкулезом в месяц, зарегистрированного в Национальном регистре больных туберкулезом в разрезе регионов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4"/>
        <w:gridCol w:w="2015"/>
        <w:gridCol w:w="8001"/>
      </w:tblGrid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тариф (тенге)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83 518,01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135 807,68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154 164,94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142 088,76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106 495,18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196 776,89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 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186 727,02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175 422,55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160 405,54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192 476,16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132 889,55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220 125,32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191 521,03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156 400 68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104 120,07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142 302,10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156 400 68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14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медицинским организациям, оказывающим медицинскую помощь по восстановительному лечению и реабилитации лиц с неактивным туберкулезом и с повышенным риском заболевания туберкулезом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5678"/>
        <w:gridCol w:w="5025"/>
      </w:tblGrid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организаций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один койко-день (тенге)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"Областной специализированный противотуберкулезный санаторий" при управлении здравоохранения Акмолинской области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5 864,50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"Актюбинский областной детский костно-туберкулезный санаторий "Чайка" Управления здравоохранения Актюбинской области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6 268,78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"Противотуберкулезный санаторий "БерЧогур" Управления здравоохранения Актюбинской области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5 443,57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"Детский реабилитационный фтизио-пульмонологический санаторий "Шымбулак" Управление здравоохранения государственного учреждения Алматинской области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7 065,53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"Областной детский реабилитационный фтизио-пульмонологический санаторий "Куншуак" ГУ Управления здравоохранения Алматинской области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5 483,69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"Атырауский областной противотуберкулезный санаторий" Управления здравоохранения Атырауской области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5 051,73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"Областной детский противотуберкулезный санаторий" Управления здравоохранения Атырауской области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3 621,26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"Детский противотуберкулезный лечебно-профилактический центр" Управления здравоохранения Восточно-Казахстанской области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8 567,78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"Жамбылский областной противотуберкулезный санаторий для взрослых" Управления здравоохранения Жамбылской области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10 259,40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"Жамбылский областной противотуберкулезный детский санаторий" Управления здравоохранения Жамбылской области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9 536,43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"Областной детский противотуберкулезный санаторий" Каменка Управления здравоохранения Жамбылской области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6 119,29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"Областной противотуберкулезный диспансер" Управления здравоохранения акимата Западно-Казахстанской области (взрослые)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5 649,13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"Областной противотуберкулезный диспансер" Управления здравоохранения акимата Западно-Казахстанской области (дети)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4 634,03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Областной противотуберкулезный санаторий "Шипагер" Управления здравоохранения Карагандинской области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8 741,92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"Областной детский противотуберкулезный санаторий" Управления здравоохранения Карагандинской области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6 484,62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"Костанайский областной противотуберкулезный санаторий имени М.Карабаева" Управления здравоохранения Костанайской области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19 064,75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"Рудненский детский противотуберкулезный санаторий" Управления здравоохранения Костанайской области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20 931,84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"Областной противотуберкулезный санаторий для взрослых" Управления здравоохранения Кызылординской области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6 303,65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"Кызылординский областной противотуберкулезный санаторий для детей и подростков" Управления здравоохранения Кызылординской области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6 867,81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"Мангистауский областной противотуберкулезный санаторий имени Е.Оразакова" Управления здравоохранения Мангистауской области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8 355,64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"Детский противотуберкулезный санаторий" Управления здравоохранения Павлодарской области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5 742,04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НМУ "Детский санаторий "Солнечный" Северо-Казахстанская область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4 945,35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"Областной детский туберкулезный санаторий "Ак-Булак" Управления здравоохранения Туркестанской области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5 747,59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"Областной детский противотуберкулезный санаторий "Жансая" Управления здравоохранения Туркестанской области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4 347,31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"Специализированный противотуберкулезный санаторий "Балыкшы" Управления здравоохранения Туркестанской области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5 889,67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противотуберкулезный санаторий №1" Управления здравоохранения город Алматы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7 721,64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"ПТС "Каменское плато" Управления здравоохранения город Алматы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13 422,28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14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медицинским организациям на один пролеченный случай инфекционного профиля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6070"/>
        <w:gridCol w:w="4490"/>
      </w:tblGrid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один пролеченный случай, в тенге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"Ерейментауская центральная районная больница" при управлении здравоохранения Акмолинской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44 260,64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"Астраханская центральная районная больница" при управлении здравоохранения Акмолинской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38 076,00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"Зерендинская центральная районная больница" при управлении здравоохранения Акмолинской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51 573,33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"Есильская центральная районная больница" при управлении здравоохранения Акмолинской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40 127,20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"Кокшетауская городская многопрофильная больница" при управлении здравоохранения Акмолинской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37 627,07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"Аршалынская центральная районная больница" при управлении здравоохранения Акмолинской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47 712,22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"Бурабайская многопрофильная межрайонная больница" при управлении здравоохранения Акмолинской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36 587,48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"Аккольская центральная районная больница" при управлении здравоохранения Акмолинской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63 530,33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"Атбасарская многопрофильная межрайонная больница" при управлении здравоохранения Акмолинской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38 635,25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"Многопрофильная областная детская больница" при управлении здравоохранения Акмолинской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35 106,45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"Степногорская центральная городская больница" при управлении здравоохранения Акмолинской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39 734,35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"Алгинская центральная районная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7 652,73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"Хромтауская центральная районная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7 340,50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"Айтекебийская центральная районная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5 642,34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"Каргалинская центральная районная больница" на ПХВ Государственного учреждения Управление Здравоохранения Актюбинской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10 464,04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"Мартукская центральная районная больница" на ПХВ Государственное учреждение Управления здравоохранения Актюбинской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7 279,33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"Кобдинская центральная районная больница" на ПХВ Государственное учреждение Управление здравоохранения Актюбинской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7 141,34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"Шалкарская центральная районная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8 029,48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"Темирская центральная районная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6 092,40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"Байганинская центральная районная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7 071,12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"Эмбенская районная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8 219,15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"Уилская центральная районная больница" на ПХВ Государственного учреждения Управление здравоохранения Актюбинской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7 536,69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"Иргизская центральная районная больница" на ПХВ Государственное учреждение Управление здравоохранения Актюбинской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8 184,17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"Мугалжарская центральная районная больница" на ПХВ Государственного учреждения Управление здравоохранения Актюбинской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51 591,68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"Областная клиническая инфекционная больница" Государственного учреждения Управления Здравоохранения Актюбинской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51 464,93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"Балхашская центральная районная больница" государственного учреждения "Управления здравоохранения Алматинской области"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88 734,83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"Райымбекская центральная районная больница" Государственного Учреждения "Управления здравоохранения акима Алматинской области" акимата Алматинской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46 717,78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"Уйгурская центральная районная больница" Государственного Учреждения "Управления здравоохранения акима Алматинской области" акимата Алматинской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26 076,20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"Районная больница" с.Кабанбай Алакольского района государственного учреждения Управление здравоохранения Алматинской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84 071,92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"Районная больница" с.Нарынкол Райымбекского района государственного учреждения "Управления здравоохранения Алматинской области"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87 222,13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"Капшагайская городская больница" государственного учреждения "Управление здравоохранения Алматинской области" акимата Алматинской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45 026,73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"Алакольская центральная районная больница" Государственного Учреждения "Управления здравоохранения акима Алматинской области" акимата Алматинской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70 520,86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"Кербулакская центральная районная больница" Государственного Учреждения "Управления здравоохранения акима Алматинской области" акимата Алматинской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91 262,29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"Каратальская центральная районная больница" Государственного Учреждения "Управления здравоохранения акима Алматинской области" акимата Алматинской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81 456,14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"Коксуская центральная районная больница" Государственного Учреждения "Управления здравоохранения акима Алматинской области" акимата Алматинской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78 058,53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"Текелийская городская больница" Государственного учреждения "Управление здравоохранения Алматинской области"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34 491,37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"Аксуская центральная районная больница" Государственного Учреждения "Управления здравоохранения акима Алматинской области" акимата Алматинской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89 974,23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"Жамбылская центральная районная больница" государственного учреждения "Управление здравоохранения Алматинской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86 814,93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"Саркандская центральная районная больница" Государственного Учреждения "Управления здравоохранения акима Алматинской области" акимата Алматинской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68 736,13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"Районная больница" с.Шелек Енбекшиказахского района государственного учреждения "Управления здравоохранения Алматинской области"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91 852,03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"Панфиловская центральная районная больница" Государственного Учреждения "Управления здравоохранения акима Алматинской области" акимата Алматинской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72 729,25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"Енбекшиказахская центральная районная больница" ГУ "Управления здравоохранения акима Алматинской области" акимата Алматинской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63 930,71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"Региональная инфекционная больница г.Талдыкорган" ГУ УЗ Алматинской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69 259,60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"Каскеленская городская инфекционная больница" ГУ УЗ Алматинской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58 338,00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"Исатайская центральная районная больница" Управления здравоохранения Атырауской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47 244,09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"Макатская центральная районная больница" Управления здравоохранения Атырауской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58 631,92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"Махамбетская центральная районнная больница" Управления здравоохранения Атырауской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52 959,50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"Кызылкогинская центральная районная больница" Управления здравоохранения Атырауской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49 723,76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"Курмангазинская центральная районная больница" Управления здравоохранения Атырауской области"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42 735,04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"Индерская центральная районнная больница" Управления здравоохранения Атырауской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37 878,79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"Жылыойская центральная районная больница" Управления здравоохранения Атырауской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51 493,31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"Атырауская областная больница №2" Управления здравоохранения Атырауской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66 749,55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"Абайская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38 019,80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"Курчатовская городская больница" управления здравоохранения Восточно-Казахстанской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38 216,22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"Бескарагайская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45 541,06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"Тарбагатайская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61 069,44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"Межрайонная больница Кокпектинского района" управления здравоохранения Восточно-Казахстанской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70 857,14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"Городская больница города Серебрянска Зыряновского района" управления здравоохранения Восточно-Казахстанского областного акимата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70 702,60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"Жарминская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45 412,65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"Кокпектинская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52 355,56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"Катон-Карагайская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42 049,86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"Межрайонная больница Тарбагатайского района" управления здравоохранения Восточно-Казахстанской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61 298,10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"Межрайонная больница Катон-Карагайского района" управления здравоохранения Восточно-Казахстанской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47 310,95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"Бородулихинская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42 570,16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"Урджарская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66 316,99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"Курчумская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49 677,10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"Зайсанская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61 439,42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"Шемонаихинская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52 373,35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"Аягозская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48 356,96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"Риддерская городская больница" управления здравоохранения Восточно-Казахстанского областного акимата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57 580,92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"Центральная районная больница Зыряновского района" управления здравоохранения Восточно-Казахстанского областного акимата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62 139,70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"Усть-Каменогорская городская больница №1" управления здравоохранения Восточно-Казахстанского областного акимата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82 378,96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"Центр матери и ребенка" управления здравоохранения Восточно-Казахстанского областного акимата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63 351,60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"Инфекционная больница города Семей" управления здравоохранения Восточно-Казахстанской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49 683,19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"Городская детская больница №1" Управления здравоохранения акимата Жамбылской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94 698,74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"Центральная районная больница Меркенского района" Управления здравоохранения акимата Жамбылской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61 753,42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"Центральная районная больница района им. Т.Рыскулова" Управления здравоохранения акимата Жамбылской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55 654,32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"Центральная районная больница Таласского района Управления здравоохранения акимата Жамбылской области"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41 378,52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"Центральная районная больница Жамбылского района" Управления здравоохранения акимата Жамбылской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53 035,33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"Центральная районная больница Жуалынского района" Управления здравоохранения акимата Жамбылской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41 275,05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"Центральная районная больница Мойынкумского района Управления здравоохранения акимата Жамбылской области"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42 862,83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"Центральная районная больница Байзакского Района" Управления здравоохранения акимата Жамбылской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45 787,31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"Кордайская центральная районная больница" Управления здравоохранения акимата Жамбылской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46 805,87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"Шуская центральная районная больница" Управления здравоохранения акимата Жамбылской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44 943,61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"Центральная районная больница Сарысуского района" Управления здравоохранения акимата Жамбылской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55 268,56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"Жамбылская областная детская инфекционная больница управления здравоохранения акимата Жамбылской области"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66 903,25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"Таскалинская центральная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79 291,67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"Бокейординская центральная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53 243,90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"Жанибекская центральная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55 957,14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"Казталовская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71 804,60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"Каратобинская центральная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71 275,00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"Жангалинская центральная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48 033,56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"Зеленовская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60 214,29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"Казталовская центральная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55 227,98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"Чингирлауская центральная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52 476,00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"Бурлинская центральная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49 878,19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"Акжаикская центральная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41 515,48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"Областная инфекционная больница" управления здравоохранения акимата Западно-Казахстанской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82 586,54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районная больница Шетского района" управления здравоохранения Карагандинсой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50 270,11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районная больница Каркаралинского района" управления здравоохранения Карагандинской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35 804,29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районная больница Осакаровского района" управления здравоохранения Карагандинской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45 597,64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районная больница Нуринского района" управления здравоохранения Карагандинской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54 897,34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районная больница ЖанаАркинского района" управления здравоохранения Карагандинской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55 923,37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больница г. Каражал" управления здравоохранения Карагандинской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56 552,58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больница г. Шахтинск" акимата Карагандинской области управления здравоохранения Карагандинской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46 051,99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районная больница Абайского района" управления здравоохранения Карагандинской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52 895,11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предприятия "Центральная больница №1 г.Сатпаев" управления здравоохранения Карагандинской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41 101,24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больница города Жезказган" управления здравоохранения Карагандинской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47 981,70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больница г. Балхаш" управления здравоохранения Карагандинской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55 899,29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больница города Темиртау" управления здравоохранения Карагандинской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48 919,95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"Областная инфекционная больница" управления здравоохранения Карагандинской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50 613,25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"Наурзумская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191 730,22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"Карабалыкская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113 236,06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"Узункольская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74 364,78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"Сарыкольская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79 774,03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"Октябрьская сельская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97 922,30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"Федоровская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199 850,67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"Денисовская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96 767,35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"Карасуская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180 668,65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"Тарановская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95 250,97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"Камыстинская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275 412,63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"Амангельдинская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111 641,71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"Аркалыкская региональная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35 801,32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"Джангельдинская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133 579,25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"Аулиекольская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73 077,15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"Мендыкаринская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95 880,98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"Житикаринская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138 727,22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"Костанайская областная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114 822,63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"Лисаковская городская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154 489,41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"Рудненская городская детская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55 970,03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"Костанайская городская детская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91 247,94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"Кармакшинская центральная районная больница с амбулаторно-поликлинической услугой" управления здравоохранения Кызылординской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36 496,82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"Сырдарьинская центральная районная больница с амбулаторно-поликлинической услугой" Управления здравоохранения Кызылординской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44 364,36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"Жалагашская центральная районная больница с амбулаторно-поликлинической услугой" Управления здравоохранения Кызылординской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46 478,03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"Казалинская центральная районная больница с амбулаторно-поликлинической услугой" управления здравоохранения Кызылординской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51 582,68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"Жанакорганская центральная районная больница с амбулаторно поликлинической услугой" управления здравоохранения Кызылординской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24 717,62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"Аральская центральная районная больница с амбулаторно-поликлинической услугой" управления здравоохранения Кызылординской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42 249,39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"Шиелийская центральная районная больница с амбулаторно-поликлинической услугой" Управления здравоохранения Кызылординской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34 154,50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"Кызылординская областная инфекционная больница" Управления здравоохранения Кызылординской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60 583,27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"Тупкараганская центральная районная больница" Управления здравоохранения Мангистауской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55 409,36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"Жетыбайская сельская больница" Управления здравоохранения Мангистауской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57 844,61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"Каракиянская центральная районная больница" Управления здравоохранения Мангистауской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52 410,71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"Бейнеуская центральная районная больница" Управления здравоохранения Мангистауской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73 018,87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"Мангистауская центральная районная больница" Управления здравоохранения Мангистауской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40 545,21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"Жанаозенская городская детская больница" Управления здравоохранения Мангистауской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53 303,76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"Мангистауская областная больница" Управления здравоохранеия Мангистауской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63 738,30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"Павлодарская областная больница имени Г. Султанова" управления здравоохранения Павлодарской области, акимата Павлодарской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71 550,60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"Аксуская центральная больница" управления здравоохранения Павлодарской области, акимата Павлодарской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38 551,06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"Павлодарская областная детская больница" управления здравоохранения Павлодарской области, акимата Павлодарской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73 652,65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"Экибастузская городская больница" управления здравоохранения Павлодарской области, акимата Павлодарской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36 085,01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"Акжарская центральная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28 729,64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"Жамбылская центральная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61 250,00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"Айыртауская центральная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60 204,78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"Центральная районная больница района Шал акына"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43 235,29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"Центральная районная больница района Магжана Жумабаева"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32 546,13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"Центральная районная больница района имени Габита Мусрепова"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30 893,17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"Первая городская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59 528,05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"Третья городская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55 216,12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"Байдибекская центральная районная больница"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34 460,38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"Шардаринская центральная районная больница"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35 712,24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"Сузакская центральная районная больница"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41 085,20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"Мактааральская районная больница "Мырзакент"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30 159,26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"Жетысайская центральная районная больница"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36 445,93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"Отрарская центральная районная больница"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40 394,10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"Ленгерская городская больница"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25 778,83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"Келесская районная больница" Абай"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26 650,90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"Жетысайская районная больница "Асыката"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28 315,36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"Толебийская районная больница"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25 976,45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"Сайрамская центральная районная больница"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37 517,03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"Арысская центральная районная больница"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23 783,06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"Сайрамская районная больница "Карабулак"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20 630,39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"Кентауская центральная городская больница"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27 871,29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"Казыгуртская центральная районная больница"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21 770,51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"Тюлькубасская центральная районная больница"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30 163,97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"Туркестанская городская центральная больница"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32 382,65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"Сарыагашская центральная районная больница"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27 210,27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"Ордабасинская центральная районная больница"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19 955,99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"Городская инфекционная больница" управления здравоохранения города Шымкента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53 865,43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"Городская клиническая инфекционная больница имени Изатимы Жекеновой" Управления здровоохранения города Алматы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81 602,02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"Детская городская клиническая инфекционная больница" Управления здравоохранения города Алматы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45 526,72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"Городская инфекционная больница" акимата города Астаны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89 154,59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"Городская детская инфекционная больница" акимата города Астаны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95 295,00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15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норматив скорой помощи на одного прикрепленного человека для станции скорой медицинской помощи в рамках гарантированного объема бесплатной медицинской помощи и в системе обязательного социального медицинского страхования*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5"/>
        <w:gridCol w:w="2625"/>
        <w:gridCol w:w="6700"/>
      </w:tblGrid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Подушевой норматив (тенге)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 -Казахстанская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192,56</w:t>
            </w:r>
          </w:p>
        </w:tc>
      </w:tr>
    </w:tbl>
    <w:bookmarkStart w:name="z15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</w:t>
      </w:r>
    </w:p>
    <w:bookmarkEnd w:id="85"/>
    <w:bookmarkStart w:name="z15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Поправочные коэффициенты к подушевому нормативу скорой медицинской помощи на одного жителя в месяц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Подушевому нормативу скорой помощи на одного прикрепленного человека для станции скорой медицинской помощи в рамках гарантированного объема бесплатной медицинской помощи и в системе обязательного социального медицинского страхования.</w:t>
      </w:r>
    </w:p>
    <w:bookmarkEnd w:id="86"/>
    <w:bookmarkStart w:name="z15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Поправочные коэффициенты к подушевому нормативу скорой медицинской помощи на одного жителя в месяц для субъекта здравоохранения с целью корректировки тарифа в разрезе регионов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Подушевому нормативу скорой помощи на одного прикрепленного человека для станции скорой медицинской помощи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87"/>
    <w:bookmarkStart w:name="z15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Поправочные коэффициенты к подушевому нормативу скорой помощи на одного жителя в месяц для субъектов здравоохранения с целью корректировки тарифа в разрезе медицинских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Подушевому нормативу скорой помощи на одного прикрепленного человека для станции скорой медицинской помощи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подушевому нормативу скорой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 прикрепленного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станции скорой 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</w:tbl>
    <w:bookmarkStart w:name="z15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подушевому нормативу скорой медицинской помощи на одного жителя в месяц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1171"/>
        <w:gridCol w:w="3154"/>
        <w:gridCol w:w="3154"/>
        <w:gridCol w:w="3155"/>
      </w:tblGrid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плотности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учета надбавок за работу в сельской местности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1,065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1,005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1,112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1,087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1,054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1,039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1,059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1,226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1,047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1,302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1,225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1,047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1,047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1,059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1,005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1,065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подушевому нормативу скорой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 прикрепленного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станции скорой 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</w:tbl>
    <w:bookmarkStart w:name="z16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подушевому нормативу скорой медицинской помощи на одного жителя в месяц для субъекта здравоохранения с целью корректировки тарифа в разрезе регионов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0"/>
        <w:gridCol w:w="2405"/>
        <w:gridCol w:w="6475"/>
      </w:tblGrid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0,839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0,671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1,005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0,782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1,101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0,614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0,485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0,642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0,790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0,496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0,765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2,217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1,188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подушевому нормативу скорой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 прикрепленного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станции скорой 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</w:tbl>
    <w:bookmarkStart w:name="z16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подушевому нормативу скорой помощи на одного жителя в месяц для субъектов здравоохранения с целью корректировки тарифа в разрезе медицинских организаций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7"/>
        <w:gridCol w:w="7016"/>
        <w:gridCol w:w="3077"/>
      </w:tblGrid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"Областная станция скорой медицинской помощи" при управления здравоохранения Акмолинской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"Айтекебийская центральная районная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0,928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"Алгинская центральная районная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"Байганинская центральная районная больница" на ПХВ Управления здравоохранения Актюбинской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"Иргизская центральная районная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"Каргалинская центральная районная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"Кобдинская центральная районная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"Мартукская центральная районная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"Мугалжарская центральная районная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"Темирская центральная районная больница" на ПХВ государственного учреждения Управления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  <w:bookmarkEnd w:id="92"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1,591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"Уилская центральная районная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"Хромтауская центральная районная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"Шалкарская центральная районная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"Эмбенская районая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"Первая помошь" (Алғашқы жәрдем) Актюбинской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"Талгарская центральная районная больница" Управления здравоохранения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0,556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"Жамбылская центральная районная больница" государственного учреждения Управления здравоохранения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"Районная больница с.Каргалы" Управления здравоохранения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0,565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"Кербулакская центральная районная больница" государственного учреждения Управления здравоохранения акима Алматинской области" акимата Алматинской области"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"Райымбекская центральная районная больница" государственного учреждения Управления здравоохранения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"Коксуская центральная районная больница" Государственного Учреждения Управления здравоохранения акима Алматинской области акимата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"Районная больница" п.Боралдай Государственного Учреждения Управления здравоохранения акимата Алматинской области акимата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0,346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"Панфиловская центральная районная больница" Государственного Учреждения Управления здравоохранения акимата Алматинской области акимата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0,420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"Енбекшиказахская центральная районная больница" ГУ Управления здравоохранения акима Алматинской области акимата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"Аксуская центральная районная больница" Государственного Учреждения Управления здравоохранения акима Алматинской области акимата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0,698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"Районная больница" п. Кабанбай Алакольского района государственного учреждения Управление здравоохранения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"Уйгурская центральная районная больница" Государственного Учреждения Управления здравоохранения акима Алматинской области акимата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"Карасайская центральная районная больница" Управления здравоохранения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"Илийская центральная районная больница" Управления здравоохранения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0,497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"Балхашская центральная районная больница" государственного учреждения Управления здравоохранения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0,897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"Районная больница" с.Шелек Енбекшиказахского района государственного учреждения Управления здравоохранения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"Саркандская центральная районная больница" Государственного Учреждения Управления здравоохранения акима Алматинской области акимата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"Алакольская центральная районная больница" государственного Учреждения Управления здравоохранения акима Алматинской области акимата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"Ескельдинская центральная районная больница" Управление здравоохранения Алматинской области акимата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"Капшагайская городская больница" государственного учреждения" Управление здравоохранения Алматинской области акимата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"Областная станция скорой и неотложной медицинской помощи" Управление здравоохранения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6,180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"Районная больница" с.Нарынкол Райымбекского района государственного учреждения Управления здравоохранения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0,571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"Каратальская центральная районная больница" Государственного учреждения "Управления здравоохранения акима Алматинской области" акимата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0,565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"Текелийская городская больница" Государственного учреждения "Управление здравоохранения Алматинской области"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0,725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"Атырауская областная станция скорой медицинской помощи" Управления здравоохранения Атырауской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"Станция скорой медицинской помощи города Усть- Каменогорск"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"Риддерская городская больница"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"Центральная районная больница Зыряновского района"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0,564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"Городская больница города Серебрянск Зыряновского района"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"Станция скорой медицинской помощи г. Семей"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1,928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"Курчатовская городская больница"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"Глубоковская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"Зайсанская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0,258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"Катон-Карагайская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"Межрайонная больница Катон -Карагайского района"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"Курчумская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"Межрайонная больница Кокпектинского района"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0,565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"Кокпектинская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0,565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"Тарбагатайская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0,565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"Межрайонная больница Тарбагатайского района"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"Уланская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1,220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"Шемонаихинская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"Абайская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"Аягозская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0,216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"Бескарагайская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0,565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"Бородулихинская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"Жарминская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"Шарская городская больница"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"Урджарская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"Межрайонная больница Урджарского района"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0,440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"Жамбылская областная станция скорой медицинской помощи" Управления здравоохранения Жамбылской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"Областная станция скорой медицинской помощи" Управления здравоохранения акимата Западно-Казахстанской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"Областная станция скорой медицинской помощи" Управления здравоохранения Карагандинской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"Станция скорой медицинской помощи г.Темиртау" Управления здравоохранения Карагандинской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0,884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больница г. Балхаш" Управления здравоохранения Карагандинской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"Поликлиника города Жезказган" Управления здравоохранения Карагандинской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1,131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"Поликлиника города Сатпаев" Управления здравоохранения Карагандинской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больница г. Каражал" Управления здравоохранения Карагандинской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больница города Приозерск" Управления здравоохранения Карагандинской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районная больница Абайского района" Управления здравоохранения Карагандинской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районная больница Актогайского района" Управления здравоохранения Карагандинской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районная больница Бухар-Жырауского района" Управления здравоохранения Карагандинской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районная больница ЖанаАркинского района" Управления здравоохранения Карагандинской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районная больница Каркаралинского района" Управления здравоохранения Карагандинской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0,694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районная больница Нуринского района" Управления здравоохранения Карагандинской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0,631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районная больница Осакаровского района" Управления здравоохранения Карагандинской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0,647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районная больница Улытауского района" Управления здравоохранения Карагандинской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районная больница Шетского района" Управления здравоохранения Карагандинской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"Костанайская городская станция скорой неотложной медицинской помощи"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1,166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"Лисаковская городская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"Рудненская городская станция скорой медицинской помощи"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"Качарская городская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"Аркалыкская городская станция скорой неотложной медицинской помощи"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1,818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"Житикаринская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"Алтынсаринская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"Амангельдинская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"Кушмурунская стационарная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"Аулиекольская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0,615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"Денисовская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"Джангельдинская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1,510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"Камыстинская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"Карабалыкская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"Карасуская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"Октябрьская сельская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"Костанайская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0,446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"Мендыкаринская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"Наурзумская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1,530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"Сарыкольская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"Тарановская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"Узункольская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0,541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"Федоровская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медицинская помощи и санитарная авиация (Областная станция скорой медицинской помощи) Управления здравоохранения Кызылординской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"Мунайлинская центральная районная больница" Управления здравоохранения Мангистауской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"Тупкараганская центральная районная больница" Управления здравоохранения Мангистауской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"Мангистауская центральная районная больница" Управления здравоохранения Мангистауской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0,434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"Каракиянская центральная районная больница" Управления здравоохранения Мангистауской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0,787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"Жетыбайская стационарная больница" Управления здравоохранения Мангистауской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0,787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"Бейнеуская центральная районная больница" Управления здравоохранения Мангистауской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0,787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"Боранкульская районная больница" Управления здравоохранения Мангистауской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1,150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"Мангистауская областная станция скорой и неотложной медицинской помощи" Управления здравоохранения Мангистауской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1,251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"Павлодарская областная станция скорой медицинской помощи" Управления здравоохранения Павлодарской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"Центральная районная больница района Шал акына" Управления здравоохранения акимата Северо-Казахстанской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"Мамлютская центральная районная больница" Управления здравоохранения акимата Северо-Казахстанской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"Тимирязевская центральная районная больница" Управления здравоохранения акимата Северо-Казахстанской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"Явленская центральная районная больница" Управления здравоохранения акимата Северо-Казахстанской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0,397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"Аккайынская центральная районная больница" Управления здравоохранения акимата Северо-Казахстанской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0,631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"Областной центр скорой медицинской помощи" Управления здравоохранения акимата Северо-Казахстанской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1,448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"Жамбылская центральная районная больница" Управления здравоохранения акимата Северо-Казахстанской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0,678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"Айыртауская центральная районная больница" Управления здравоохранения акимата Северо-Казахстанской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"Центральная районная больница района имени Габита Мусрепова" Управления здравоохранения акимата Северо-Казахстанской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0,665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"Тайыншинская центральная районная больница" Управления здравоохранения акимата Северо-Казахстанской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0,441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"Уалихановская центральная районная больница" Управления здравоохранения акимата Северо-Казахстанской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0,975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"Акжарская центральная районная больница" Управления здравоохранения Северо-Казахстанской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"Кызылжарская центральная районная больница" Управления здравоохранения акимата Северо-Казахстанской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0,505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"Центральная районная больница района М.Жумабаева" Управления здравоохранения акимата Северо-Казахстанской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0,726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"Cтанция скорой медицинской помощи" управления здравоохранения города Шымкент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0,966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"Арысская центральная районная больница" управления здравоохранения Туркестанская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0,747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"Ленгерская городская поликлиника" управления здравоохранения Туркестанская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1,280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"Кентауская городская поликлиника" управления здравоохранения Туркестанская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"Областная станция скорой медицинской помощи" управления здравоохранения Туркестанская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"Байдибекская центральная районная больница" управления здравоохранения Туркестанская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"Казыгуртская центральная районная больница" управления здравоохранения Туркестанская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"Жетысайская центральная районная больница" управления здравоохранения Туркестанская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1,406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"Ордабасинская центральная районная больница" управления здравоохранения Туркестанская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1,095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"Отрарская центральная районная больница" управления здравоохранения Туркестанская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"Сайрамская центральная районная больница" управления здравоохранения Туркестанская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"Сарыагашская центральная районная больница" управления здравоохранения Туркестанская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0,985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"Келесская районная больница "Абай" управления здравоохранения Туркестанская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0,847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"Сузакская центральная районная больница" управления здравоохранения Туркестанская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"Толебийская районная больница" управления здравоохранения Туркестанская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1,254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"Тюлькубасская центральная районная больница" управления здравоохранения Туркестанская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1,300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"Шардаринская центральная районная больница" управления здравоохранения Туркестанская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"Медицинский центр Доктора Орынбаева" города Шымкент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"Экстренная медицинская помощь" города Алматы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"Станция скорой медицинской помощи" Управления здравоохранения города Алматы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1,091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"Городская станция скорой медицинской помощи" Управления здравоохранения города Астана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16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за один вызов по транспортировке квалифицированных специалистов и (или) больного санитарным автотранспортом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1"/>
        <w:gridCol w:w="1951"/>
        <w:gridCol w:w="8138"/>
      </w:tblGrid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один вызов по транспортировке (тенге)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153 613,77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75 978,06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60 471,70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263 914,29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174 549 ,67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134 875,93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 -Казахстанская область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220 984,04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48 281,78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48 640,57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95 632,18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248 404,00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82 771,97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100 119,25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26 638,73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16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по восстановительному лечению и реабилитации за один койко-день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4839"/>
        <w:gridCol w:w="3383"/>
        <w:gridCol w:w="3002"/>
      </w:tblGrid>
      <w:tr>
        <w:trPr>
          <w:trHeight w:val="30" w:hRule="atLeast"/>
        </w:trPr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один койко-день,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стационарной медицинской помощи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стационарозамещающей медицинской помощи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"Многопрофильная областная детская больница" при управлении здравоохранения Акмолинской области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5 444,86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2 617,86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"Областной санаторий для детей с заболеваниями бронхолегочной системы "Бурабай"" при управлении здравоохранения Акмолинской области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5 215,37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"Актюбинский медицинский центр" на праве хозяйственного ведения Государственного учреждения Управления Здравоохранения Актюбинской области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7 377,84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"Реабилитационный центр "Акбобек" Актюбинской области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6 716,75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"Восточно-Казахстанский областной реабилитационный центр" управления здравоохранения Восточно-Казахстанской области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11 248,04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1 647,62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"Жамбылская областная детская больница" Управления здравоохранения акимата Жамбылской области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7 739,17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"Жамбылский областной реабилитационный центр "Материнство и детство" Управления здравоохранения акимата Жамбылской области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4 837,96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детская больница №1" Управления здравоохранения акимата Жамбылской области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8 938,52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"Ауданаралық сауықтыру ауруханасы" оңалту орталығы" управления здравоохранения акимата Западно-Казахстанской области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4 264,89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"Областной детский санаторий" управления здравоохранения Карагандинской области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3 269,71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"Областной центр медицинской помощи ветеранам войны" управления здравоохранения Карагандинской области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7 974,63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5 723,02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"Реабилитационный центр "Умит" управления здравоохранения Карагандинской области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5 201,39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"Соматический санаторий "Карлыгаш" управления здравоохранения Карагандинской области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2 515,75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"Костанайская городская детская больница" Управления здравоохранения акимата Костанайской области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7 646,24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хозяственного ведения "Сырдарьинская центральная районная больница с амбулаторно-поликлинической услугой" управления здравоохранения Кызылординской области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14 367,82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хозяственного ведения "Казалинская центральная районная больница с амбулаторно-поликлинической услугой" управления здравоохранения Кызылординской области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9 025,54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"Жанакорганская центральная районная больница с амбулаторно поликлинической услугой" управления здравоохранения Кызылординской области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9 057,97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"Кызылординская городская больница" управления здравоохранения Кызылординской области"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9 057,97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"Нейрон" Мангистауской области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6 825,41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3 329,50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"Ясин" Мангистауской области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6 825,41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3 329,50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"Реабилитационный центр "Мейрим" управления здравоохранения города Шымкента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5 111,54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"Областной детский реабилитационный центр" управления здравоохранения Туркестанской области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4 556,79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"Областной детский санаторий "Сарыагаш" управления здравоохранения Туркестанской области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3 670,56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"Реабилитационый центр №2" управления здравоохранения города Шымкента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6 844,15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"Тюлькубасская центральная районная больница" управления здравоохранения Туркестанской области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3 816,82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"Денсаулык" города Шымкента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5 197,53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"Эскулап –Vita" города Шымкента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5 037,24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"Реабилитационно-оздоровительный комплекс "Ақсу-Жабағлы" Туркестанской области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6 296,98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"Реабилитационно-оздоровительный комплекс "Бирколик" Туркестанской области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6 296,98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"Реабилитационный центр "Мать и дитя" управления здравоохранения города Шымкента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19 179,46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"Реабилитационный центр №1" управления здравоохранения города Шымкента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7 577,88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"Детский санаторий №4" управления здравоохранения   г. Алматы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4 889,49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"Детский санаторий №3 "Алау" управления здравоохранения г. Алматы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4 982,30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"Детский санаторий №2" управления здравоохранения г. Алматы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3 839,58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"Городской детский реабилитационный центр" управления здравоохранения г. Алматы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8 040,94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"Медицинский реабилитационный центр Жулдызай" г.Астана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17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по сестринскому уходу за один койко-день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6055"/>
        <w:gridCol w:w="4739"/>
      </w:tblGrid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организаций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один койко-день, в тенге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"Кокшетауская городская многопрофильная больница" при управлении здравоохранения Акмолинской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3 463,63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"Степногорская центральная городская больница" при управлении здравоохранения Акмолинской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2 037,43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"Больница скорой медицинской помощи" Государственного учреждения Управление здравоохранения Актюбинской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13 093,26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"ВКО-ХОСПИС"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3 083,00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"Больница сестринского ухода Общества Красного Полумесяца Республики Казахстан" (г. Семей)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3 888,89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"Городская больница №2" Управления здравоохранения акимата Жамбылской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9 635,97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"Центральная районная больница Жамбылского района" Управления здравоохранения акимата Жамбылской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5 482,27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"Зеленовская центральная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3 458,70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"Сырымская центральная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4 499,64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"Теректинская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3 706,04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"Областная клиническая больница" управления здравоохранения акимата Западно-Казахстанской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5 866,67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"Детская больница города Караганды" управления здравоохранения Карагандинской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4 167,32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больница города Темиртау" управления здравоохранения Карагандинской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3 573,40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"Детская больница города Темиртау" управления здравоохранения Карагандинской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4 181,37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больница г. Балхаш" управления здравоохранения Карагандинской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3 573,40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больница города Жезказган" управления здравоохранения Карагандинской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3 573,40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больница №1 г.Сатпаев" управления здравоохранения Карагандинской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3 581,60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больница г. Шахтинск" акимата Карагандинской области управления здравоохранения Карагандинской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больница г. Сарани" управления здравоохранения Карагандинской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3 599,04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"Клиника Жансая" Карагандинская область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3 599,67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"Медицинская фирма "Мерей" Карагандинская область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3 573,40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"Сырдарьинская центральная районная больница с амбулаторно-поликлинический услугой" управления здравоохранения Кызылординской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10 593,22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"Первая городская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4 186,27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"Медицинский колледж" Управления здравоохранения города Алматы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17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медицинским организациям (соисполнителям) оказывающим медицинскую помощь больным туберкулезом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5241"/>
        <w:gridCol w:w="5356"/>
      </w:tblGrid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организаций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один койко-день (тенге)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"Специализированное лечебно-профилактическое предприятие" Управления здравоохранения Актюбинской области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5 691,21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"Темирская районная туберкулезная больница" Управление здравоохранения Актюбинской области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10 187,43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"Айтекебийский хоспис для туберкулезных больных" Управления здравоохранения Актюбинской области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12 307,15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"Алматинский региональный противотуберкулезный диспансер" Управления здравоохранения Алматинской области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12 936,63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"Больница паллиативной помощи Алматинской области" государственного учреждения Управление здравоохранения Алматинской области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16 246,10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"Центральная районная больница Зыряновского района" Управления здравоохранения Восточно-Казахстанской области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18 515,13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"Детский противотуберкулезный лечебно-профилактический центр" Управления здравоохранения Восточно-Казахстанской области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22 352,39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"Региональный противотуберкулезный диспансер города Семей" Управления здравоохранения Восточно-Казахстанской области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15 039,55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"Аркалыкский региональный противотуберкулезный диспансер" Управления здравоохранения Костанайской области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19 383,74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"Казалинский районный противотуберкулезный диспансер" Управления здравоохранения Кызылординской области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49 476,56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"Кармакшинский районный противотуберкулезный диспансер" Управления здравоохранения Кызылординской области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18 992,25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"Сырдарьинский районный противотуберкулезный диспансер" Управления здравоохранения Кызылординской области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17 571,35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"Жанаозенская межрайонная туберкулезная больница" Управления здравоохранения Мангистауской области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12 141,60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