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3ca62" w14:textId="973ca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правил приема на обучение в организации образования, реализующие образовательные программы технического и профессионального, послесреднего образования, за исключением республиканских, областных, городов республиканского значения и столицы специализированных школ-интернатов-колледжей олимпийского резерва и областных, городов республиканского значения и столицы школ-интернатов для одаренных в спорте детей</w:t>
      </w:r>
    </w:p>
    <w:p>
      <w:pPr>
        <w:spacing w:after="0"/>
        <w:ind w:left="0"/>
        <w:jc w:val="both"/>
      </w:pPr>
      <w:r>
        <w:rPr>
          <w:rFonts w:ascii="Times New Roman"/>
          <w:b w:val="false"/>
          <w:i w:val="false"/>
          <w:color w:val="000000"/>
          <w:sz w:val="28"/>
        </w:rPr>
        <w:t>Приказ Министра образования и науки Республики Казахстан от 18 октября 2018 года № 578. Зарегистрирован в Министерстве юстиции Республики Казахстан 7 ноября 2018 года № 17705.</w:t>
      </w:r>
    </w:p>
    <w:p>
      <w:pPr>
        <w:spacing w:after="0"/>
        <w:ind w:left="0"/>
        <w:jc w:val="both"/>
      </w:pPr>
      <w:r>
        <w:rPr>
          <w:rFonts w:ascii="Times New Roman"/>
          <w:b w:val="false"/>
          <w:i w:val="false"/>
          <w:color w:val="ff0000"/>
          <w:sz w:val="28"/>
        </w:rPr>
        <w:t xml:space="preserve">
      Сноска. Заголовок - в редакции приказа Министра просвещения РК от 03.07.2025 </w:t>
      </w:r>
      <w:r>
        <w:rPr>
          <w:rFonts w:ascii="Times New Roman"/>
          <w:b w:val="false"/>
          <w:i w:val="false"/>
          <w:color w:val="ff0000"/>
          <w:sz w:val="28"/>
        </w:rPr>
        <w:t>№ 153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63)</w:t>
      </w:r>
      <w:r>
        <w:rPr>
          <w:rFonts w:ascii="Times New Roman"/>
          <w:b w:val="false"/>
          <w:i w:val="false"/>
          <w:color w:val="000000"/>
          <w:sz w:val="28"/>
        </w:rPr>
        <w:t xml:space="preserve"> статьи 5 Закона Республики Казахстан "Об образовании"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просвещения РК от 30.04.2025 </w:t>
      </w:r>
      <w:r>
        <w:rPr>
          <w:rFonts w:ascii="Times New Roman"/>
          <w:b w:val="false"/>
          <w:i w:val="false"/>
          <w:color w:val="000000"/>
          <w:sz w:val="28"/>
        </w:rPr>
        <w:t>№ 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 прилагаемые Типовые правила приема на обучение в организации образования, реализующие образовательные программы технического и профессионального, послесреднего образования, за исключением республиканских, областных, городов республиканского значения и столицы специализированных школ-интернатов-колледжей олимпийского резерва и областных, городов республиканского значения и столицы школ-интернатов для одаренных в спорте детей".</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03.07.2025 </w:t>
      </w:r>
      <w:r>
        <w:rPr>
          <w:rFonts w:ascii="Times New Roman"/>
          <w:b w:val="false"/>
          <w:i w:val="false"/>
          <w:color w:val="000000"/>
          <w:sz w:val="28"/>
        </w:rPr>
        <w:t>№ 153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Департаменту технического и профессионального образования Министерства образования и науки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издания;</w:t>
      </w:r>
    </w:p>
    <w:bookmarkEnd w:id="5"/>
    <w:bookmarkStart w:name="z10" w:id="6"/>
    <w:p>
      <w:pPr>
        <w:spacing w:after="0"/>
        <w:ind w:left="0"/>
        <w:jc w:val="both"/>
      </w:pPr>
      <w:r>
        <w:rPr>
          <w:rFonts w:ascii="Times New Roman"/>
          <w:b w:val="false"/>
          <w:i w:val="false"/>
          <w:color w:val="000000"/>
          <w:sz w:val="28"/>
        </w:rPr>
        <w:t>
      4)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6"/>
    <w:bookmarkStart w:name="z11" w:id="7"/>
    <w:p>
      <w:pPr>
        <w:spacing w:after="0"/>
        <w:ind w:left="0"/>
        <w:jc w:val="both"/>
      </w:pPr>
      <w:r>
        <w:rPr>
          <w:rFonts w:ascii="Times New Roman"/>
          <w:b w:val="false"/>
          <w:i w:val="false"/>
          <w:color w:val="000000"/>
          <w:sz w:val="28"/>
        </w:rPr>
        <w:t xml:space="preserve">
      5)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настоящего пункта.</w:t>
      </w:r>
    </w:p>
    <w:bookmarkEnd w:id="7"/>
    <w:bookmarkStart w:name="z12" w:id="8"/>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Суханбердиеву Э.А.</w:t>
      </w:r>
    </w:p>
    <w:bookmarkEnd w:id="8"/>
    <w:bookmarkStart w:name="z13"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образования и науки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октября 2018 года № 578</w:t>
            </w:r>
          </w:p>
        </w:tc>
      </w:tr>
    </w:tbl>
    <w:bookmarkStart w:name="z14" w:id="10"/>
    <w:p>
      <w:pPr>
        <w:spacing w:after="0"/>
        <w:ind w:left="0"/>
        <w:jc w:val="left"/>
      </w:pPr>
      <w:r>
        <w:rPr>
          <w:rFonts w:ascii="Times New Roman"/>
          <w:b/>
          <w:i w:val="false"/>
          <w:color w:val="000000"/>
        </w:rPr>
        <w:t xml:space="preserve"> Типовые правила приема на обучение в организации образования, реализующие образовательные программы технического и профессионального, послесреднего образования, за исключением республиканских, областных, городов республиканского значения и столицы специализированных школ-интернатов-колледжей олимпийского резерва и областных, городов республиканского значения и столицы школ-интернатов для одаренных в спорте детей</w:t>
      </w:r>
    </w:p>
    <w:bookmarkEnd w:id="10"/>
    <w:p>
      <w:pPr>
        <w:spacing w:after="0"/>
        <w:ind w:left="0"/>
        <w:jc w:val="both"/>
      </w:pPr>
      <w:r>
        <w:rPr>
          <w:rFonts w:ascii="Times New Roman"/>
          <w:b w:val="false"/>
          <w:i w:val="false"/>
          <w:color w:val="ff0000"/>
          <w:sz w:val="28"/>
        </w:rPr>
        <w:t xml:space="preserve">
      Сноска. Заголовок - в редакции приказа Министра просвещения РК от 03.07.2025 </w:t>
      </w:r>
      <w:r>
        <w:rPr>
          <w:rFonts w:ascii="Times New Roman"/>
          <w:b w:val="false"/>
          <w:i w:val="false"/>
          <w:color w:val="ff0000"/>
          <w:sz w:val="28"/>
        </w:rPr>
        <w:t>№ 153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Правила в редакции приказа Министра образования и науки РК от 04.06.2021 </w:t>
      </w:r>
      <w:r>
        <w:rPr>
          <w:rFonts w:ascii="Times New Roman"/>
          <w:b w:val="false"/>
          <w:i w:val="false"/>
          <w:color w:val="000000"/>
          <w:sz w:val="28"/>
        </w:rPr>
        <w:t>№ 276</w:t>
      </w:r>
      <w:r>
        <w:rPr>
          <w:rFonts w:ascii="Times New Roman"/>
          <w:b w:val="false"/>
          <w:i w:val="false"/>
          <w:color w:val="000000"/>
          <w:sz w:val="28"/>
        </w:rPr>
        <w:t xml:space="preserve"> (вводится в действие по истечении десяти дней после дня его первого официального опубликования).</w:t>
      </w:r>
    </w:p>
    <w:p>
      <w:pPr>
        <w:spacing w:after="0"/>
        <w:ind w:left="0"/>
        <w:jc w:val="left"/>
      </w:pPr>
      <w:r>
        <w:rPr>
          <w:rFonts w:ascii="Times New Roman"/>
          <w:b/>
          <w:i w:val="false"/>
          <w:color w:val="000000"/>
        </w:rPr>
        <w:t xml:space="preserve"> Глава 1. Общие положения</w:t>
      </w:r>
    </w:p>
    <w:bookmarkStart w:name="z16" w:id="11"/>
    <w:p>
      <w:pPr>
        <w:spacing w:after="0"/>
        <w:ind w:left="0"/>
        <w:jc w:val="both"/>
      </w:pPr>
      <w:r>
        <w:rPr>
          <w:rFonts w:ascii="Times New Roman"/>
          <w:b w:val="false"/>
          <w:i w:val="false"/>
          <w:color w:val="000000"/>
          <w:sz w:val="28"/>
        </w:rPr>
        <w:t xml:space="preserve">
      1. Настоящие Типовые правила приема на обучение в организации образования, реализующие образовательные программы технического и профессионального, послесреднего образования, за исключением республиканских, областных, городов республиканского значения и столицы специализированных школ-интернатов-колледжей олимпийского резерва и областных, городов республиканского значения и столицы школ-интернатов для одаренных в спорте детей (далее – Правила), разработаны в соответствии с </w:t>
      </w:r>
      <w:r>
        <w:rPr>
          <w:rFonts w:ascii="Times New Roman"/>
          <w:b w:val="false"/>
          <w:i w:val="false"/>
          <w:color w:val="000000"/>
          <w:sz w:val="28"/>
        </w:rPr>
        <w:t>подпунктом 63)</w:t>
      </w:r>
      <w:r>
        <w:rPr>
          <w:rFonts w:ascii="Times New Roman"/>
          <w:b w:val="false"/>
          <w:i w:val="false"/>
          <w:color w:val="000000"/>
          <w:sz w:val="28"/>
        </w:rPr>
        <w:t xml:space="preserve"> статьи 5 Закона Республики Казахстан "Об образовании"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приема на обучение в организации образования, реализующие образовательные программы технического и профессионального, послесреднего образования (далее – организации ТиППО), за исключением республиканских, областных, городов республиканского значения и столицы специализированных школ-интернатов-колледжей олимпийского резерва и областных, городов республиканского значения и столицы школ-интернатов для одаренных в спорте детей.</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03.07.2025 </w:t>
      </w:r>
      <w:r>
        <w:rPr>
          <w:rFonts w:ascii="Times New Roman"/>
          <w:b w:val="false"/>
          <w:i w:val="false"/>
          <w:color w:val="000000"/>
          <w:sz w:val="28"/>
        </w:rPr>
        <w:t>№ 153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2"/>
    <w:p>
      <w:pPr>
        <w:spacing w:after="0"/>
        <w:ind w:left="0"/>
        <w:jc w:val="both"/>
      </w:pPr>
      <w:r>
        <w:rPr>
          <w:rFonts w:ascii="Times New Roman"/>
          <w:b w:val="false"/>
          <w:i w:val="false"/>
          <w:color w:val="000000"/>
          <w:sz w:val="28"/>
        </w:rPr>
        <w:t>
      2. В организации технического и профессионального образования принимаются граждане Республики Казахстан, иностранные граждане и лица без гражданства, беженцы, лица, ищущие убежища, кандасы, имеющие начальное (для подготовки кадров по специальности "Хореографическое искусство", квалификация – "Артист балета"), основное среднее, общее среднее (среднее общее), техническое и профессиональное,послесреднее (начальное профессиональное и среднее профессиональное), высшее образование (высшее профессиональное), а также лица с особыми образовательными потребностями с документом (свидетельство, аттестат) об образовании.</w:t>
      </w:r>
    </w:p>
    <w:bookmarkEnd w:id="12"/>
    <w:bookmarkStart w:name="z18" w:id="13"/>
    <w:p>
      <w:pPr>
        <w:spacing w:after="0"/>
        <w:ind w:left="0"/>
        <w:jc w:val="both"/>
      </w:pPr>
      <w:r>
        <w:rPr>
          <w:rFonts w:ascii="Times New Roman"/>
          <w:b w:val="false"/>
          <w:i w:val="false"/>
          <w:color w:val="000000"/>
          <w:sz w:val="28"/>
        </w:rPr>
        <w:t>
      В организации послесреднего образования принимаются граждане Республики Казахстан, иностранные граждане и лица без гражданства, беженцы, лица, ищущие убежища, кандасы, имеющие общее среднее (среднее общее), техническое и профессиональное (начальное профессиональное и среднее профессиональное), послесреднее, высшее (высшее профессиональное) образование, а также лица с особыми образовательными потребностями с документом (свидетельство, аттестат) об образовании.</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просвещения РК от 03.07.2025 </w:t>
      </w:r>
      <w:r>
        <w:rPr>
          <w:rFonts w:ascii="Times New Roman"/>
          <w:b w:val="false"/>
          <w:i w:val="false"/>
          <w:color w:val="000000"/>
          <w:sz w:val="28"/>
        </w:rPr>
        <w:t>№ 153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4"/>
    <w:p>
      <w:pPr>
        <w:spacing w:after="0"/>
        <w:ind w:left="0"/>
        <w:jc w:val="both"/>
      </w:pPr>
      <w:r>
        <w:rPr>
          <w:rFonts w:ascii="Times New Roman"/>
          <w:b w:val="false"/>
          <w:i w:val="false"/>
          <w:color w:val="000000"/>
          <w:sz w:val="28"/>
        </w:rPr>
        <w:t xml:space="preserve">
      3. При поступлении на обучение в организации ТиППО предусматривается квота приема для лиц, указанных в </w:t>
      </w:r>
      <w:r>
        <w:rPr>
          <w:rFonts w:ascii="Times New Roman"/>
          <w:b w:val="false"/>
          <w:i w:val="false"/>
          <w:color w:val="000000"/>
          <w:sz w:val="28"/>
        </w:rPr>
        <w:t>пункте 8</w:t>
      </w:r>
      <w:r>
        <w:rPr>
          <w:rFonts w:ascii="Times New Roman"/>
          <w:b w:val="false"/>
          <w:i w:val="false"/>
          <w:color w:val="000000"/>
          <w:sz w:val="28"/>
        </w:rPr>
        <w:t xml:space="preserve"> статьи 26 Закона Республики Казахстан "Об образовании".</w:t>
      </w:r>
    </w:p>
    <w:bookmarkEnd w:id="14"/>
    <w:bookmarkStart w:name="z20" w:id="15"/>
    <w:p>
      <w:pPr>
        <w:spacing w:after="0"/>
        <w:ind w:left="0"/>
        <w:jc w:val="both"/>
      </w:pPr>
      <w:r>
        <w:rPr>
          <w:rFonts w:ascii="Times New Roman"/>
          <w:b w:val="false"/>
          <w:i w:val="false"/>
          <w:color w:val="000000"/>
          <w:sz w:val="28"/>
        </w:rPr>
        <w:t>
      Прием на обучение в организации образования, реализующие образовательные программы технического и профессионального, послесреднего образования, за исключением республиканских, областных, городов республиканского значения и столицы специализированных школ-интернатов-колледжей олимпийского резерва и областных, городов республиканского значения и столицы школ-интернатов для одаренных в спорте детей (в том числе усыновленных, удочеренных, совместно проживающих пасынков и падчериц) сотрудников специальных государственных и правоохранительных органов, органов гражданской защиты, государственной фельдъегерской службы, военнослужащих, а также медицинских работников, погибших (умерших) или которым установлена инвалидность в результате увечья (ранения, травмы, контузии), полученного при исполнении служебных обязанностей, осуществляется вне конкурса на основании их заявления с предоставлением государственного образовательного заказа.</w:t>
      </w:r>
    </w:p>
    <w:bookmarkEnd w:id="15"/>
    <w:p>
      <w:pPr>
        <w:spacing w:after="0"/>
        <w:ind w:left="0"/>
        <w:jc w:val="both"/>
      </w:pPr>
      <w:r>
        <w:rPr>
          <w:rFonts w:ascii="Times New Roman"/>
          <w:b w:val="false"/>
          <w:i w:val="false"/>
          <w:color w:val="000000"/>
          <w:sz w:val="28"/>
        </w:rPr>
        <w:t xml:space="preserve">
      Размер квоты приема утвержден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15 августа 2023 года № 261 "Об утверждении размеров квоты приема при поступлении на учебу в организации образования, реализующие образовательные программы технического, профессионального и послесреднего образования" (зарегистрирован в Реестре государственной регистрации нормативных правовых актов под № 33298) (далее – приказ № 261).</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приказами Министра просвещения РК от 31.01.2025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03.07.2025 </w:t>
      </w:r>
      <w:r>
        <w:rPr>
          <w:rFonts w:ascii="Times New Roman"/>
          <w:b w:val="false"/>
          <w:i w:val="false"/>
          <w:color w:val="000000"/>
          <w:sz w:val="28"/>
        </w:rPr>
        <w:t>№ 153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6"/>
    <w:p>
      <w:pPr>
        <w:spacing w:after="0"/>
        <w:ind w:left="0"/>
        <w:jc w:val="left"/>
      </w:pPr>
      <w:r>
        <w:rPr>
          <w:rFonts w:ascii="Times New Roman"/>
          <w:b/>
          <w:i w:val="false"/>
          <w:color w:val="000000"/>
        </w:rPr>
        <w:t xml:space="preserve"> Глава 2. Порядок приема на обучение в организации образования, реализующие образовательные программы технического и профессионального, послесреднего образования, за исключением республиканских, областных, городов республиканского значения и столицы специализированных школ-интернатов-колледжей олимпийского резерва и областных, городов республиканского значения и столицы школ-интернатов для одаренных в спорте детей</w:t>
      </w:r>
    </w:p>
    <w:bookmarkEnd w:id="16"/>
    <w:p>
      <w:pPr>
        <w:spacing w:after="0"/>
        <w:ind w:left="0"/>
        <w:jc w:val="both"/>
      </w:pPr>
      <w:r>
        <w:rPr>
          <w:rFonts w:ascii="Times New Roman"/>
          <w:b w:val="false"/>
          <w:i w:val="false"/>
          <w:color w:val="ff0000"/>
          <w:sz w:val="28"/>
        </w:rPr>
        <w:t xml:space="preserve">
      Сноска. Заголовок главы 2 - в редакции приказа Министра просвещения РК от 03.07.2025 </w:t>
      </w:r>
      <w:r>
        <w:rPr>
          <w:rFonts w:ascii="Times New Roman"/>
          <w:b w:val="false"/>
          <w:i w:val="false"/>
          <w:color w:val="ff0000"/>
          <w:sz w:val="28"/>
        </w:rPr>
        <w:t>№ 153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 w:id="17"/>
    <w:p>
      <w:pPr>
        <w:spacing w:after="0"/>
        <w:ind w:left="0"/>
        <w:jc w:val="both"/>
      </w:pPr>
      <w:r>
        <w:rPr>
          <w:rFonts w:ascii="Times New Roman"/>
          <w:b w:val="false"/>
          <w:i w:val="false"/>
          <w:color w:val="000000"/>
          <w:sz w:val="28"/>
        </w:rPr>
        <w:t xml:space="preserve">
      4. В организациях ТиППО для приема заявлений на обучение, проведения собеседования, зачисления в состав обучающихся не позднее 10 июня приказом руководителя создается приемная комиссия, которая состоит из нечетного числа ее членов. В состав приемной комиссии входят представители Попечительского совета (при отсутствии – представители работодателей), общественных организаций и организаций образования. </w:t>
      </w:r>
    </w:p>
    <w:bookmarkEnd w:id="17"/>
    <w:bookmarkStart w:name="z23" w:id="18"/>
    <w:p>
      <w:pPr>
        <w:spacing w:after="0"/>
        <w:ind w:left="0"/>
        <w:jc w:val="both"/>
      </w:pPr>
      <w:r>
        <w:rPr>
          <w:rFonts w:ascii="Times New Roman"/>
          <w:b w:val="false"/>
          <w:i w:val="false"/>
          <w:color w:val="000000"/>
          <w:sz w:val="28"/>
        </w:rPr>
        <w:t>
      Из числа членов комиссии назначается ответственный секретарь и технические секретари.</w:t>
      </w:r>
    </w:p>
    <w:bookmarkEnd w:id="18"/>
    <w:bookmarkStart w:name="z24" w:id="19"/>
    <w:p>
      <w:pPr>
        <w:spacing w:after="0"/>
        <w:ind w:left="0"/>
        <w:jc w:val="both"/>
      </w:pPr>
      <w:r>
        <w:rPr>
          <w:rFonts w:ascii="Times New Roman"/>
          <w:b w:val="false"/>
          <w:i w:val="false"/>
          <w:color w:val="000000"/>
          <w:sz w:val="28"/>
        </w:rPr>
        <w:t>
      Председателем приемной комиссии является руководитель организации ТиППО или лицо, исполняющее его обязанности.</w:t>
      </w:r>
    </w:p>
    <w:bookmarkEnd w:id="19"/>
    <w:bookmarkStart w:name="z25" w:id="20"/>
    <w:p>
      <w:pPr>
        <w:spacing w:after="0"/>
        <w:ind w:left="0"/>
        <w:jc w:val="both"/>
      </w:pPr>
      <w:r>
        <w:rPr>
          <w:rFonts w:ascii="Times New Roman"/>
          <w:b w:val="false"/>
          <w:i w:val="false"/>
          <w:color w:val="000000"/>
          <w:sz w:val="28"/>
        </w:rPr>
        <w:t>
      Организацию работы приемной комиссии и технических секретарей осуществляет ответственный секретарь, он же ведет прием граждан, дает ответы на письменные запросы граждан по вопросу приема, готовит к публикации информационные материалы приемной комиссии, организует подготовку и проведение собеседований, предэкзаменационных консультаций и специальных и творческих экзаменов, проводит шифровку и дешифровку экзаменационных и письменных работ.</w:t>
      </w:r>
    </w:p>
    <w:bookmarkEnd w:id="20"/>
    <w:bookmarkStart w:name="z26" w:id="21"/>
    <w:p>
      <w:pPr>
        <w:spacing w:after="0"/>
        <w:ind w:left="0"/>
        <w:jc w:val="both"/>
      </w:pPr>
      <w:r>
        <w:rPr>
          <w:rFonts w:ascii="Times New Roman"/>
          <w:b w:val="false"/>
          <w:i w:val="false"/>
          <w:color w:val="000000"/>
          <w:sz w:val="28"/>
        </w:rPr>
        <w:t>
      5. В организациях ТиППО для проведения специальных и/или творческих экзаменов по педагогическим специальностям и специальностям, требующим специальной и/или творческой подготовки, создается экзаменационная комиссия не позднее 20 июня календарного года. В состав экзаменационной комиссии входят представители организаций ТиППО, социальных партнеров, общественных организаций. Председатель комиссии избирается большинством голосов из числа членов экзаменационной комиссии. Состав экзаменационной комиссии утверждается приказом руководителя организации ТиППО.</w:t>
      </w:r>
    </w:p>
    <w:bookmarkEnd w:id="21"/>
    <w:bookmarkStart w:name="z28" w:id="22"/>
    <w:p>
      <w:pPr>
        <w:spacing w:after="0"/>
        <w:ind w:left="0"/>
        <w:jc w:val="both"/>
      </w:pPr>
      <w:r>
        <w:rPr>
          <w:rFonts w:ascii="Times New Roman"/>
          <w:b w:val="false"/>
          <w:i w:val="false"/>
          <w:color w:val="000000"/>
          <w:sz w:val="28"/>
        </w:rPr>
        <w:t>
      6. Решения приемной и/или экзаменационной комиссий считаются правомочными, если на их заседаниях присутствуют не менее двух третьих ее членов, и принимаются большинством голосов от числа присутствующих. При равенстве голосов членов приемной и/или экзаменационной комиссий голос председателя комиссии является решающим. Секретарь не является членом приемной и/или экзаменационной комиссий.</w:t>
      </w:r>
    </w:p>
    <w:bookmarkEnd w:id="22"/>
    <w:p>
      <w:pPr>
        <w:spacing w:after="0"/>
        <w:ind w:left="0"/>
        <w:jc w:val="both"/>
      </w:pPr>
      <w:r>
        <w:rPr>
          <w:rFonts w:ascii="Times New Roman"/>
          <w:b w:val="false"/>
          <w:i w:val="false"/>
          <w:color w:val="000000"/>
          <w:sz w:val="28"/>
        </w:rPr>
        <w:t>
      На итоговом заседании экзаменационной комиссии ведется аудио- или видеозапись. Аудио- или видеозапись хранится в архиве организации ТиППО не менее одного года.</w:t>
      </w:r>
    </w:p>
    <w:p>
      <w:pPr>
        <w:spacing w:after="0"/>
        <w:ind w:left="0"/>
        <w:jc w:val="both"/>
      </w:pPr>
      <w:r>
        <w:rPr>
          <w:rFonts w:ascii="Times New Roman"/>
          <w:b w:val="false"/>
          <w:i w:val="false"/>
          <w:color w:val="000000"/>
          <w:sz w:val="28"/>
        </w:rPr>
        <w:t>
      На итоговом заседании приемной комиссии ведется протокол заседания, который хранится в архиве организации ТиППО не менее трех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просвещения РК от 31.01.2025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23"/>
    <w:p>
      <w:pPr>
        <w:spacing w:after="0"/>
        <w:ind w:left="0"/>
        <w:jc w:val="both"/>
      </w:pPr>
      <w:r>
        <w:rPr>
          <w:rFonts w:ascii="Times New Roman"/>
          <w:b w:val="false"/>
          <w:i w:val="false"/>
          <w:color w:val="000000"/>
          <w:sz w:val="28"/>
        </w:rPr>
        <w:t>
      7. В случаях карантина, чрезвычайных ситуаций социального, природного и техногенного характера работа приемной и/или экзаменационной комиссий проводится организацией ТиППО с использованием информационно-коммуникационных технологий.</w:t>
      </w:r>
    </w:p>
    <w:bookmarkEnd w:id="23"/>
    <w:bookmarkStart w:name="z30" w:id="24"/>
    <w:p>
      <w:pPr>
        <w:spacing w:after="0"/>
        <w:ind w:left="0"/>
        <w:jc w:val="both"/>
      </w:pPr>
      <w:r>
        <w:rPr>
          <w:rFonts w:ascii="Times New Roman"/>
          <w:b w:val="false"/>
          <w:i w:val="false"/>
          <w:color w:val="000000"/>
          <w:sz w:val="28"/>
        </w:rPr>
        <w:t>
      8. Вопросы организации работы приемной комиссии организации ТиППО по приему лиц на обучение с выездом в регионы решаются по согласованию с уполномоченным органом соответствующей отрасли, органом управления образованием области, города республиканского значения и столицы (далее – Управление образования).</w:t>
      </w:r>
    </w:p>
    <w:bookmarkEnd w:id="24"/>
    <w:bookmarkStart w:name="z31" w:id="25"/>
    <w:p>
      <w:pPr>
        <w:spacing w:after="0"/>
        <w:ind w:left="0"/>
        <w:jc w:val="both"/>
      </w:pPr>
      <w:r>
        <w:rPr>
          <w:rFonts w:ascii="Times New Roman"/>
          <w:b w:val="false"/>
          <w:i w:val="false"/>
          <w:color w:val="000000"/>
          <w:sz w:val="28"/>
        </w:rPr>
        <w:t xml:space="preserve">
      9. Зачисление на обучение по государственному образовательному заказу (далее – госзаказ) в организации ТиППО по образовательным программам, предусматривающим подготовку квалифицированных рабочих кадров, по специальным учебным программам, в духовные (религиозные) организации образования, для осужденных, находящихся в исправительных учреждениях уголовно-исполнительной системы, а также поступающих на специальности среднего звена, имеющих техническое и профессиональное (рабочую квалификацию), послесреднее, высшее образование, соответствующее профилю специальности, осуществляется по заявлениям лиц с учетом проектной возможности организации ТиППО. Проектная возможность определяется в соответствии с Правилами размещения государственного образовательного заказа на подготовку кадров с техническим и профессиональным, послесредним образованием с учетом потребностей рынка труда, а также на дошкольное воспитание и обучение, среднее образование и дополнительное образование детей,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27 августа 2022 года № 381 (зарегистрирован в Реестре государственной регистрации нормативных правовых актов под № 29323) (далее-Приказ №381).</w:t>
      </w:r>
    </w:p>
    <w:bookmarkEnd w:id="25"/>
    <w:p>
      <w:pPr>
        <w:spacing w:after="0"/>
        <w:ind w:left="0"/>
        <w:jc w:val="both"/>
      </w:pPr>
      <w:r>
        <w:rPr>
          <w:rFonts w:ascii="Times New Roman"/>
          <w:b w:val="false"/>
          <w:i w:val="false"/>
          <w:color w:val="000000"/>
          <w:sz w:val="28"/>
        </w:rPr>
        <w:t>
      Зачисление на обучение в организации ТиППО по образовательным программам, предусматривающим подготовку специалистов среднего звена, прикладных бакалавров, осуществляется по заявлениям лиц на конкурсной основе.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просвещения РК от 05.07.2022 </w:t>
      </w:r>
      <w:r>
        <w:rPr>
          <w:rFonts w:ascii="Times New Roman"/>
          <w:b w:val="false"/>
          <w:i w:val="false"/>
          <w:color w:val="000000"/>
          <w:sz w:val="28"/>
        </w:rPr>
        <w:t>№ 311</w:t>
      </w:r>
      <w:r>
        <w:rPr>
          <w:rFonts w:ascii="Times New Roman"/>
          <w:b w:val="false"/>
          <w:i w:val="false"/>
          <w:color w:val="ff0000"/>
          <w:sz w:val="28"/>
        </w:rPr>
        <w:t xml:space="preserve"> (вводится в действие со дня его первого официального опубликования); с изменениями, внесенными приказами Министра просвещения РК от 31.01.2025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03.07.2025 </w:t>
      </w:r>
      <w:r>
        <w:rPr>
          <w:rFonts w:ascii="Times New Roman"/>
          <w:b w:val="false"/>
          <w:i w:val="false"/>
          <w:color w:val="000000"/>
          <w:sz w:val="28"/>
        </w:rPr>
        <w:t>№ 153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26"/>
    <w:p>
      <w:pPr>
        <w:spacing w:after="0"/>
        <w:ind w:left="0"/>
        <w:jc w:val="both"/>
      </w:pPr>
      <w:r>
        <w:rPr>
          <w:rFonts w:ascii="Times New Roman"/>
          <w:b w:val="false"/>
          <w:i w:val="false"/>
          <w:color w:val="000000"/>
          <w:sz w:val="28"/>
        </w:rPr>
        <w:t>
      10. Прием заявлений, проведение специальных и/или творческих экзаменов, конкурс и зачисление лиц на обучение на базе начального, основного среднего, общего среднего, технического и профессионального, послесреднего, высшего образования на платной основе осуществляются организациями ТиППО в соответствии с требованиями настоящих Правил.</w:t>
      </w:r>
    </w:p>
    <w:bookmarkEnd w:id="26"/>
    <w:bookmarkStart w:name="z34" w:id="27"/>
    <w:p>
      <w:pPr>
        <w:spacing w:after="0"/>
        <w:ind w:left="0"/>
        <w:jc w:val="both"/>
      </w:pPr>
      <w:r>
        <w:rPr>
          <w:rFonts w:ascii="Times New Roman"/>
          <w:b w:val="false"/>
          <w:i w:val="false"/>
          <w:color w:val="000000"/>
          <w:sz w:val="28"/>
        </w:rPr>
        <w:t>
      11. Прием заявлений лиц на обучение в организации ТиППО осуществляется:</w:t>
      </w:r>
    </w:p>
    <w:bookmarkEnd w:id="27"/>
    <w:bookmarkStart w:name="z35" w:id="28"/>
    <w:p>
      <w:pPr>
        <w:spacing w:after="0"/>
        <w:ind w:left="0"/>
        <w:jc w:val="both"/>
      </w:pPr>
      <w:r>
        <w:rPr>
          <w:rFonts w:ascii="Times New Roman"/>
          <w:b w:val="false"/>
          <w:i w:val="false"/>
          <w:color w:val="000000"/>
          <w:sz w:val="28"/>
        </w:rPr>
        <w:t>
      1) по образовательным программам технического и профессионального образования, предусматривающим подготовку квалифицированных рабочих кадров, по специальным учебным программам, для поступления в духовные (религиозные) организации образования, а также для осужденных, находящихся в исправительных учреждениях уголовно- исполнительной системы – с 25 июня по 27 августа календарного года, на вечернюю форму обучения – с 25 июня по 20 сентября календарного года;</w:t>
      </w:r>
    </w:p>
    <w:bookmarkEnd w:id="28"/>
    <w:bookmarkStart w:name="z36" w:id="29"/>
    <w:p>
      <w:pPr>
        <w:spacing w:after="0"/>
        <w:ind w:left="0"/>
        <w:jc w:val="both"/>
      </w:pPr>
      <w:r>
        <w:rPr>
          <w:rFonts w:ascii="Times New Roman"/>
          <w:b w:val="false"/>
          <w:i w:val="false"/>
          <w:color w:val="000000"/>
          <w:sz w:val="28"/>
        </w:rPr>
        <w:t>
      2) по образовательным программам технического и профессионального, послесреднего образования, предусматривающим подготовку специалистов среднего звена и прикладных бакалавров: на очную форму обучения по госзаказу – с 25 июня по 22 августа календарного года на базе основного среднего, общего среднего, технического и профессионального, послесреднего образования, на платной основе – с 25 июня по 27 августа календарного года, на вечернюю и заочную формы обучения – с 25 июня по 20 сентября календарного года, по специальностям, требующим творческой подготовки – с 25 июня по 20 июля календарного года, по педагогическим, медицинским специальностям – с 25 июня по 10 августа календарного года на базе основного среднего, общего среднего, технического и профессионального, послесреднего образования.</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просвещения РК от 03.07.2025 </w:t>
      </w:r>
      <w:r>
        <w:rPr>
          <w:rFonts w:ascii="Times New Roman"/>
          <w:b w:val="false"/>
          <w:i w:val="false"/>
          <w:color w:val="000000"/>
          <w:sz w:val="28"/>
        </w:rPr>
        <w:t>№ 153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30"/>
    <w:p>
      <w:pPr>
        <w:spacing w:after="0"/>
        <w:ind w:left="0"/>
        <w:jc w:val="both"/>
      </w:pPr>
      <w:r>
        <w:rPr>
          <w:rFonts w:ascii="Times New Roman"/>
          <w:b w:val="false"/>
          <w:i w:val="false"/>
          <w:color w:val="000000"/>
          <w:sz w:val="28"/>
        </w:rPr>
        <w:t>
      12. Получение государственной услуги услугополучателями осуществляется:</w:t>
      </w:r>
    </w:p>
    <w:bookmarkEnd w:id="30"/>
    <w:p>
      <w:pPr>
        <w:spacing w:after="0"/>
        <w:ind w:left="0"/>
        <w:jc w:val="both"/>
      </w:pPr>
      <w:r>
        <w:rPr>
          <w:rFonts w:ascii="Times New Roman"/>
          <w:b w:val="false"/>
          <w:i w:val="false"/>
          <w:color w:val="000000"/>
          <w:sz w:val="28"/>
        </w:rPr>
        <w:t xml:space="preserve">
      1) на веб-портале "электронного правительства" (далее – Портал) для выпускников организаций среднего, технического и профессионального образования, а также организации высшего и (или) послевузовского образования Республики Казахстан; </w:t>
      </w:r>
    </w:p>
    <w:p>
      <w:pPr>
        <w:spacing w:after="0"/>
        <w:ind w:left="0"/>
        <w:jc w:val="both"/>
      </w:pPr>
      <w:r>
        <w:rPr>
          <w:rFonts w:ascii="Times New Roman"/>
          <w:b w:val="false"/>
          <w:i w:val="false"/>
          <w:color w:val="000000"/>
          <w:sz w:val="28"/>
        </w:rPr>
        <w:t>
      2) в организациях ТиППО (далее – услугодатель) для выпускников зарубежных организаций среднего, технического и профессионального образования, а также организации высшего и (или) послевузовского образования.</w:t>
      </w:r>
    </w:p>
    <w:p>
      <w:pPr>
        <w:spacing w:after="0"/>
        <w:ind w:left="0"/>
        <w:jc w:val="both"/>
      </w:pPr>
      <w:r>
        <w:rPr>
          <w:rFonts w:ascii="Times New Roman"/>
          <w:b w:val="false"/>
          <w:i w:val="false"/>
          <w:color w:val="000000"/>
          <w:sz w:val="28"/>
        </w:rPr>
        <w:t>
      При этом, до подачи заявления через Портал выпускники прошлых годов выпуска для автоматического подсчета баллов должны в организации образования перевести в цифровой формат документ об образовании.</w:t>
      </w:r>
    </w:p>
    <w:p>
      <w:pPr>
        <w:spacing w:after="0"/>
        <w:ind w:left="0"/>
        <w:jc w:val="both"/>
      </w:pPr>
      <w:r>
        <w:rPr>
          <w:rFonts w:ascii="Times New Roman"/>
          <w:b w:val="false"/>
          <w:i w:val="false"/>
          <w:color w:val="000000"/>
          <w:sz w:val="28"/>
        </w:rPr>
        <w:t xml:space="preserve">
      Документы предоставляются в соответствии с Перечнем основных требований к оказанию государственной услуги "Прием документов в организации технического и профессионального, послесреднего образования" (далее – Перечень)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При необходимости услугополучатель по принципу "одного заявления" может подать заявление на получение государственных услуг "Предоставление общежития обучающимся в организациях технического и профессионального, послесреднего образования" и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технического и профессионального, послесреднего образования" при подаче документов на получение государственной услуги "Прием документов в организации технического и профессионального, послесреднего образования".</w:t>
      </w:r>
    </w:p>
    <w:p>
      <w:pPr>
        <w:spacing w:after="0"/>
        <w:ind w:left="0"/>
        <w:jc w:val="both"/>
      </w:pPr>
      <w:r>
        <w:rPr>
          <w:rFonts w:ascii="Times New Roman"/>
          <w:b w:val="false"/>
          <w:i w:val="false"/>
          <w:color w:val="000000"/>
          <w:sz w:val="28"/>
        </w:rPr>
        <w:t xml:space="preserve">
      При этом, государственная услуга "Предоставление общежития обучающимся в организациях технического и профессионального, послесреднего образования" оказывается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22 января 2016 года № 66 "Об утверждении Правил распределения мест в общежитиях организаций образования" (зарегистрирован в Реестре государственной регистрации нормативных правовых актов под № 13487), государственная услуга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технического и профессионального, послесреднего образования" оказывается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 апреля 2023 года № 82 "Об утверждении Правил оказания государственной услуги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технического и профессионального, послесреднего образования"" (зарегистрирован в Реестре государственной регистрации нормативных правовых актов под № 32226).</w:t>
      </w:r>
    </w:p>
    <w:p>
      <w:pPr>
        <w:spacing w:after="0"/>
        <w:ind w:left="0"/>
        <w:jc w:val="both"/>
      </w:pPr>
      <w:r>
        <w:rPr>
          <w:rFonts w:ascii="Times New Roman"/>
          <w:b w:val="false"/>
          <w:i w:val="false"/>
          <w:color w:val="000000"/>
          <w:sz w:val="28"/>
        </w:rPr>
        <w:t>
      Результаты предоставления государственных услуг, указанных в заявлении, будут предоставлены по итогам зачисления в организацию ТиППО.</w:t>
      </w:r>
    </w:p>
    <w:p>
      <w:pPr>
        <w:spacing w:after="0"/>
        <w:ind w:left="0"/>
        <w:jc w:val="both"/>
      </w:pPr>
      <w:r>
        <w:rPr>
          <w:rFonts w:ascii="Times New Roman"/>
          <w:b w:val="false"/>
          <w:i w:val="false"/>
          <w:color w:val="000000"/>
          <w:sz w:val="28"/>
        </w:rPr>
        <w:t>
      Услугополучатель по итогам зачисления подписывает электронный договор об оказании образовательных услуг в течении 3 календарных дней. SMS-уведомление о подписании договора будет направлено в сервисе Bilim мобильного приложения mGov.</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просвещения РК от 31.01.2025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31"/>
    <w:p>
      <w:pPr>
        <w:spacing w:after="0"/>
        <w:ind w:left="0"/>
        <w:jc w:val="both"/>
      </w:pPr>
      <w:r>
        <w:rPr>
          <w:rFonts w:ascii="Times New Roman"/>
          <w:b w:val="false"/>
          <w:i w:val="false"/>
          <w:color w:val="000000"/>
          <w:sz w:val="28"/>
        </w:rPr>
        <w:t>
      13. Документы для поступления предъявляются совершеннолетними лично, несовершеннолетними – в присутствии законного представителя.</w:t>
      </w:r>
    </w:p>
    <w:bookmarkEnd w:id="31"/>
    <w:bookmarkStart w:name="z39" w:id="32"/>
    <w:p>
      <w:pPr>
        <w:spacing w:after="0"/>
        <w:ind w:left="0"/>
        <w:jc w:val="both"/>
      </w:pPr>
      <w:r>
        <w:rPr>
          <w:rFonts w:ascii="Times New Roman"/>
          <w:b w:val="false"/>
          <w:i w:val="false"/>
          <w:color w:val="000000"/>
          <w:sz w:val="28"/>
        </w:rPr>
        <w:t>
      14. Перечень основных требований к оказанию государственной услуги, включающий характеристики процесса, форму, содержание и результат оказания услуги, а также иные сведения с учетом особенностей предоставления государственной услуги приведены в Перечне.</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просвещения РК от 11.10.2022 </w:t>
      </w:r>
      <w:r>
        <w:rPr>
          <w:rFonts w:ascii="Times New Roman"/>
          <w:b w:val="false"/>
          <w:i w:val="false"/>
          <w:color w:val="000000"/>
          <w:sz w:val="28"/>
        </w:rPr>
        <w:t>№ 420</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40" w:id="33"/>
    <w:p>
      <w:pPr>
        <w:spacing w:after="0"/>
        <w:ind w:left="0"/>
        <w:jc w:val="both"/>
      </w:pPr>
      <w:r>
        <w:rPr>
          <w:rFonts w:ascii="Times New Roman"/>
          <w:b w:val="false"/>
          <w:i w:val="false"/>
          <w:color w:val="000000"/>
          <w:sz w:val="28"/>
        </w:rPr>
        <w:t xml:space="preserve">
      15. Сотрудник услугодателя осуществляет прием </w:t>
      </w:r>
      <w:r>
        <w:rPr>
          <w:rFonts w:ascii="Times New Roman"/>
          <w:b w:val="false"/>
          <w:i w:val="false"/>
          <w:color w:val="000000"/>
          <w:sz w:val="28"/>
        </w:rPr>
        <w:t>пакета документов</w:t>
      </w:r>
      <w:r>
        <w:rPr>
          <w:rFonts w:ascii="Times New Roman"/>
          <w:b w:val="false"/>
          <w:i w:val="false"/>
          <w:color w:val="000000"/>
          <w:sz w:val="28"/>
        </w:rPr>
        <w:t xml:space="preserve">, их регистрацию и выдачу расписки услугополучателю о приеме пакета документов в день поступления заявления. В случае представления услугополучателем неполного пакета документов и (или) документов с истекшим сроком действия отказывает в приеме документов и выдает расписку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3"/>
    <w:bookmarkStart w:name="z41" w:id="34"/>
    <w:p>
      <w:pPr>
        <w:spacing w:after="0"/>
        <w:ind w:left="0"/>
        <w:jc w:val="both"/>
      </w:pPr>
      <w:r>
        <w:rPr>
          <w:rFonts w:ascii="Times New Roman"/>
          <w:b w:val="false"/>
          <w:i w:val="false"/>
          <w:color w:val="000000"/>
          <w:sz w:val="28"/>
        </w:rPr>
        <w:t>
      16. При подаче документов через Портал в "личном кабинете" услугополучателя отображается информация о статусе рассмотрения запроса на оказание государственной услуги, а также уведомление с указанием даты и времени получения результата государственной услуги.</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просвещения РК от 31.01.2025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35"/>
    <w:p>
      <w:pPr>
        <w:spacing w:after="0"/>
        <w:ind w:left="0"/>
        <w:jc w:val="both"/>
      </w:pPr>
      <w:r>
        <w:rPr>
          <w:rFonts w:ascii="Times New Roman"/>
          <w:b w:val="false"/>
          <w:i w:val="false"/>
          <w:color w:val="000000"/>
          <w:sz w:val="28"/>
        </w:rPr>
        <w:t>
      17. Сотрудник услугодателя в день поступления заявления осуществляет его регистрацию и направляет на исполнение ответственному структурному подразделению. В случае поступления заявления после окончания рабочего времени, в выходные и праздничные дни согласно трудовому законодательству Республики Казахстан заявление регистрируется следующим рабочим днем.</w:t>
      </w:r>
    </w:p>
    <w:bookmarkEnd w:id="35"/>
    <w:bookmarkStart w:name="z43" w:id="36"/>
    <w:p>
      <w:pPr>
        <w:spacing w:after="0"/>
        <w:ind w:left="0"/>
        <w:jc w:val="both"/>
      </w:pPr>
      <w:r>
        <w:rPr>
          <w:rFonts w:ascii="Times New Roman"/>
          <w:b w:val="false"/>
          <w:i w:val="false"/>
          <w:color w:val="000000"/>
          <w:sz w:val="28"/>
        </w:rPr>
        <w:t xml:space="preserve">
      18. В случае представления услугополучателем неполного пакета документов и (или) документов с истекшим сроком действия услугодатель направляет мотивированный отказ в "личный кабинет" услугополучателя в форме электронного документа, удостоверенного электронной цифровой подписью уполномоченного лица услугодателя, либо при обращении непосредственно к услугодателю мотивированный отказ на бумажном носителе,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просвещения РК от 31.01.2025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37"/>
    <w:p>
      <w:pPr>
        <w:spacing w:after="0"/>
        <w:ind w:left="0"/>
        <w:jc w:val="both"/>
      </w:pPr>
      <w:r>
        <w:rPr>
          <w:rFonts w:ascii="Times New Roman"/>
          <w:b w:val="false"/>
          <w:i w:val="false"/>
          <w:color w:val="000000"/>
          <w:sz w:val="28"/>
        </w:rPr>
        <w:t xml:space="preserve">
      19. При представлении услугополучателем полного пакета документов сотрудник ответственного структурного подразделения услугодателя направляет услугополучателю уведомление о принятии документов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37"/>
    <w:bookmarkStart w:name="z45" w:id="38"/>
    <w:p>
      <w:pPr>
        <w:spacing w:after="0"/>
        <w:ind w:left="0"/>
        <w:jc w:val="both"/>
      </w:pPr>
      <w:r>
        <w:rPr>
          <w:rFonts w:ascii="Times New Roman"/>
          <w:b w:val="false"/>
          <w:i w:val="false"/>
          <w:color w:val="000000"/>
          <w:sz w:val="28"/>
        </w:rPr>
        <w:t xml:space="preserve">
      20.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подпункту 11) </w:t>
      </w:r>
      <w:r>
        <w:rPr>
          <w:rFonts w:ascii="Times New Roman"/>
          <w:b w:val="false"/>
          <w:i w:val="false"/>
          <w:color w:val="000000"/>
          <w:sz w:val="28"/>
        </w:rPr>
        <w:t>пункта 2</w:t>
      </w:r>
      <w:r>
        <w:rPr>
          <w:rFonts w:ascii="Times New Roman"/>
          <w:b w:val="false"/>
          <w:i w:val="false"/>
          <w:color w:val="000000"/>
          <w:sz w:val="28"/>
        </w:rPr>
        <w:t xml:space="preserve"> статьи 5 Закона.</w:t>
      </w:r>
    </w:p>
    <w:bookmarkEnd w:id="38"/>
    <w:bookmarkStart w:name="z46" w:id="39"/>
    <w:p>
      <w:pPr>
        <w:spacing w:after="0"/>
        <w:ind w:left="0"/>
        <w:jc w:val="both"/>
      </w:pPr>
      <w:r>
        <w:rPr>
          <w:rFonts w:ascii="Times New Roman"/>
          <w:b w:val="false"/>
          <w:i w:val="false"/>
          <w:color w:val="000000"/>
          <w:sz w:val="28"/>
        </w:rPr>
        <w:t>
      21. Жалоба на решение, действия (бездействие) услугодателя по вопросам оказания государственных услуг может быть подана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39"/>
    <w:bookmarkStart w:name="z47" w:id="40"/>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пяти рабочих дней со дня ее регистрации.</w:t>
      </w:r>
    </w:p>
    <w:bookmarkEnd w:id="40"/>
    <w:bookmarkStart w:name="z48" w:id="41"/>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(пятнадцать) рабочих дней со дня ее регистрации.</w:t>
      </w:r>
    </w:p>
    <w:bookmarkEnd w:id="41"/>
    <w:bookmarkStart w:name="z49" w:id="42"/>
    <w:p>
      <w:pPr>
        <w:spacing w:after="0"/>
        <w:ind w:left="0"/>
        <w:jc w:val="both"/>
      </w:pPr>
      <w:r>
        <w:rPr>
          <w:rFonts w:ascii="Times New Roman"/>
          <w:b w:val="false"/>
          <w:i w:val="false"/>
          <w:color w:val="000000"/>
          <w:sz w:val="28"/>
        </w:rPr>
        <w:t>
      22.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42"/>
    <w:bookmarkStart w:name="z50" w:id="43"/>
    <w:p>
      <w:pPr>
        <w:spacing w:after="0"/>
        <w:ind w:left="0"/>
        <w:jc w:val="both"/>
      </w:pPr>
      <w:r>
        <w:rPr>
          <w:rFonts w:ascii="Times New Roman"/>
          <w:b w:val="false"/>
          <w:i w:val="false"/>
          <w:color w:val="000000"/>
          <w:sz w:val="28"/>
        </w:rPr>
        <w:t>
      23. Заявления от поступающих регистрируются в информационной системе "Национальная образовательная база данных" (далее – НОБД).</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просвещения РК от 31.01.2025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44"/>
    <w:p>
      <w:pPr>
        <w:spacing w:after="0"/>
        <w:ind w:left="0"/>
        <w:jc w:val="both"/>
      </w:pPr>
      <w:r>
        <w:rPr>
          <w:rFonts w:ascii="Times New Roman"/>
          <w:b w:val="false"/>
          <w:i w:val="false"/>
          <w:color w:val="000000"/>
          <w:sz w:val="28"/>
        </w:rPr>
        <w:t>
      24. С лицами, поступающими на обучение по образовательным программам технического и профессионального образования, предусматривающим подготовку квалифицированных рабочих кадров, а также поступающими на специальности среднего звена, имеющими техническое и профессиональное (рабочую квалификацию), послесреднее, высшее образование, соответствующее профилю специальности, проводится собеседование. Приемная комиссия проводит персональное собеседование с поступающим по соответствующим направлениям не более 20 минут. Перечень вопросов для собеседования утверждается председателем приемной комиссии.</w:t>
      </w:r>
    </w:p>
    <w:bookmarkEnd w:id="44"/>
    <w:bookmarkStart w:name="z2166" w:id="45"/>
    <w:p>
      <w:pPr>
        <w:spacing w:after="0"/>
        <w:ind w:left="0"/>
        <w:jc w:val="both"/>
      </w:pPr>
      <w:r>
        <w:rPr>
          <w:rFonts w:ascii="Times New Roman"/>
          <w:b w:val="false"/>
          <w:i w:val="false"/>
          <w:color w:val="000000"/>
          <w:sz w:val="28"/>
        </w:rPr>
        <w:t>
      24-1. Отбор абитуриентов, поступающих в организаций ТиППО по заявкам предприятий (организаций, учреждений) проводится по итогам собеседования, проведенного приемной комиссией организации ТиППО с участием представителей предприятий (организаций, учреждений).</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24-1 в соответствии с приказом Министра просвещения РК от 05.07.2022 </w:t>
      </w:r>
      <w:r>
        <w:rPr>
          <w:rFonts w:ascii="Times New Roman"/>
          <w:b w:val="false"/>
          <w:i w:val="false"/>
          <w:color w:val="000000"/>
          <w:sz w:val="28"/>
        </w:rPr>
        <w:t>№ 311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2" w:id="46"/>
    <w:p>
      <w:pPr>
        <w:spacing w:after="0"/>
        <w:ind w:left="0"/>
        <w:jc w:val="both"/>
      </w:pPr>
      <w:r>
        <w:rPr>
          <w:rFonts w:ascii="Times New Roman"/>
          <w:b w:val="false"/>
          <w:i w:val="false"/>
          <w:color w:val="000000"/>
          <w:sz w:val="28"/>
        </w:rPr>
        <w:t>
      25. В случаях карантина, чрезвычайных ситуаций социального, природного и техногенного характера собеседование проводится с использованием информационно-коммуникационных технологий.</w:t>
      </w:r>
    </w:p>
    <w:bookmarkEnd w:id="46"/>
    <w:bookmarkStart w:name="z53" w:id="47"/>
    <w:p>
      <w:pPr>
        <w:spacing w:after="0"/>
        <w:ind w:left="0"/>
        <w:jc w:val="both"/>
      </w:pPr>
      <w:r>
        <w:rPr>
          <w:rFonts w:ascii="Times New Roman"/>
          <w:b w:val="false"/>
          <w:i w:val="false"/>
          <w:color w:val="000000"/>
          <w:sz w:val="28"/>
        </w:rPr>
        <w:t xml:space="preserve">
      26. При превышении количества поступающих на подготовку квалифицированных рабочих кадров количества выделенных мест на обучение по госзаказу зачисление осуществляется на основе среднего конкурсного балла согласно пункту 60 настоящих Правил, а также квотной категории в соответствии с </w:t>
      </w:r>
      <w:r>
        <w:rPr>
          <w:rFonts w:ascii="Times New Roman"/>
          <w:b w:val="false"/>
          <w:i w:val="false"/>
          <w:color w:val="000000"/>
          <w:sz w:val="28"/>
        </w:rPr>
        <w:t>приказом № 261</w:t>
      </w:r>
      <w:r>
        <w:rPr>
          <w:rFonts w:ascii="Times New Roman"/>
          <w:b w:val="false"/>
          <w:i w:val="false"/>
          <w:color w:val="000000"/>
          <w:sz w:val="28"/>
        </w:rPr>
        <w:t>.</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просвещения РК от 31.01.2025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48"/>
    <w:p>
      <w:pPr>
        <w:spacing w:after="0"/>
        <w:ind w:left="0"/>
        <w:jc w:val="both"/>
      </w:pPr>
      <w:r>
        <w:rPr>
          <w:rFonts w:ascii="Times New Roman"/>
          <w:b w:val="false"/>
          <w:i w:val="false"/>
          <w:color w:val="000000"/>
          <w:sz w:val="28"/>
        </w:rPr>
        <w:t>
      27. Документы, подтверждающие принадлежность поступающих, указанных в пункте 9 настоящих Правил, к лицам, для которых предусмотрена квота приема, представляются в приемную комиссию организации ТиППО до 25 августа календарного года.</w:t>
      </w:r>
    </w:p>
    <w:bookmarkEnd w:id="48"/>
    <w:bookmarkStart w:name="z55" w:id="49"/>
    <w:p>
      <w:pPr>
        <w:spacing w:after="0"/>
        <w:ind w:left="0"/>
        <w:jc w:val="both"/>
      </w:pPr>
      <w:r>
        <w:rPr>
          <w:rFonts w:ascii="Times New Roman"/>
          <w:b w:val="false"/>
          <w:i w:val="false"/>
          <w:color w:val="000000"/>
          <w:sz w:val="28"/>
        </w:rPr>
        <w:t>
      28. Приемные комиссии организаций ТиППО, указанных в пункте 9 настоящих Правил, с 25 июня календарного года формируют списочный состав абитуриентов и лиц, для которых предусмотрена квота приема, с указанием среднего конкурсного балла на сайте организации ТиППО и обеспечивают ежедневное его обновление.</w:t>
      </w:r>
    </w:p>
    <w:bookmarkEnd w:id="49"/>
    <w:bookmarkStart w:name="z56" w:id="50"/>
    <w:p>
      <w:pPr>
        <w:spacing w:after="0"/>
        <w:ind w:left="0"/>
        <w:jc w:val="both"/>
      </w:pPr>
      <w:r>
        <w:rPr>
          <w:rFonts w:ascii="Times New Roman"/>
          <w:b w:val="false"/>
          <w:i w:val="false"/>
          <w:color w:val="000000"/>
          <w:sz w:val="28"/>
        </w:rPr>
        <w:t xml:space="preserve">
      29. Прием на обучение в организации ТиППО лиц с особыми образовательными потребностями осуществляется на специальности и квалификации с учетом рекомендаций и противопоказаний медико-социальной экспертизы (медицинской справки). </w:t>
      </w:r>
    </w:p>
    <w:bookmarkEnd w:id="50"/>
    <w:bookmarkStart w:name="z57" w:id="51"/>
    <w:p>
      <w:pPr>
        <w:spacing w:after="0"/>
        <w:ind w:left="0"/>
        <w:jc w:val="both"/>
      </w:pPr>
      <w:r>
        <w:rPr>
          <w:rFonts w:ascii="Times New Roman"/>
          <w:b w:val="false"/>
          <w:i w:val="false"/>
          <w:color w:val="000000"/>
          <w:sz w:val="28"/>
        </w:rPr>
        <w:t>
      Прием на обучение лиц с особыми образовательными потребностями с диагнозом "Легкая и умеренная умственная отсталость" проводится с учетом заключения психолого-медико-педагогической консультации.</w:t>
      </w:r>
    </w:p>
    <w:bookmarkEnd w:id="51"/>
    <w:bookmarkStart w:name="z58" w:id="52"/>
    <w:p>
      <w:pPr>
        <w:spacing w:after="0"/>
        <w:ind w:left="0"/>
        <w:jc w:val="both"/>
      </w:pPr>
      <w:r>
        <w:rPr>
          <w:rFonts w:ascii="Times New Roman"/>
          <w:b w:val="false"/>
          <w:i w:val="false"/>
          <w:color w:val="000000"/>
          <w:sz w:val="28"/>
        </w:rPr>
        <w:t>
      30. Лица, поступающие на обучение по госзаказу по образовательным программам технического и профессионального, послесреднего образования (за исключением организаций ТиППО, находящихся в компетенции уполномоченного органа в области образования, культуры и спорта), проходят профессиональную диагностику (анкетирование) через информационную систему Управления образования на добровольной основе с 25 июня календарного года.</w:t>
      </w:r>
    </w:p>
    <w:bookmarkEnd w:id="52"/>
    <w:bookmarkStart w:name="z59" w:id="53"/>
    <w:p>
      <w:pPr>
        <w:spacing w:after="0"/>
        <w:ind w:left="0"/>
        <w:jc w:val="both"/>
      </w:pPr>
      <w:r>
        <w:rPr>
          <w:rFonts w:ascii="Times New Roman"/>
          <w:b w:val="false"/>
          <w:i w:val="false"/>
          <w:color w:val="000000"/>
          <w:sz w:val="28"/>
        </w:rPr>
        <w:t>
      31. По итогам профессиональной диагностики абитуриенту предоставляются рекомендации по выбору специальностей и карты профессий к рекомендуемым специальностям. Итоги профессиональной диагностики носят рекомендательный характер.</w:t>
      </w:r>
    </w:p>
    <w:bookmarkEnd w:id="53"/>
    <w:bookmarkStart w:name="z60" w:id="54"/>
    <w:p>
      <w:pPr>
        <w:spacing w:after="0"/>
        <w:ind w:left="0"/>
        <w:jc w:val="both"/>
      </w:pPr>
      <w:r>
        <w:rPr>
          <w:rFonts w:ascii="Times New Roman"/>
          <w:b w:val="false"/>
          <w:i w:val="false"/>
          <w:color w:val="000000"/>
          <w:sz w:val="28"/>
        </w:rPr>
        <w:t>
      32. После прохождения профессиональной диагностики лица, поступающие на обучение по госзаказу в организации ТиППО по педагогическим специальностям, а также специальностям, требующим специальной и творческой подготовки, направляются для сдачи специальных и/или творческих экзаменов, по медицинским специальностям – для прохождения психометрического тестирования в организации ТиППО через информационную систему НОБД.</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просвещения РК от 31.01.2025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55"/>
    <w:p>
      <w:pPr>
        <w:spacing w:after="0"/>
        <w:ind w:left="0"/>
        <w:jc w:val="both"/>
      </w:pPr>
      <w:r>
        <w:rPr>
          <w:rFonts w:ascii="Times New Roman"/>
          <w:b w:val="false"/>
          <w:i w:val="false"/>
          <w:color w:val="000000"/>
          <w:sz w:val="28"/>
        </w:rPr>
        <w:t xml:space="preserve">
      33. Лица, поступающие на обучение по госзаказу в организации ТиППО по педагогическим, медицинским специальностям, а также специальностям искусства и культуры, сдают специальные и/или творческие экзамены, а также психометрическое тестирование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В случае участия абитуриентов в конкурсах, олимпиадах или спортивных соревнованиях на момент проведения специальных и/или творческих экзаменов по специальностям искусства и культуры, экзамены проводятся c применением информационно-коммуникационных технологий.</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Министра просвещения РК от 05.07.2022 </w:t>
      </w:r>
      <w:r>
        <w:rPr>
          <w:rFonts w:ascii="Times New Roman"/>
          <w:b w:val="false"/>
          <w:i w:val="false"/>
          <w:color w:val="000000"/>
          <w:sz w:val="28"/>
        </w:rPr>
        <w:t>№ 311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2" w:id="56"/>
    <w:p>
      <w:pPr>
        <w:spacing w:after="0"/>
        <w:ind w:left="0"/>
        <w:jc w:val="both"/>
      </w:pPr>
      <w:r>
        <w:rPr>
          <w:rFonts w:ascii="Times New Roman"/>
          <w:b w:val="false"/>
          <w:i w:val="false"/>
          <w:color w:val="000000"/>
          <w:sz w:val="28"/>
        </w:rPr>
        <w:t>
      34. Для лиц, имеющих техническое и профессиональное, послесреднее, высшее образование, поступающих на медицинские специальности, соответствующие профилю специальности, устанавливается специальный экзамен в виде написания эссе, в том числе c применением информационно-коммуникационных технологий. Тема эссе, требования к написанию эссе и критерии оценивания определяются экзаменационной комиссией организации ТиППО.</w:t>
      </w:r>
    </w:p>
    <w:bookmarkEnd w:id="56"/>
    <w:bookmarkStart w:name="z63" w:id="57"/>
    <w:p>
      <w:pPr>
        <w:spacing w:after="0"/>
        <w:ind w:left="0"/>
        <w:jc w:val="both"/>
      </w:pPr>
      <w:r>
        <w:rPr>
          <w:rFonts w:ascii="Times New Roman"/>
          <w:b w:val="false"/>
          <w:i w:val="false"/>
          <w:color w:val="000000"/>
          <w:sz w:val="28"/>
        </w:rPr>
        <w:t>
      35. Лица, поступающие на специальность "Хореографическое искусство" и "Цирковое искусство", дополнительно проходят медицинскую комиссию в организации ТиППО.</w:t>
      </w:r>
    </w:p>
    <w:bookmarkEnd w:id="57"/>
    <w:bookmarkStart w:name="z64" w:id="58"/>
    <w:p>
      <w:pPr>
        <w:spacing w:after="0"/>
        <w:ind w:left="0"/>
        <w:jc w:val="both"/>
      </w:pPr>
      <w:r>
        <w:rPr>
          <w:rFonts w:ascii="Times New Roman"/>
          <w:b w:val="false"/>
          <w:i w:val="false"/>
          <w:color w:val="000000"/>
          <w:sz w:val="28"/>
        </w:rPr>
        <w:t>
      36. Специальные и/или творческие экзамены, а также психометрическое тестирование для лиц, поступающих на педагогические, медицинские специальности, проводятся по 15 августа календарного года, для поступающих на базе основного среднего, общего среднего образования, на специальности, требующие творческой подготовки, с 21 по 28 июля календарного года.</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Министра просвещения РК от 03.07.2025 </w:t>
      </w:r>
      <w:r>
        <w:rPr>
          <w:rFonts w:ascii="Times New Roman"/>
          <w:b w:val="false"/>
          <w:i w:val="false"/>
          <w:color w:val="000000"/>
          <w:sz w:val="28"/>
        </w:rPr>
        <w:t>№ 153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59"/>
    <w:p>
      <w:pPr>
        <w:spacing w:after="0"/>
        <w:ind w:left="0"/>
        <w:jc w:val="both"/>
      </w:pPr>
      <w:r>
        <w:rPr>
          <w:rFonts w:ascii="Times New Roman"/>
          <w:b w:val="false"/>
          <w:i w:val="false"/>
          <w:color w:val="000000"/>
          <w:sz w:val="28"/>
        </w:rPr>
        <w:t>
      37. Для лиц, поступающих на специальности с английским языком обучения, дополнительно проводится оценка базового уровня знаний по английскому языку (методом собеседования), в том числе с использованием информационно-коммуникационных технологий, по 15 августа.</w:t>
      </w:r>
    </w:p>
    <w:bookmarkEnd w:id="59"/>
    <w:bookmarkStart w:name="z66" w:id="60"/>
    <w:p>
      <w:pPr>
        <w:spacing w:after="0"/>
        <w:ind w:left="0"/>
        <w:jc w:val="both"/>
      </w:pPr>
      <w:r>
        <w:rPr>
          <w:rFonts w:ascii="Times New Roman"/>
          <w:b w:val="false"/>
          <w:i w:val="false"/>
          <w:color w:val="000000"/>
          <w:sz w:val="28"/>
        </w:rPr>
        <w:t>
      Итоги собеседования оцениваются в форме "Допуск"/ "Недопуск".</w:t>
      </w:r>
    </w:p>
    <w:bookmarkEnd w:id="60"/>
    <w:bookmarkStart w:name="z67" w:id="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38. Для участия в специальных и/или творческих экзаменах, а также в психометрическом тестировании дети с инвалидностью и лица с инвалидностью (с нарушениями зрения, слуха, функций опорно-двигательного аппарата) при предъявлении справки об инвалидности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 Министра труда и социальной защиты населения Республики Казахстан от 29 июня 2023 года № 260 "Об утверждении Правил проведения медико-социальной экспертизы" (зарегистрирован в Реестре государственной регистрации нормативных правовых актов под № 32922), при необходимости дополнительно подают заявление в произвольной форме на имя председателя экзаменационной комиссии о предоставлении:</w:t>
      </w:r>
    </w:p>
    <w:bookmarkEnd w:id="61"/>
    <w:p>
      <w:pPr>
        <w:spacing w:after="0"/>
        <w:ind w:left="0"/>
        <w:jc w:val="both"/>
      </w:pPr>
      <w:r>
        <w:rPr>
          <w:rFonts w:ascii="Times New Roman"/>
          <w:b w:val="false"/>
          <w:i w:val="false"/>
          <w:color w:val="000000"/>
          <w:sz w:val="28"/>
        </w:rPr>
        <w:t>
      1) отдельной аудитории;</w:t>
      </w:r>
    </w:p>
    <w:p>
      <w:pPr>
        <w:spacing w:after="0"/>
        <w:ind w:left="0"/>
        <w:jc w:val="both"/>
      </w:pPr>
      <w:r>
        <w:rPr>
          <w:rFonts w:ascii="Times New Roman"/>
          <w:b w:val="false"/>
          <w:i w:val="false"/>
          <w:color w:val="000000"/>
          <w:sz w:val="28"/>
        </w:rPr>
        <w:t>
      2) помощника, не являющегося преподавателем по предметам, сдаваемым в рамках специального и/или творческого экзамена, для детей с инвалидностью и лиц с инвалидностью с нарушением зрения, функций опорно-двигательного аппарата, и (или) специалиста, владеющего жестовым языком для детей с инвалидностью и лиц с инвалидностью с нарушением слуха.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Министра просвещения РК от 31.01.2025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62"/>
    <w:p>
      <w:pPr>
        <w:spacing w:after="0"/>
        <w:ind w:left="0"/>
        <w:jc w:val="both"/>
      </w:pPr>
      <w:r>
        <w:rPr>
          <w:rFonts w:ascii="Times New Roman"/>
          <w:b w:val="false"/>
          <w:i w:val="false"/>
          <w:color w:val="000000"/>
          <w:sz w:val="28"/>
        </w:rPr>
        <w:t xml:space="preserve">
      39. Форма и порядок проведения (дата, время, место проведения, консультации) специального и/или творческого экзамена утверждаются председателем приемной комиссии и доводятся до сведения поступающих при приеме заявления. </w:t>
      </w:r>
    </w:p>
    <w:bookmarkEnd w:id="62"/>
    <w:bookmarkStart w:name="z71" w:id="63"/>
    <w:p>
      <w:pPr>
        <w:spacing w:after="0"/>
        <w:ind w:left="0"/>
        <w:jc w:val="both"/>
      </w:pPr>
      <w:r>
        <w:rPr>
          <w:rFonts w:ascii="Times New Roman"/>
          <w:b w:val="false"/>
          <w:i w:val="false"/>
          <w:color w:val="000000"/>
          <w:sz w:val="28"/>
        </w:rPr>
        <w:t xml:space="preserve">
      40. Психометрическое тестирование проводится в соответствии с рекомендациями учебно-методического объединения по профилю "Здравоохранение". </w:t>
      </w:r>
    </w:p>
    <w:bookmarkEnd w:id="63"/>
    <w:bookmarkStart w:name="z72" w:id="64"/>
    <w:p>
      <w:pPr>
        <w:spacing w:after="0"/>
        <w:ind w:left="0"/>
        <w:jc w:val="both"/>
      </w:pPr>
      <w:r>
        <w:rPr>
          <w:rFonts w:ascii="Times New Roman"/>
          <w:b w:val="false"/>
          <w:i w:val="false"/>
          <w:color w:val="000000"/>
          <w:sz w:val="28"/>
        </w:rPr>
        <w:t>
      41. Допуск поступающего в аудиторию для проведения специального и/или творческого экзамена, психометрического тестирования, собеседования осуществляется при предъявлении документа, удостоверяющего личность абитуриента.</w:t>
      </w:r>
    </w:p>
    <w:bookmarkEnd w:id="64"/>
    <w:bookmarkStart w:name="z73" w:id="65"/>
    <w:p>
      <w:pPr>
        <w:spacing w:after="0"/>
        <w:ind w:left="0"/>
        <w:jc w:val="both"/>
      </w:pPr>
      <w:r>
        <w:rPr>
          <w:rFonts w:ascii="Times New Roman"/>
          <w:b w:val="false"/>
          <w:i w:val="false"/>
          <w:color w:val="000000"/>
          <w:sz w:val="28"/>
        </w:rPr>
        <w:t>
      42. До начала специального и/или творческого экзамена, а также психометрического тестирования поступающим выдается экзаменационный материал и объясняется порядок, предъявляемый к оформлению титульных листов, а также указываются время начала и окончания специального и/или творческого экзамена, время и место объявления результатов, объясняется процедура подачи заявления на апелляцию.</w:t>
      </w:r>
    </w:p>
    <w:bookmarkEnd w:id="65"/>
    <w:bookmarkStart w:name="z74" w:id="66"/>
    <w:p>
      <w:pPr>
        <w:spacing w:after="0"/>
        <w:ind w:left="0"/>
        <w:jc w:val="both"/>
      </w:pPr>
      <w:r>
        <w:rPr>
          <w:rFonts w:ascii="Times New Roman"/>
          <w:b w:val="false"/>
          <w:i w:val="false"/>
          <w:color w:val="000000"/>
          <w:sz w:val="28"/>
        </w:rPr>
        <w:t>
      При проведении специальных и/или творческих экзаменов:</w:t>
      </w:r>
    </w:p>
    <w:bookmarkEnd w:id="66"/>
    <w:bookmarkStart w:name="z75" w:id="67"/>
    <w:p>
      <w:pPr>
        <w:spacing w:after="0"/>
        <w:ind w:left="0"/>
        <w:jc w:val="both"/>
      </w:pPr>
      <w:r>
        <w:rPr>
          <w:rFonts w:ascii="Times New Roman"/>
          <w:b w:val="false"/>
          <w:i w:val="false"/>
          <w:color w:val="000000"/>
          <w:sz w:val="28"/>
        </w:rPr>
        <w:t>
      1) специальные и творческие экзамены оцениваются на "2", "3", "4", "5";</w:t>
      </w:r>
    </w:p>
    <w:bookmarkEnd w:id="67"/>
    <w:bookmarkStart w:name="z76" w:id="68"/>
    <w:p>
      <w:pPr>
        <w:spacing w:after="0"/>
        <w:ind w:left="0"/>
        <w:jc w:val="both"/>
      </w:pPr>
      <w:r>
        <w:rPr>
          <w:rFonts w:ascii="Times New Roman"/>
          <w:b w:val="false"/>
          <w:i w:val="false"/>
          <w:color w:val="000000"/>
          <w:sz w:val="28"/>
        </w:rPr>
        <w:t>
      2) психометрическое тестирование по медицинским специальностям оценивается в форме "Допуск"/"Недопуск";</w:t>
      </w:r>
    </w:p>
    <w:bookmarkEnd w:id="68"/>
    <w:bookmarkStart w:name="z77" w:id="69"/>
    <w:p>
      <w:pPr>
        <w:spacing w:after="0"/>
        <w:ind w:left="0"/>
        <w:jc w:val="both"/>
      </w:pPr>
      <w:r>
        <w:rPr>
          <w:rFonts w:ascii="Times New Roman"/>
          <w:b w:val="false"/>
          <w:i w:val="false"/>
          <w:color w:val="000000"/>
          <w:sz w:val="28"/>
        </w:rPr>
        <w:t>
      3) лица, получившие неудовлетворительную оценку по специальным и творческим экзаменам, не допускаются к следующему экзамену, конкурсу.</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с изменениями, внесенными приказом Министра просвещения РК от 05.07.2022 </w:t>
      </w:r>
      <w:r>
        <w:rPr>
          <w:rFonts w:ascii="Times New Roman"/>
          <w:b w:val="false"/>
          <w:i w:val="false"/>
          <w:color w:val="000000"/>
          <w:sz w:val="28"/>
        </w:rPr>
        <w:t>№ 311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8" w:id="70"/>
    <w:p>
      <w:pPr>
        <w:spacing w:after="0"/>
        <w:ind w:left="0"/>
        <w:jc w:val="both"/>
      </w:pPr>
      <w:r>
        <w:rPr>
          <w:rFonts w:ascii="Times New Roman"/>
          <w:b w:val="false"/>
          <w:i w:val="false"/>
          <w:color w:val="000000"/>
          <w:sz w:val="28"/>
        </w:rPr>
        <w:t>
      43. Итоги специального и/или творческого экзамена оформляются ведомостью оценок. В период проведения специальных и/или творческих экзаменов, а также психометрического тестирования и собеседования производится аудио-, видеозапись, которая хранится в архиве организации ТиППО не менее одного года.</w:t>
      </w:r>
    </w:p>
    <w:bookmarkEnd w:id="70"/>
    <w:bookmarkStart w:name="z79" w:id="71"/>
    <w:p>
      <w:pPr>
        <w:spacing w:after="0"/>
        <w:ind w:left="0"/>
        <w:jc w:val="both"/>
      </w:pPr>
      <w:r>
        <w:rPr>
          <w:rFonts w:ascii="Times New Roman"/>
          <w:b w:val="false"/>
          <w:i w:val="false"/>
          <w:color w:val="000000"/>
          <w:sz w:val="28"/>
        </w:rPr>
        <w:t>
      44. Результаты специального и/или творческого экзамена, а также психометрического тестирования объявляются и размещаются на информационных стендах или интернет-ресурсах организации ТиППО в день проведения.</w:t>
      </w:r>
    </w:p>
    <w:bookmarkEnd w:id="71"/>
    <w:bookmarkStart w:name="z80" w:id="72"/>
    <w:p>
      <w:pPr>
        <w:spacing w:after="0"/>
        <w:ind w:left="0"/>
        <w:jc w:val="both"/>
      </w:pPr>
      <w:r>
        <w:rPr>
          <w:rFonts w:ascii="Times New Roman"/>
          <w:b w:val="false"/>
          <w:i w:val="false"/>
          <w:color w:val="000000"/>
          <w:sz w:val="28"/>
        </w:rPr>
        <w:t>
      45. В целях обеспечения соблюдения единых требований и разрешения спорных вопросов при оценке результатов специальных и/или творческих экзаменов, а также психометрического тестирования, собеседования и для защиты прав поступающих приказом руководителя организации ТиППО создается апелляционная комиссия. Апелляционная комиссия состоит из нечетного числа ее членов. Состав апелляционной комиссии формируется из числа педагогов организаций ТиППО. По одному предмету тестирования должно быть не менее двух человек. Из состава апелляционной комиссии большинством голосов членов избирается председатель. Секретарь не является членом апелляционной комиссии.</w:t>
      </w:r>
    </w:p>
    <w:bookmarkEnd w:id="72"/>
    <w:bookmarkStart w:name="z81" w:id="73"/>
    <w:p>
      <w:pPr>
        <w:spacing w:after="0"/>
        <w:ind w:left="0"/>
        <w:jc w:val="both"/>
      </w:pPr>
      <w:r>
        <w:rPr>
          <w:rFonts w:ascii="Times New Roman"/>
          <w:b w:val="false"/>
          <w:i w:val="false"/>
          <w:color w:val="000000"/>
          <w:sz w:val="28"/>
        </w:rPr>
        <w:t>
      46. Лицо, не согласное с результатами экзаменов, подает заявление на апелляцию. Заявление на апелляцию подается в апелляционную комиссию до 13:00 часов следующего дня после объявления результатов экзаменов и рассматривается апелляционной комиссией с участием заявителя в течение одного рабочего дня со дня подачи заявления.</w:t>
      </w:r>
    </w:p>
    <w:bookmarkEnd w:id="73"/>
    <w:bookmarkStart w:name="z82" w:id="74"/>
    <w:p>
      <w:pPr>
        <w:spacing w:after="0"/>
        <w:ind w:left="0"/>
        <w:jc w:val="both"/>
      </w:pPr>
      <w:r>
        <w:rPr>
          <w:rFonts w:ascii="Times New Roman"/>
          <w:b w:val="false"/>
          <w:i w:val="false"/>
          <w:color w:val="000000"/>
          <w:sz w:val="28"/>
        </w:rPr>
        <w:t>
      47. Решение апелляционной комиссии считается правомочным, если на заседании присутствуют не менее двух третьих ее состава. Решение апелляционной комиссии принимается большинством голосов членов комиссии, присутствующих на заседании. В случае равенства голосов голос председателя апелляционной комиссии является решающим. Работа апелляционной комиссии оформляется протоколами, которые подписываются председателем и всеми членами апелляционной комиссии.</w:t>
      </w:r>
    </w:p>
    <w:bookmarkEnd w:id="74"/>
    <w:bookmarkStart w:name="z83" w:id="75"/>
    <w:p>
      <w:pPr>
        <w:spacing w:after="0"/>
        <w:ind w:left="0"/>
        <w:jc w:val="both"/>
      </w:pPr>
      <w:r>
        <w:rPr>
          <w:rFonts w:ascii="Times New Roman"/>
          <w:b w:val="false"/>
          <w:i w:val="false"/>
          <w:color w:val="000000"/>
          <w:sz w:val="28"/>
        </w:rPr>
        <w:t>
      48. Результаты специального и/или творческого экзамена, а также психометрического тестирования направляются организацией ТиППО (за исключением организаций ТиППО, находящихся в компетенции уполномоченного органа в области образования и науки, культуры и спорта) в информационную систему НОБД для участия в конкурсе на обучение по госзаказу (далее – Конкурс).</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приказа Министра просвещения РК от 31.01.2025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 w:id="76"/>
    <w:p>
      <w:pPr>
        <w:spacing w:after="0"/>
        <w:ind w:left="0"/>
        <w:jc w:val="both"/>
      </w:pPr>
      <w:r>
        <w:rPr>
          <w:rFonts w:ascii="Times New Roman"/>
          <w:b w:val="false"/>
          <w:i w:val="false"/>
          <w:color w:val="000000"/>
          <w:sz w:val="28"/>
        </w:rPr>
        <w:t>
      49. В Конкурсе по квалификациям специалиста среднего звена и прикладного бакалавра участвуют лица, поступающие на базе начального, основного среднего, общего среднего образования, а также лица, завершившие обучение по образовательным программам технического и профессионального образования, предусматривающим подготовку квалифицированных рабочих кадров.</w:t>
      </w:r>
    </w:p>
    <w:bookmarkEnd w:id="76"/>
    <w:bookmarkStart w:name="z85" w:id="77"/>
    <w:p>
      <w:pPr>
        <w:spacing w:after="0"/>
        <w:ind w:left="0"/>
        <w:jc w:val="both"/>
      </w:pPr>
      <w:r>
        <w:rPr>
          <w:rFonts w:ascii="Times New Roman"/>
          <w:b w:val="false"/>
          <w:i w:val="false"/>
          <w:color w:val="000000"/>
          <w:sz w:val="28"/>
        </w:rPr>
        <w:t xml:space="preserve">
      50. Лица, поступающие на педагогические, медицинские специальности, а также специальности, требующие специальной и творческой подготовки, допускаются к Конкурсу по итогам результатов специальных и/или творческих экзаменов, психометрического тестирования, собеседования. </w:t>
      </w:r>
    </w:p>
    <w:bookmarkEnd w:id="77"/>
    <w:bookmarkStart w:name="z86" w:id="78"/>
    <w:p>
      <w:pPr>
        <w:spacing w:after="0"/>
        <w:ind w:left="0"/>
        <w:jc w:val="both"/>
      </w:pPr>
      <w:r>
        <w:rPr>
          <w:rFonts w:ascii="Times New Roman"/>
          <w:b w:val="false"/>
          <w:i w:val="false"/>
          <w:color w:val="000000"/>
          <w:sz w:val="28"/>
        </w:rPr>
        <w:t>
      51. Для участия в Конкурсе поступающие на базе основного среднего, общего среднего, технического и профессионального, послесреднего образования (за исключением организаций ТиППО, находящихся в компетенции уполномоченного органа в области образования, культуры и спорта) подают заявление по 22 августа календарного года, в соответствии с пунктом 12 настоящих Правил.</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приказа Министра просвещения РК от 03.07.2025 </w:t>
      </w:r>
      <w:r>
        <w:rPr>
          <w:rFonts w:ascii="Times New Roman"/>
          <w:b w:val="false"/>
          <w:i w:val="false"/>
          <w:color w:val="000000"/>
          <w:sz w:val="28"/>
        </w:rPr>
        <w:t>№ 153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79"/>
    <w:p>
      <w:pPr>
        <w:spacing w:after="0"/>
        <w:ind w:left="0"/>
        <w:jc w:val="both"/>
      </w:pPr>
      <w:r>
        <w:rPr>
          <w:rFonts w:ascii="Times New Roman"/>
          <w:b w:val="false"/>
          <w:i w:val="false"/>
          <w:color w:val="000000"/>
          <w:sz w:val="28"/>
        </w:rPr>
        <w:t>
      52. При подаче заявления на Конкурс поступающие выбирают до четырех специальностей, квалификаций (при необходимости), утвержденных местными исполнительными органами областей, городов республиканского значения и столицы, до четырех организаций ТиППО, утвержденных Комиссией по размещению госзаказа на подготовку кадров с ТиППО, язык обучения (казахский, русский, английский), уровень образования.</w:t>
      </w:r>
    </w:p>
    <w:bookmarkEnd w:id="79"/>
    <w:bookmarkStart w:name="z88" w:id="80"/>
    <w:p>
      <w:pPr>
        <w:spacing w:after="0"/>
        <w:ind w:left="0"/>
        <w:jc w:val="both"/>
      </w:pPr>
      <w:r>
        <w:rPr>
          <w:rFonts w:ascii="Times New Roman"/>
          <w:b w:val="false"/>
          <w:i w:val="false"/>
          <w:color w:val="000000"/>
          <w:sz w:val="28"/>
        </w:rPr>
        <w:t>
      53. Организации ТиППО регистрируют лиц, указанных в пункте 9 настоящих Правил и подавших заявления, в информационной системе НОБД с указанием специальности, квалификации по 26 августа календарного года.</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приказа Министра просвещения РК от 31.01.2025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81"/>
    <w:p>
      <w:pPr>
        <w:spacing w:after="0"/>
        <w:ind w:left="0"/>
        <w:jc w:val="both"/>
      </w:pPr>
      <w:r>
        <w:rPr>
          <w:rFonts w:ascii="Times New Roman"/>
          <w:b w:val="false"/>
          <w:i w:val="false"/>
          <w:color w:val="000000"/>
          <w:sz w:val="28"/>
        </w:rPr>
        <w:t>
      54. Конкурс проводится информационной системой НОБД (за исключением организаций ТиППО, находящихся в компетенции уполномоченного органа в области образования и науки, культуры и спорта, а также осужденных, находящихся в исправительных учреждениях уголовно- исполнительной системы) путем автоматизированного распределения абитуриентов по среднему конкурсному баллу оценок обязательных и профильных предметов в соответствии с документом об образовании, для поступающих на педагогические, медицинские специальности, специальности, требующие творческой подготовки, по среднему баллу оценок (баллов) обязательных и профильных предметов в соответствии с документом об образовании и оценок (баллов), полученных по результатам специальных и/или творческих экзаменов, проведенных организацией ТиППО, а также с учетом квоты приема.</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приказа Министра просвещения РК от 03.07.2025 </w:t>
      </w:r>
      <w:r>
        <w:rPr>
          <w:rFonts w:ascii="Times New Roman"/>
          <w:b w:val="false"/>
          <w:i w:val="false"/>
          <w:color w:val="000000"/>
          <w:sz w:val="28"/>
        </w:rPr>
        <w:t>№ 153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 w:id="82"/>
    <w:p>
      <w:pPr>
        <w:spacing w:after="0"/>
        <w:ind w:left="0"/>
        <w:jc w:val="both"/>
      </w:pPr>
      <w:r>
        <w:rPr>
          <w:rFonts w:ascii="Times New Roman"/>
          <w:b w:val="false"/>
          <w:i w:val="false"/>
          <w:color w:val="000000"/>
          <w:sz w:val="28"/>
        </w:rPr>
        <w:t>
      55. Автоматизированное распределение абитуриентов осуществляется информационной системой НОБД.</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 в редакции приказа Министра просвещения РК от 31.01.2025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83"/>
    <w:p>
      <w:pPr>
        <w:spacing w:after="0"/>
        <w:ind w:left="0"/>
        <w:jc w:val="both"/>
      </w:pPr>
      <w:r>
        <w:rPr>
          <w:rFonts w:ascii="Times New Roman"/>
          <w:b w:val="false"/>
          <w:i w:val="false"/>
          <w:color w:val="000000"/>
          <w:sz w:val="28"/>
        </w:rPr>
        <w:t>
      56. Конкурс среди лиц, поступающих в организации ТиППО, находящиеся в компетенции уполномоченного органа в области культуры и спорта, проводится организациями ТиППО самостоятельно с применением автоматизированной системы распределения госзаказа.</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 в редакции приказа Министра просвещения РК от 05.07.2022 </w:t>
      </w:r>
      <w:r>
        <w:rPr>
          <w:rFonts w:ascii="Times New Roman"/>
          <w:b w:val="false"/>
          <w:i w:val="false"/>
          <w:color w:val="000000"/>
          <w:sz w:val="28"/>
        </w:rPr>
        <w:t>№ 311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2" w:id="84"/>
    <w:p>
      <w:pPr>
        <w:spacing w:after="0"/>
        <w:ind w:left="0"/>
        <w:jc w:val="both"/>
      </w:pPr>
      <w:r>
        <w:rPr>
          <w:rFonts w:ascii="Times New Roman"/>
          <w:b w:val="false"/>
          <w:i w:val="false"/>
          <w:color w:val="000000"/>
          <w:sz w:val="28"/>
        </w:rPr>
        <w:t>
      57. Конкурс среди лиц, поступающих на базе основного среднего и общего среднего образования, на базе ТиППО по госзаказу проводится с 23 по 24 августа календарного года, на платной основе с 28 по 29 августа календарного года, поступающих по специальностям, требующих творческой подготовки – с 29 июля по 2 августа календарного года, на педагогические и медицинские специальности – с 16 по 17 августа календарного года на базе основного среднего, общего среднего образования и на базе ТиППО.</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 в редакции приказа Министра просвещения РК от 03.07.2025 </w:t>
      </w:r>
      <w:r>
        <w:rPr>
          <w:rFonts w:ascii="Times New Roman"/>
          <w:b w:val="false"/>
          <w:i w:val="false"/>
          <w:color w:val="000000"/>
          <w:sz w:val="28"/>
        </w:rPr>
        <w:t>№ 153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85"/>
    <w:p>
      <w:pPr>
        <w:spacing w:after="0"/>
        <w:ind w:left="0"/>
        <w:jc w:val="both"/>
      </w:pPr>
      <w:r>
        <w:rPr>
          <w:rFonts w:ascii="Times New Roman"/>
          <w:b w:val="false"/>
          <w:i w:val="false"/>
          <w:color w:val="000000"/>
          <w:sz w:val="28"/>
        </w:rPr>
        <w:t xml:space="preserve">
      58. Перечень профильных предметов по специальностям технического и профессионального, послесреднего образования определяется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85"/>
    <w:bookmarkStart w:name="z94" w:id="86"/>
    <w:p>
      <w:pPr>
        <w:spacing w:after="0"/>
        <w:ind w:left="0"/>
        <w:jc w:val="both"/>
      </w:pPr>
      <w:r>
        <w:rPr>
          <w:rFonts w:ascii="Times New Roman"/>
          <w:b w:val="false"/>
          <w:i w:val="false"/>
          <w:color w:val="000000"/>
          <w:sz w:val="28"/>
        </w:rPr>
        <w:t xml:space="preserve">
      59. Средний конкурсный балл (далее –СКБ) определяется как среднее значение сумм оценок за предметы/дисциплины, оценок специальных и /или творческих экзаменов в соответствии с </w:t>
      </w:r>
      <w:r>
        <w:rPr>
          <w:rFonts w:ascii="Times New Roman"/>
          <w:b w:val="false"/>
          <w:i w:val="false"/>
          <w:color w:val="000000"/>
          <w:sz w:val="28"/>
        </w:rPr>
        <w:t>приложениями 4</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 xml:space="preserve"> к настоящим Правилам к общему их количеству.</w:t>
      </w:r>
    </w:p>
    <w:bookmarkEnd w:id="86"/>
    <w:bookmarkStart w:name="z95" w:id="87"/>
    <w:p>
      <w:pPr>
        <w:spacing w:after="0"/>
        <w:ind w:left="0"/>
        <w:jc w:val="both"/>
      </w:pPr>
      <w:r>
        <w:rPr>
          <w:rFonts w:ascii="Times New Roman"/>
          <w:b w:val="false"/>
          <w:i w:val="false"/>
          <w:color w:val="000000"/>
          <w:sz w:val="28"/>
        </w:rPr>
        <w:t>
      60. Средний балл оценок формируется:</w:t>
      </w:r>
    </w:p>
    <w:bookmarkEnd w:id="87"/>
    <w:bookmarkStart w:name="z96" w:id="88"/>
    <w:p>
      <w:pPr>
        <w:spacing w:after="0"/>
        <w:ind w:left="0"/>
        <w:jc w:val="both"/>
      </w:pPr>
      <w:r>
        <w:rPr>
          <w:rFonts w:ascii="Times New Roman"/>
          <w:b w:val="false"/>
          <w:i w:val="false"/>
          <w:color w:val="000000"/>
          <w:sz w:val="28"/>
        </w:rPr>
        <w:t>
      для поступающих с основным средним образованием (9 классов) – из оценок/баллов по трем предметам: обязательному предмету (казахский язык или русский язык), двум предметам по профилю специальности:</w:t>
      </w:r>
    </w:p>
    <w:bookmarkEnd w:id="88"/>
    <w:bookmarkStart w:name="z97" w:id="89"/>
    <w:p>
      <w:pPr>
        <w:spacing w:after="0"/>
        <w:ind w:left="0"/>
        <w:jc w:val="both"/>
      </w:pPr>
      <w:r>
        <w:rPr>
          <w:rFonts w:ascii="Times New Roman"/>
          <w:b w:val="false"/>
          <w:i w:val="false"/>
          <w:color w:val="000000"/>
          <w:sz w:val="28"/>
        </w:rPr>
        <w:t>
      СКБ = (ОП1/ОД1+ПП1/ПД1+ ПП2/ПД2)/КО,</w:t>
      </w:r>
    </w:p>
    <w:bookmarkEnd w:id="89"/>
    <w:bookmarkStart w:name="z98" w:id="90"/>
    <w:p>
      <w:pPr>
        <w:spacing w:after="0"/>
        <w:ind w:left="0"/>
        <w:jc w:val="both"/>
      </w:pPr>
      <w:r>
        <w:rPr>
          <w:rFonts w:ascii="Times New Roman"/>
          <w:b w:val="false"/>
          <w:i w:val="false"/>
          <w:color w:val="000000"/>
          <w:sz w:val="28"/>
        </w:rPr>
        <w:t>
      где ОП1/ОД1 – оценка за обязательный предмет/дисциплину 1;</w:t>
      </w:r>
    </w:p>
    <w:bookmarkEnd w:id="90"/>
    <w:bookmarkStart w:name="z99" w:id="91"/>
    <w:p>
      <w:pPr>
        <w:spacing w:after="0"/>
        <w:ind w:left="0"/>
        <w:jc w:val="both"/>
      </w:pPr>
      <w:r>
        <w:rPr>
          <w:rFonts w:ascii="Times New Roman"/>
          <w:b w:val="false"/>
          <w:i w:val="false"/>
          <w:color w:val="000000"/>
          <w:sz w:val="28"/>
        </w:rPr>
        <w:t>
      ПП1/ПД1 – оценка за первый профильный предмет/дисциплину 1;</w:t>
      </w:r>
    </w:p>
    <w:bookmarkEnd w:id="91"/>
    <w:bookmarkStart w:name="z100" w:id="92"/>
    <w:p>
      <w:pPr>
        <w:spacing w:after="0"/>
        <w:ind w:left="0"/>
        <w:jc w:val="both"/>
      </w:pPr>
      <w:r>
        <w:rPr>
          <w:rFonts w:ascii="Times New Roman"/>
          <w:b w:val="false"/>
          <w:i w:val="false"/>
          <w:color w:val="000000"/>
          <w:sz w:val="28"/>
        </w:rPr>
        <w:t>
      ПП2/ПД2 – оценка за второй профильный предмет/дисциплину 2;</w:t>
      </w:r>
    </w:p>
    <w:bookmarkEnd w:id="92"/>
    <w:bookmarkStart w:name="z101" w:id="93"/>
    <w:p>
      <w:pPr>
        <w:spacing w:after="0"/>
        <w:ind w:left="0"/>
        <w:jc w:val="both"/>
      </w:pPr>
      <w:r>
        <w:rPr>
          <w:rFonts w:ascii="Times New Roman"/>
          <w:b w:val="false"/>
          <w:i w:val="false"/>
          <w:color w:val="000000"/>
          <w:sz w:val="28"/>
        </w:rPr>
        <w:t>
      КО – количество оценок;</w:t>
      </w:r>
    </w:p>
    <w:bookmarkEnd w:id="93"/>
    <w:bookmarkStart w:name="z102" w:id="94"/>
    <w:p>
      <w:pPr>
        <w:spacing w:after="0"/>
        <w:ind w:left="0"/>
        <w:jc w:val="both"/>
      </w:pPr>
      <w:r>
        <w:rPr>
          <w:rFonts w:ascii="Times New Roman"/>
          <w:b w:val="false"/>
          <w:i w:val="false"/>
          <w:color w:val="000000"/>
          <w:sz w:val="28"/>
        </w:rPr>
        <w:t>
      для поступающих на педагогические специальности, специальности, требующие специальной и творческой подготовки, с начальным (для специальности "Хореографическое искусство"), с основным средним образованием (9 классов) – из оценок/баллов по трем предметам: обязательному предмету (казахский язык или русский язык) и двум предметам по профилю специальности (при необходимости) и оценок/баллов специального или творческого экзамена:</w:t>
      </w:r>
    </w:p>
    <w:bookmarkEnd w:id="94"/>
    <w:bookmarkStart w:name="z103" w:id="95"/>
    <w:p>
      <w:pPr>
        <w:spacing w:after="0"/>
        <w:ind w:left="0"/>
        <w:jc w:val="both"/>
      </w:pPr>
      <w:r>
        <w:rPr>
          <w:rFonts w:ascii="Times New Roman"/>
          <w:b w:val="false"/>
          <w:i w:val="false"/>
          <w:color w:val="000000"/>
          <w:sz w:val="28"/>
        </w:rPr>
        <w:t>
      СКБ = (ОП1/ОД1+ПП1/ПД1+ ПП2/ПД2+СЭ/ТЭ)/КП/КО,</w:t>
      </w:r>
    </w:p>
    <w:bookmarkEnd w:id="95"/>
    <w:bookmarkStart w:name="z104" w:id="96"/>
    <w:p>
      <w:pPr>
        <w:spacing w:after="0"/>
        <w:ind w:left="0"/>
        <w:jc w:val="both"/>
      </w:pPr>
      <w:r>
        <w:rPr>
          <w:rFonts w:ascii="Times New Roman"/>
          <w:b w:val="false"/>
          <w:i w:val="false"/>
          <w:color w:val="000000"/>
          <w:sz w:val="28"/>
        </w:rPr>
        <w:t>
      где ОП1/ОД1– оценка за обязательный предмет/дисциплину 1;</w:t>
      </w:r>
    </w:p>
    <w:bookmarkEnd w:id="96"/>
    <w:bookmarkStart w:name="z105" w:id="97"/>
    <w:p>
      <w:pPr>
        <w:spacing w:after="0"/>
        <w:ind w:left="0"/>
        <w:jc w:val="both"/>
      </w:pPr>
      <w:r>
        <w:rPr>
          <w:rFonts w:ascii="Times New Roman"/>
          <w:b w:val="false"/>
          <w:i w:val="false"/>
          <w:color w:val="000000"/>
          <w:sz w:val="28"/>
        </w:rPr>
        <w:t>
      ПП2/ПД2 – оценка за первый профильный предмет/дисциплину 1;</w:t>
      </w:r>
    </w:p>
    <w:bookmarkEnd w:id="97"/>
    <w:bookmarkStart w:name="z106" w:id="98"/>
    <w:p>
      <w:pPr>
        <w:spacing w:after="0"/>
        <w:ind w:left="0"/>
        <w:jc w:val="both"/>
      </w:pPr>
      <w:r>
        <w:rPr>
          <w:rFonts w:ascii="Times New Roman"/>
          <w:b w:val="false"/>
          <w:i w:val="false"/>
          <w:color w:val="000000"/>
          <w:sz w:val="28"/>
        </w:rPr>
        <w:t>
      ПП2/ПД2 – оценка за второй профильный предмет/дисциплину 2;</w:t>
      </w:r>
    </w:p>
    <w:bookmarkEnd w:id="98"/>
    <w:bookmarkStart w:name="z107" w:id="99"/>
    <w:p>
      <w:pPr>
        <w:spacing w:after="0"/>
        <w:ind w:left="0"/>
        <w:jc w:val="both"/>
      </w:pPr>
      <w:r>
        <w:rPr>
          <w:rFonts w:ascii="Times New Roman"/>
          <w:b w:val="false"/>
          <w:i w:val="false"/>
          <w:color w:val="000000"/>
          <w:sz w:val="28"/>
        </w:rPr>
        <w:t>
      СЭ/ТЭ – оценка за специальный и/или творческий экзамен (при проведении двух специальных и/или творческих экзаменов СЭ2/ТЭ2);</w:t>
      </w:r>
    </w:p>
    <w:bookmarkEnd w:id="99"/>
    <w:bookmarkStart w:name="z108" w:id="100"/>
    <w:p>
      <w:pPr>
        <w:spacing w:after="0"/>
        <w:ind w:left="0"/>
        <w:jc w:val="both"/>
      </w:pPr>
      <w:r>
        <w:rPr>
          <w:rFonts w:ascii="Times New Roman"/>
          <w:b w:val="false"/>
          <w:i w:val="false"/>
          <w:color w:val="000000"/>
          <w:sz w:val="28"/>
        </w:rPr>
        <w:t>
      КО – количество оценок;</w:t>
      </w:r>
    </w:p>
    <w:bookmarkEnd w:id="100"/>
    <w:bookmarkStart w:name="z109" w:id="101"/>
    <w:p>
      <w:pPr>
        <w:spacing w:after="0"/>
        <w:ind w:left="0"/>
        <w:jc w:val="both"/>
      </w:pPr>
      <w:r>
        <w:rPr>
          <w:rFonts w:ascii="Times New Roman"/>
          <w:b w:val="false"/>
          <w:i w:val="false"/>
          <w:color w:val="000000"/>
          <w:sz w:val="28"/>
        </w:rPr>
        <w:t>
      для поступающих с общим средним образованием, ТиППО– из оценок по четырем предметам: обязательным предметам/дисциплинам (казахский язык или русский язык, история Казахстана) и двум предметам/дисциплинам по профилю специальности:</w:t>
      </w:r>
    </w:p>
    <w:bookmarkEnd w:id="101"/>
    <w:bookmarkStart w:name="z110" w:id="102"/>
    <w:p>
      <w:pPr>
        <w:spacing w:after="0"/>
        <w:ind w:left="0"/>
        <w:jc w:val="both"/>
      </w:pPr>
      <w:r>
        <w:rPr>
          <w:rFonts w:ascii="Times New Roman"/>
          <w:b w:val="false"/>
          <w:i w:val="false"/>
          <w:color w:val="000000"/>
          <w:sz w:val="28"/>
        </w:rPr>
        <w:t>
      СКБ = (ОП1/ОД1+ОП2/ОД2+ ПП1/ПД1+ПП2/ПД2)/КО,</w:t>
      </w:r>
    </w:p>
    <w:bookmarkEnd w:id="102"/>
    <w:bookmarkStart w:name="z111" w:id="103"/>
    <w:p>
      <w:pPr>
        <w:spacing w:after="0"/>
        <w:ind w:left="0"/>
        <w:jc w:val="both"/>
      </w:pPr>
      <w:r>
        <w:rPr>
          <w:rFonts w:ascii="Times New Roman"/>
          <w:b w:val="false"/>
          <w:i w:val="false"/>
          <w:color w:val="000000"/>
          <w:sz w:val="28"/>
        </w:rPr>
        <w:t>
      где ОП1/ОД1 – оценка за обязательный предмет/дисциплину 1;</w:t>
      </w:r>
    </w:p>
    <w:bookmarkEnd w:id="103"/>
    <w:bookmarkStart w:name="z112" w:id="104"/>
    <w:p>
      <w:pPr>
        <w:spacing w:after="0"/>
        <w:ind w:left="0"/>
        <w:jc w:val="both"/>
      </w:pPr>
      <w:r>
        <w:rPr>
          <w:rFonts w:ascii="Times New Roman"/>
          <w:b w:val="false"/>
          <w:i w:val="false"/>
          <w:color w:val="000000"/>
          <w:sz w:val="28"/>
        </w:rPr>
        <w:t>
      ОП2/ОД2 – оценка за обязательный предмет/дисциплину 2;</w:t>
      </w:r>
    </w:p>
    <w:bookmarkEnd w:id="104"/>
    <w:bookmarkStart w:name="z113" w:id="105"/>
    <w:p>
      <w:pPr>
        <w:spacing w:after="0"/>
        <w:ind w:left="0"/>
        <w:jc w:val="both"/>
      </w:pPr>
      <w:r>
        <w:rPr>
          <w:rFonts w:ascii="Times New Roman"/>
          <w:b w:val="false"/>
          <w:i w:val="false"/>
          <w:color w:val="000000"/>
          <w:sz w:val="28"/>
        </w:rPr>
        <w:t>
      ПП1/ПД1–оценка за первый профильный предмет/дисциплину 1;</w:t>
      </w:r>
    </w:p>
    <w:bookmarkEnd w:id="105"/>
    <w:bookmarkStart w:name="z114" w:id="106"/>
    <w:p>
      <w:pPr>
        <w:spacing w:after="0"/>
        <w:ind w:left="0"/>
        <w:jc w:val="both"/>
      </w:pPr>
      <w:r>
        <w:rPr>
          <w:rFonts w:ascii="Times New Roman"/>
          <w:b w:val="false"/>
          <w:i w:val="false"/>
          <w:color w:val="000000"/>
          <w:sz w:val="28"/>
        </w:rPr>
        <w:t>
      ПП2/ПД2 – оценка за второй профильный предмет/дисциплину 2;</w:t>
      </w:r>
    </w:p>
    <w:bookmarkEnd w:id="106"/>
    <w:bookmarkStart w:name="z115" w:id="107"/>
    <w:p>
      <w:pPr>
        <w:spacing w:after="0"/>
        <w:ind w:left="0"/>
        <w:jc w:val="both"/>
      </w:pPr>
      <w:r>
        <w:rPr>
          <w:rFonts w:ascii="Times New Roman"/>
          <w:b w:val="false"/>
          <w:i w:val="false"/>
          <w:color w:val="000000"/>
          <w:sz w:val="28"/>
        </w:rPr>
        <w:t>
      КО – количество оценок;</w:t>
      </w:r>
    </w:p>
    <w:bookmarkEnd w:id="107"/>
    <w:bookmarkStart w:name="z116" w:id="108"/>
    <w:p>
      <w:pPr>
        <w:spacing w:after="0"/>
        <w:ind w:left="0"/>
        <w:jc w:val="both"/>
      </w:pPr>
      <w:r>
        <w:rPr>
          <w:rFonts w:ascii="Times New Roman"/>
          <w:b w:val="false"/>
          <w:i w:val="false"/>
          <w:color w:val="000000"/>
          <w:sz w:val="28"/>
        </w:rPr>
        <w:t>
      для поступающих по педагогическим специальностям и специальностям, требующим творческой подготовки с общим средним образованием, ТиППО – из оценок по четырем предметам: обязательным предметам/дисциплинам (казахский язык или русский язык, история Казахстана) и двум предметам/дисциплинам по профилю специальности (при необходимости) и/или оценок/баллов специального и/или творческого экзамена:</w:t>
      </w:r>
    </w:p>
    <w:bookmarkEnd w:id="108"/>
    <w:bookmarkStart w:name="z117" w:id="109"/>
    <w:p>
      <w:pPr>
        <w:spacing w:after="0"/>
        <w:ind w:left="0"/>
        <w:jc w:val="both"/>
      </w:pPr>
      <w:r>
        <w:rPr>
          <w:rFonts w:ascii="Times New Roman"/>
          <w:b w:val="false"/>
          <w:i w:val="false"/>
          <w:color w:val="000000"/>
          <w:sz w:val="28"/>
        </w:rPr>
        <w:t>
      СКБ = (ОП1/ОД1+ОП2/ОД2+ ПП1/ПД1+ПП2/ПД2+СЭ/ТЭ)/КО,</w:t>
      </w:r>
    </w:p>
    <w:bookmarkEnd w:id="109"/>
    <w:bookmarkStart w:name="z118" w:id="110"/>
    <w:p>
      <w:pPr>
        <w:spacing w:after="0"/>
        <w:ind w:left="0"/>
        <w:jc w:val="both"/>
      </w:pPr>
      <w:r>
        <w:rPr>
          <w:rFonts w:ascii="Times New Roman"/>
          <w:b w:val="false"/>
          <w:i w:val="false"/>
          <w:color w:val="000000"/>
          <w:sz w:val="28"/>
        </w:rPr>
        <w:t>
      где ОП1/ОД1 – оценка за обязательный предмет/дисциплину 1;</w:t>
      </w:r>
    </w:p>
    <w:bookmarkEnd w:id="110"/>
    <w:bookmarkStart w:name="z119" w:id="111"/>
    <w:p>
      <w:pPr>
        <w:spacing w:after="0"/>
        <w:ind w:left="0"/>
        <w:jc w:val="both"/>
      </w:pPr>
      <w:r>
        <w:rPr>
          <w:rFonts w:ascii="Times New Roman"/>
          <w:b w:val="false"/>
          <w:i w:val="false"/>
          <w:color w:val="000000"/>
          <w:sz w:val="28"/>
        </w:rPr>
        <w:t>
      ОП2/ОД2 – оценка за обязательный предмет/дисциплину 2;</w:t>
      </w:r>
    </w:p>
    <w:bookmarkEnd w:id="111"/>
    <w:bookmarkStart w:name="z120" w:id="112"/>
    <w:p>
      <w:pPr>
        <w:spacing w:after="0"/>
        <w:ind w:left="0"/>
        <w:jc w:val="both"/>
      </w:pPr>
      <w:r>
        <w:rPr>
          <w:rFonts w:ascii="Times New Roman"/>
          <w:b w:val="false"/>
          <w:i w:val="false"/>
          <w:color w:val="000000"/>
          <w:sz w:val="28"/>
        </w:rPr>
        <w:t>
      ПП1/ПД1 – оценка за первый профильный предмет/дисциплину 1;</w:t>
      </w:r>
    </w:p>
    <w:bookmarkEnd w:id="112"/>
    <w:bookmarkStart w:name="z121" w:id="113"/>
    <w:p>
      <w:pPr>
        <w:spacing w:after="0"/>
        <w:ind w:left="0"/>
        <w:jc w:val="both"/>
      </w:pPr>
      <w:r>
        <w:rPr>
          <w:rFonts w:ascii="Times New Roman"/>
          <w:b w:val="false"/>
          <w:i w:val="false"/>
          <w:color w:val="000000"/>
          <w:sz w:val="28"/>
        </w:rPr>
        <w:t>
      ПП2/ПД2 – оценка за второй профильный предмет/дисциплину 2;</w:t>
      </w:r>
    </w:p>
    <w:bookmarkEnd w:id="113"/>
    <w:bookmarkStart w:name="z122" w:id="114"/>
    <w:p>
      <w:pPr>
        <w:spacing w:after="0"/>
        <w:ind w:left="0"/>
        <w:jc w:val="both"/>
      </w:pPr>
      <w:r>
        <w:rPr>
          <w:rFonts w:ascii="Times New Roman"/>
          <w:b w:val="false"/>
          <w:i w:val="false"/>
          <w:color w:val="000000"/>
          <w:sz w:val="28"/>
        </w:rPr>
        <w:t>
      СЭ/ТЭ – оценка за специальный и/или творческий экзамен (при проведении двух специальных и/или творческих экзаменов СЭ2/ТЭ2);</w:t>
      </w:r>
    </w:p>
    <w:bookmarkEnd w:id="114"/>
    <w:bookmarkStart w:name="z123" w:id="115"/>
    <w:p>
      <w:pPr>
        <w:spacing w:after="0"/>
        <w:ind w:left="0"/>
        <w:jc w:val="both"/>
      </w:pPr>
      <w:r>
        <w:rPr>
          <w:rFonts w:ascii="Times New Roman"/>
          <w:b w:val="false"/>
          <w:i w:val="false"/>
          <w:color w:val="000000"/>
          <w:sz w:val="28"/>
        </w:rPr>
        <w:t>
      КО – количество оценок;</w:t>
      </w:r>
    </w:p>
    <w:bookmarkEnd w:id="115"/>
    <w:bookmarkStart w:name="z124" w:id="116"/>
    <w:p>
      <w:pPr>
        <w:spacing w:after="0"/>
        <w:ind w:left="0"/>
        <w:jc w:val="both"/>
      </w:pPr>
      <w:r>
        <w:rPr>
          <w:rFonts w:ascii="Times New Roman"/>
          <w:b w:val="false"/>
          <w:i w:val="false"/>
          <w:color w:val="000000"/>
          <w:sz w:val="28"/>
        </w:rPr>
        <w:t>
      для лиц, имеющих техническое и профессиональное, послесреднее, высшее образование, поступающих на медицинские специальности, не соответствующие профилю специальности – по двум предметам/дисциплинам по профилю специальности:</w:t>
      </w:r>
    </w:p>
    <w:bookmarkEnd w:id="116"/>
    <w:bookmarkStart w:name="z125" w:id="117"/>
    <w:p>
      <w:pPr>
        <w:spacing w:after="0"/>
        <w:ind w:left="0"/>
        <w:jc w:val="both"/>
      </w:pPr>
      <w:r>
        <w:rPr>
          <w:rFonts w:ascii="Times New Roman"/>
          <w:b w:val="false"/>
          <w:i w:val="false"/>
          <w:color w:val="000000"/>
          <w:sz w:val="28"/>
        </w:rPr>
        <w:t>
      СКБ = (ПП1/ПД1+ ПП2/ПД2)/КО,</w:t>
      </w:r>
    </w:p>
    <w:bookmarkEnd w:id="117"/>
    <w:bookmarkStart w:name="z126" w:id="118"/>
    <w:p>
      <w:pPr>
        <w:spacing w:after="0"/>
        <w:ind w:left="0"/>
        <w:jc w:val="both"/>
      </w:pPr>
      <w:r>
        <w:rPr>
          <w:rFonts w:ascii="Times New Roman"/>
          <w:b w:val="false"/>
          <w:i w:val="false"/>
          <w:color w:val="000000"/>
          <w:sz w:val="28"/>
        </w:rPr>
        <w:t>
      где ПП1/ПД1 – оценка за первый профильный предмет/дисциплину 1;</w:t>
      </w:r>
    </w:p>
    <w:bookmarkEnd w:id="118"/>
    <w:bookmarkStart w:name="z127" w:id="119"/>
    <w:p>
      <w:pPr>
        <w:spacing w:after="0"/>
        <w:ind w:left="0"/>
        <w:jc w:val="both"/>
      </w:pPr>
      <w:r>
        <w:rPr>
          <w:rFonts w:ascii="Times New Roman"/>
          <w:b w:val="false"/>
          <w:i w:val="false"/>
          <w:color w:val="000000"/>
          <w:sz w:val="28"/>
        </w:rPr>
        <w:t>
      ПП2/ПД2– оценка за второй профильный предмет/дисциплину 2;</w:t>
      </w:r>
    </w:p>
    <w:bookmarkEnd w:id="119"/>
    <w:bookmarkStart w:name="z128" w:id="120"/>
    <w:p>
      <w:pPr>
        <w:spacing w:after="0"/>
        <w:ind w:left="0"/>
        <w:jc w:val="both"/>
      </w:pPr>
      <w:r>
        <w:rPr>
          <w:rFonts w:ascii="Times New Roman"/>
          <w:b w:val="false"/>
          <w:i w:val="false"/>
          <w:color w:val="000000"/>
          <w:sz w:val="28"/>
        </w:rPr>
        <w:t>
      КО – количество оценок;</w:t>
      </w:r>
    </w:p>
    <w:bookmarkEnd w:id="120"/>
    <w:bookmarkStart w:name="z129" w:id="121"/>
    <w:p>
      <w:pPr>
        <w:spacing w:after="0"/>
        <w:ind w:left="0"/>
        <w:jc w:val="both"/>
      </w:pPr>
      <w:r>
        <w:rPr>
          <w:rFonts w:ascii="Times New Roman"/>
          <w:b w:val="false"/>
          <w:i w:val="false"/>
          <w:color w:val="000000"/>
          <w:sz w:val="28"/>
        </w:rPr>
        <w:t>
      для поступающих с техническим и профессиональным, послесредним, высшим образованием, не соответствующим профилю специальности – из оценок по четырем предметам: обязательным предметам/дисциплинам (казахский язык или русский язык, история Казахстана), двум предметам/дисциплинам по профилю специальности и/или при наличии оценок творческого и/или специального экзамена (по педагогическим специальностям и специальностям, требующим творческой подготовки):</w:t>
      </w:r>
    </w:p>
    <w:bookmarkEnd w:id="121"/>
    <w:bookmarkStart w:name="z130" w:id="122"/>
    <w:p>
      <w:pPr>
        <w:spacing w:after="0"/>
        <w:ind w:left="0"/>
        <w:jc w:val="both"/>
      </w:pPr>
      <w:r>
        <w:rPr>
          <w:rFonts w:ascii="Times New Roman"/>
          <w:b w:val="false"/>
          <w:i w:val="false"/>
          <w:color w:val="000000"/>
          <w:sz w:val="28"/>
        </w:rPr>
        <w:t>
      СКБ = (ОП1/ОД1+ОП2/ОД2+ ПП1/ПД1+ПП2/ПД2+при наличии )/КО,</w:t>
      </w:r>
    </w:p>
    <w:bookmarkEnd w:id="122"/>
    <w:bookmarkStart w:name="z131" w:id="123"/>
    <w:p>
      <w:pPr>
        <w:spacing w:after="0"/>
        <w:ind w:left="0"/>
        <w:jc w:val="both"/>
      </w:pPr>
      <w:r>
        <w:rPr>
          <w:rFonts w:ascii="Times New Roman"/>
          <w:b w:val="false"/>
          <w:i w:val="false"/>
          <w:color w:val="000000"/>
          <w:sz w:val="28"/>
        </w:rPr>
        <w:t>
      где ОП1/ОД1 – оценка за обязательный предмет/дисциплину 1;</w:t>
      </w:r>
    </w:p>
    <w:bookmarkEnd w:id="123"/>
    <w:bookmarkStart w:name="z132" w:id="124"/>
    <w:p>
      <w:pPr>
        <w:spacing w:after="0"/>
        <w:ind w:left="0"/>
        <w:jc w:val="both"/>
      </w:pPr>
      <w:r>
        <w:rPr>
          <w:rFonts w:ascii="Times New Roman"/>
          <w:b w:val="false"/>
          <w:i w:val="false"/>
          <w:color w:val="000000"/>
          <w:sz w:val="28"/>
        </w:rPr>
        <w:t>
      ОП2/ОД2 – оценка за первый профильный предмет/дисциплину 2;</w:t>
      </w:r>
    </w:p>
    <w:bookmarkEnd w:id="124"/>
    <w:bookmarkStart w:name="z133" w:id="125"/>
    <w:p>
      <w:pPr>
        <w:spacing w:after="0"/>
        <w:ind w:left="0"/>
        <w:jc w:val="both"/>
      </w:pPr>
      <w:r>
        <w:rPr>
          <w:rFonts w:ascii="Times New Roman"/>
          <w:b w:val="false"/>
          <w:i w:val="false"/>
          <w:color w:val="000000"/>
          <w:sz w:val="28"/>
        </w:rPr>
        <w:t>
      ОП2/ОД2 – оценка за второй профильный предмет/дисциплину 2;</w:t>
      </w:r>
    </w:p>
    <w:bookmarkEnd w:id="125"/>
    <w:bookmarkStart w:name="z134" w:id="126"/>
    <w:p>
      <w:pPr>
        <w:spacing w:after="0"/>
        <w:ind w:left="0"/>
        <w:jc w:val="both"/>
      </w:pPr>
      <w:r>
        <w:rPr>
          <w:rFonts w:ascii="Times New Roman"/>
          <w:b w:val="false"/>
          <w:i w:val="false"/>
          <w:color w:val="000000"/>
          <w:sz w:val="28"/>
        </w:rPr>
        <w:t>
      КО – количество оценок.</w:t>
      </w:r>
    </w:p>
    <w:bookmarkEnd w:id="126"/>
    <w:bookmarkStart w:name="z135" w:id="127"/>
    <w:p>
      <w:pPr>
        <w:spacing w:after="0"/>
        <w:ind w:left="0"/>
        <w:jc w:val="both"/>
      </w:pPr>
      <w:r>
        <w:rPr>
          <w:rFonts w:ascii="Times New Roman"/>
          <w:b w:val="false"/>
          <w:i w:val="false"/>
          <w:color w:val="000000"/>
          <w:sz w:val="28"/>
        </w:rPr>
        <w:t xml:space="preserve">
      61. При равенстве среднего конкурсного балла учитывается средний балл документа об образовании, а также квотная категория в соответствии с </w:t>
      </w:r>
      <w:r>
        <w:rPr>
          <w:rFonts w:ascii="Times New Roman"/>
          <w:b w:val="false"/>
          <w:i w:val="false"/>
          <w:color w:val="000000"/>
          <w:sz w:val="28"/>
        </w:rPr>
        <w:t>приказом № 261</w:t>
      </w:r>
      <w:r>
        <w:rPr>
          <w:rFonts w:ascii="Times New Roman"/>
          <w:b w:val="false"/>
          <w:i w:val="false"/>
          <w:color w:val="000000"/>
          <w:sz w:val="28"/>
        </w:rPr>
        <w:t>.</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 в редакции приказа Министра просвещения РК от 31.01.2025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 w:id="128"/>
    <w:p>
      <w:pPr>
        <w:spacing w:after="0"/>
        <w:ind w:left="0"/>
        <w:jc w:val="both"/>
      </w:pPr>
      <w:r>
        <w:rPr>
          <w:rFonts w:ascii="Times New Roman"/>
          <w:b w:val="false"/>
          <w:i w:val="false"/>
          <w:color w:val="000000"/>
          <w:sz w:val="28"/>
        </w:rPr>
        <w:t xml:space="preserve">
      62. Для лиц, имеющих документ об образовании другой страны, при отсутствии в документе об образовании обязательных и профильных предметов, указанных в </w:t>
      </w:r>
      <w:r>
        <w:rPr>
          <w:rFonts w:ascii="Times New Roman"/>
          <w:b w:val="false"/>
          <w:i w:val="false"/>
          <w:color w:val="000000"/>
          <w:sz w:val="28"/>
        </w:rPr>
        <w:t>приложении 5</w:t>
      </w:r>
      <w:r>
        <w:rPr>
          <w:rFonts w:ascii="Times New Roman"/>
          <w:b w:val="false"/>
          <w:i w:val="false"/>
          <w:color w:val="000000"/>
          <w:sz w:val="28"/>
        </w:rPr>
        <w:t xml:space="preserve"> к настоящим Правилам, перечень обязательных и профильных предметов устанавливается приемными комиссиями организаций ТиППО через информационную систему НОБД.</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 в редакции приказа Министра просвещения РК от 31.01.2025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 w:id="129"/>
    <w:p>
      <w:pPr>
        <w:spacing w:after="0"/>
        <w:ind w:left="0"/>
        <w:jc w:val="both"/>
      </w:pPr>
      <w:r>
        <w:rPr>
          <w:rFonts w:ascii="Times New Roman"/>
          <w:b w:val="false"/>
          <w:i w:val="false"/>
          <w:color w:val="000000"/>
          <w:sz w:val="28"/>
        </w:rPr>
        <w:t xml:space="preserve">
      63. При наличии нераспределенных мест по госзаказу, неукомплектованности групп по специальностям (не менее 15 человек, за исключением специальностей искусства и культуры, здравоохранения), неохваченных абитуриентов проводится перераспределение госзаказа по специальностям и организациям ТиППО в соответствии с </w:t>
      </w:r>
      <w:r>
        <w:rPr>
          <w:rFonts w:ascii="Times New Roman"/>
          <w:b w:val="false"/>
          <w:i w:val="false"/>
          <w:color w:val="000000"/>
          <w:sz w:val="28"/>
        </w:rPr>
        <w:t>Приказом</w:t>
      </w:r>
      <w:r>
        <w:rPr>
          <w:rFonts w:ascii="Times New Roman"/>
          <w:b w:val="false"/>
          <w:i w:val="false"/>
          <w:color w:val="000000"/>
          <w:sz w:val="28"/>
        </w:rPr>
        <w:t xml:space="preserve"> № 381 по 28 августа календарного года.</w:t>
      </w:r>
    </w:p>
    <w:bookmarkEnd w:id="129"/>
    <w:p>
      <w:pPr>
        <w:spacing w:after="0"/>
        <w:ind w:left="0"/>
        <w:jc w:val="both"/>
      </w:pPr>
      <w:r>
        <w:rPr>
          <w:rFonts w:ascii="Times New Roman"/>
          <w:b w:val="false"/>
          <w:i w:val="false"/>
          <w:color w:val="000000"/>
          <w:sz w:val="28"/>
        </w:rPr>
        <w:t>
      Информационная система НОБД путем автоматизированного распределения направляет в управления образования итоги распределения абитуриентов для зачисления в организации ТиППО:</w:t>
      </w:r>
    </w:p>
    <w:p>
      <w:pPr>
        <w:spacing w:after="0"/>
        <w:ind w:left="0"/>
        <w:jc w:val="both"/>
      </w:pPr>
      <w:r>
        <w:rPr>
          <w:rFonts w:ascii="Times New Roman"/>
          <w:b w:val="false"/>
          <w:i w:val="false"/>
          <w:color w:val="000000"/>
          <w:sz w:val="28"/>
        </w:rPr>
        <w:t>
      список лиц, успешно прошедших собеседование для обучения в организациях ТиППО по образовательным программам, предусматривающим подготовку квалифицированных рабочих кадров;</w:t>
      </w:r>
    </w:p>
    <w:p>
      <w:pPr>
        <w:spacing w:after="0"/>
        <w:ind w:left="0"/>
        <w:jc w:val="both"/>
      </w:pPr>
      <w:r>
        <w:rPr>
          <w:rFonts w:ascii="Times New Roman"/>
          <w:b w:val="false"/>
          <w:i w:val="false"/>
          <w:color w:val="000000"/>
          <w:sz w:val="28"/>
        </w:rPr>
        <w:t>
      список лиц, успешно прошедших собеседование для подготовки кадров по заявкам предприятий, а также по специальным учебным программам;</w:t>
      </w:r>
    </w:p>
    <w:p>
      <w:pPr>
        <w:spacing w:after="0"/>
        <w:ind w:left="0"/>
        <w:jc w:val="both"/>
      </w:pPr>
      <w:r>
        <w:rPr>
          <w:rFonts w:ascii="Times New Roman"/>
          <w:b w:val="false"/>
          <w:i w:val="false"/>
          <w:color w:val="000000"/>
          <w:sz w:val="28"/>
        </w:rPr>
        <w:t>
      список лиц, прошедших конкурс на обучение по специальностям среднего звена и прикладного бакалавра.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 в редакции приказа Министра просвещения РК от 03.07.2025 </w:t>
      </w:r>
      <w:r>
        <w:rPr>
          <w:rFonts w:ascii="Times New Roman"/>
          <w:b w:val="false"/>
          <w:i w:val="false"/>
          <w:color w:val="000000"/>
          <w:sz w:val="28"/>
        </w:rPr>
        <w:t>№ 153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 w:id="130"/>
    <w:p>
      <w:pPr>
        <w:spacing w:after="0"/>
        <w:ind w:left="0"/>
        <w:jc w:val="both"/>
      </w:pPr>
      <w:r>
        <w:rPr>
          <w:rFonts w:ascii="Times New Roman"/>
          <w:b w:val="false"/>
          <w:i w:val="false"/>
          <w:color w:val="000000"/>
          <w:sz w:val="28"/>
        </w:rPr>
        <w:t>
      64. Управления образования публикуют итоги Конкурса среди лиц, поступающих на базе основного среднего, общего среднего образования, на базе ТиППО - 25 августа календарного года, на специальности искусства и культуры – 3 августа календарного года, на педагогические и медицинские специальности – 18 августа календарного года на базе основного среднего, общего среднего образования и на базе ТиППО на официальных интернет-ресурсах, а также информируют абитуриентов об итогах Конкурса путем SMS сообщении через Единый контакт-центр 1414 Портала.</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 в редакции приказа Министра просвещения РК от 03.07.2025 </w:t>
      </w:r>
      <w:r>
        <w:rPr>
          <w:rFonts w:ascii="Times New Roman"/>
          <w:b w:val="false"/>
          <w:i w:val="false"/>
          <w:color w:val="000000"/>
          <w:sz w:val="28"/>
        </w:rPr>
        <w:t>№ 153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 w:id="131"/>
    <w:p>
      <w:pPr>
        <w:spacing w:after="0"/>
        <w:ind w:left="0"/>
        <w:jc w:val="both"/>
      </w:pPr>
      <w:r>
        <w:rPr>
          <w:rFonts w:ascii="Times New Roman"/>
          <w:b w:val="false"/>
          <w:i w:val="false"/>
          <w:color w:val="000000"/>
          <w:sz w:val="28"/>
        </w:rPr>
        <w:t>
      65. Организации ТиППО, находящиеся в компетенции уполномоченного органа в области образования и науки, культуры и спорта, публикуют итоги Конкурса по 5 августа календарного года на официальных интернет-ресурсах.</w:t>
      </w:r>
    </w:p>
    <w:bookmarkEnd w:id="131"/>
    <w:bookmarkStart w:name="z140" w:id="132"/>
    <w:p>
      <w:pPr>
        <w:spacing w:after="0"/>
        <w:ind w:left="0"/>
        <w:jc w:val="both"/>
      </w:pPr>
      <w:r>
        <w:rPr>
          <w:rFonts w:ascii="Times New Roman"/>
          <w:b w:val="false"/>
          <w:i w:val="false"/>
          <w:color w:val="000000"/>
          <w:sz w:val="28"/>
        </w:rPr>
        <w:t>
      66. Зачисление в состав обучающихся по образовательным программам технического и профессионального, послесреднего образования, предусматривающим подготовку специалистов среднего звена, прикладного бакалавра, проводится приказом руководителя организации ТиППО на основании протокола заседания приемной комиссии:</w:t>
      </w:r>
    </w:p>
    <w:bookmarkEnd w:id="132"/>
    <w:bookmarkStart w:name="z141" w:id="133"/>
    <w:p>
      <w:pPr>
        <w:spacing w:after="0"/>
        <w:ind w:left="0"/>
        <w:jc w:val="both"/>
      </w:pPr>
      <w:r>
        <w:rPr>
          <w:rFonts w:ascii="Times New Roman"/>
          <w:b w:val="false"/>
          <w:i w:val="false"/>
          <w:color w:val="000000"/>
          <w:sz w:val="28"/>
        </w:rPr>
        <w:t>
      1) на очную форму обучения – по 31 августа календарного года;</w:t>
      </w:r>
    </w:p>
    <w:bookmarkEnd w:id="133"/>
    <w:bookmarkStart w:name="z142" w:id="134"/>
    <w:p>
      <w:pPr>
        <w:spacing w:after="0"/>
        <w:ind w:left="0"/>
        <w:jc w:val="both"/>
      </w:pPr>
      <w:r>
        <w:rPr>
          <w:rFonts w:ascii="Times New Roman"/>
          <w:b w:val="false"/>
          <w:i w:val="false"/>
          <w:color w:val="000000"/>
          <w:sz w:val="28"/>
        </w:rPr>
        <w:t>
      2) на вечернюю и заочную формы обучения – по 30 сентября календарного года;</w:t>
      </w:r>
    </w:p>
    <w:bookmarkEnd w:id="134"/>
    <w:bookmarkStart w:name="z143" w:id="135"/>
    <w:p>
      <w:pPr>
        <w:spacing w:after="0"/>
        <w:ind w:left="0"/>
        <w:jc w:val="both"/>
      </w:pPr>
      <w:r>
        <w:rPr>
          <w:rFonts w:ascii="Times New Roman"/>
          <w:b w:val="false"/>
          <w:i w:val="false"/>
          <w:color w:val="000000"/>
          <w:sz w:val="28"/>
        </w:rPr>
        <w:t>
      3) в организации ТиППО, находящиеся в компетенции уполномоченного органа в области культуры и спорта, по 10 августа календарного года;</w:t>
      </w:r>
    </w:p>
    <w:bookmarkEnd w:id="135"/>
    <w:bookmarkStart w:name="z2167" w:id="136"/>
    <w:p>
      <w:pPr>
        <w:spacing w:after="0"/>
        <w:ind w:left="0"/>
        <w:jc w:val="both"/>
      </w:pPr>
      <w:r>
        <w:rPr>
          <w:rFonts w:ascii="Times New Roman"/>
          <w:b w:val="false"/>
          <w:i w:val="false"/>
          <w:color w:val="000000"/>
          <w:sz w:val="28"/>
        </w:rPr>
        <w:t>
      4) по заявкам предприятий (организаций, учреждений) по 31 августа календарного года.</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 в редакции приказа Министра просвещения РК от 03.07.2025 </w:t>
      </w:r>
      <w:r>
        <w:rPr>
          <w:rFonts w:ascii="Times New Roman"/>
          <w:b w:val="false"/>
          <w:i w:val="false"/>
          <w:color w:val="000000"/>
          <w:sz w:val="28"/>
        </w:rPr>
        <w:t>№ 153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 w:id="137"/>
    <w:p>
      <w:pPr>
        <w:spacing w:after="0"/>
        <w:ind w:left="0"/>
        <w:jc w:val="both"/>
      </w:pPr>
      <w:r>
        <w:rPr>
          <w:rFonts w:ascii="Times New Roman"/>
          <w:b w:val="false"/>
          <w:i w:val="false"/>
          <w:color w:val="000000"/>
          <w:sz w:val="28"/>
        </w:rPr>
        <w:t>
      67. Зачисление в состав обучающихся по образовательным программам технического и профессионального образования, предусматривающим подготовку квалифицированных рабочих кадров, проводится:</w:t>
      </w:r>
    </w:p>
    <w:bookmarkEnd w:id="137"/>
    <w:bookmarkStart w:name="z145" w:id="138"/>
    <w:p>
      <w:pPr>
        <w:spacing w:after="0"/>
        <w:ind w:left="0"/>
        <w:jc w:val="both"/>
      </w:pPr>
      <w:r>
        <w:rPr>
          <w:rFonts w:ascii="Times New Roman"/>
          <w:b w:val="false"/>
          <w:i w:val="false"/>
          <w:color w:val="000000"/>
          <w:sz w:val="28"/>
        </w:rPr>
        <w:t>
      1) на очную форму обучения – по 31 августа календарного года по результатам собеседования;</w:t>
      </w:r>
    </w:p>
    <w:bookmarkEnd w:id="138"/>
    <w:bookmarkStart w:name="z146" w:id="139"/>
    <w:p>
      <w:pPr>
        <w:spacing w:after="0"/>
        <w:ind w:left="0"/>
        <w:jc w:val="both"/>
      </w:pPr>
      <w:r>
        <w:rPr>
          <w:rFonts w:ascii="Times New Roman"/>
          <w:b w:val="false"/>
          <w:i w:val="false"/>
          <w:color w:val="000000"/>
          <w:sz w:val="28"/>
        </w:rPr>
        <w:t>
      2) на вечернюю форму обучения– по 30 сентября календарного года на основе отбора с учетом оценок по профильным предметам, указанных в документах об основном среднем или общем среднем образовании, результатов собеседования.</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68. Исключен приказом Министра просвещения РК от 05.07.2022 </w:t>
      </w:r>
      <w:r>
        <w:rPr>
          <w:rFonts w:ascii="Times New Roman"/>
          <w:b w:val="false"/>
          <w:i w:val="false"/>
          <w:color w:val="000000"/>
          <w:sz w:val="28"/>
        </w:rPr>
        <w:t>№ 311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8" w:id="140"/>
    <w:p>
      <w:pPr>
        <w:spacing w:after="0"/>
        <w:ind w:left="0"/>
        <w:jc w:val="both"/>
      </w:pPr>
      <w:r>
        <w:rPr>
          <w:rFonts w:ascii="Times New Roman"/>
          <w:b w:val="false"/>
          <w:i w:val="false"/>
          <w:color w:val="000000"/>
          <w:sz w:val="28"/>
        </w:rPr>
        <w:t>
      69. Информация о результатах зачисления доводится до сведения поступающих на очную форму обучения, предусматривающую подготовку специалистов среднего звена и прикладного бакалавра, по 31 августа календарного года, подготовку квалифицированных рабочих кадров – по 31 августа календарного года, на вечернюю и заочную формы обучения – по 30 сентября календарного года приемными комиссиями путем размещения на информационных стендах или на интернет-ресурсах организации ТиППО.</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Типовым правилам приема на</w:t>
            </w:r>
            <w:r>
              <w:br/>
            </w:r>
            <w:r>
              <w:rPr>
                <w:rFonts w:ascii="Times New Roman"/>
                <w:b w:val="false"/>
                <w:i w:val="false"/>
                <w:color w:val="000000"/>
                <w:sz w:val="20"/>
              </w:rPr>
              <w:t>обучение в организации</w:t>
            </w:r>
            <w:r>
              <w:br/>
            </w:r>
            <w:r>
              <w:rPr>
                <w:rFonts w:ascii="Times New Roman"/>
                <w:b w:val="false"/>
                <w:i w:val="false"/>
                <w:color w:val="000000"/>
                <w:sz w:val="20"/>
              </w:rPr>
              <w:t xml:space="preserve"> образования, реализующие</w:t>
            </w:r>
            <w:r>
              <w:br/>
            </w:r>
            <w:r>
              <w:rPr>
                <w:rFonts w:ascii="Times New Roman"/>
                <w:b w:val="false"/>
                <w:i w:val="false"/>
                <w:color w:val="000000"/>
                <w:sz w:val="20"/>
              </w:rPr>
              <w:t xml:space="preserve"> образовательные программы</w:t>
            </w:r>
            <w:r>
              <w:br/>
            </w:r>
            <w:r>
              <w:rPr>
                <w:rFonts w:ascii="Times New Roman"/>
                <w:b w:val="false"/>
                <w:i w:val="false"/>
                <w:color w:val="000000"/>
                <w:sz w:val="20"/>
              </w:rPr>
              <w:t xml:space="preserve"> технического и</w:t>
            </w:r>
            <w:r>
              <w:br/>
            </w:r>
            <w:r>
              <w:rPr>
                <w:rFonts w:ascii="Times New Roman"/>
                <w:b w:val="false"/>
                <w:i w:val="false"/>
                <w:color w:val="000000"/>
                <w:sz w:val="20"/>
              </w:rPr>
              <w:t xml:space="preserve"> профессионального,</w:t>
            </w:r>
            <w:r>
              <w:br/>
            </w:r>
            <w:r>
              <w:rPr>
                <w:rFonts w:ascii="Times New Roman"/>
                <w:b w:val="false"/>
                <w:i w:val="false"/>
                <w:color w:val="000000"/>
                <w:sz w:val="20"/>
              </w:rPr>
              <w:t xml:space="preserve"> послесреднего образования, за</w:t>
            </w:r>
            <w:r>
              <w:br/>
            </w:r>
            <w:r>
              <w:rPr>
                <w:rFonts w:ascii="Times New Roman"/>
                <w:b w:val="false"/>
                <w:i w:val="false"/>
                <w:color w:val="000000"/>
                <w:sz w:val="20"/>
              </w:rPr>
              <w:t xml:space="preserve"> исключением республиканских,</w:t>
            </w:r>
            <w:r>
              <w:br/>
            </w:r>
            <w:r>
              <w:rPr>
                <w:rFonts w:ascii="Times New Roman"/>
                <w:b w:val="false"/>
                <w:i w:val="false"/>
                <w:color w:val="000000"/>
                <w:sz w:val="20"/>
              </w:rPr>
              <w:t xml:space="preserve"> областных, городов</w:t>
            </w:r>
            <w:r>
              <w:br/>
            </w:r>
            <w:r>
              <w:rPr>
                <w:rFonts w:ascii="Times New Roman"/>
                <w:b w:val="false"/>
                <w:i w:val="false"/>
                <w:color w:val="000000"/>
                <w:sz w:val="20"/>
              </w:rPr>
              <w:t xml:space="preserve"> республиканского значения и</w:t>
            </w:r>
            <w:r>
              <w:br/>
            </w:r>
            <w:r>
              <w:rPr>
                <w:rFonts w:ascii="Times New Roman"/>
                <w:b w:val="false"/>
                <w:i w:val="false"/>
                <w:color w:val="000000"/>
                <w:sz w:val="20"/>
              </w:rPr>
              <w:t xml:space="preserve"> столицы специализированных</w:t>
            </w:r>
            <w:r>
              <w:br/>
            </w:r>
            <w:r>
              <w:rPr>
                <w:rFonts w:ascii="Times New Roman"/>
                <w:b w:val="false"/>
                <w:i w:val="false"/>
                <w:color w:val="000000"/>
                <w:sz w:val="20"/>
              </w:rPr>
              <w:t xml:space="preserve"> школ-интернатов-колледжей</w:t>
            </w:r>
            <w:r>
              <w:br/>
            </w:r>
            <w:r>
              <w:rPr>
                <w:rFonts w:ascii="Times New Roman"/>
                <w:b w:val="false"/>
                <w:i w:val="false"/>
                <w:color w:val="000000"/>
                <w:sz w:val="20"/>
              </w:rPr>
              <w:t xml:space="preserve"> олимпийского резерва и</w:t>
            </w:r>
            <w:r>
              <w:br/>
            </w:r>
            <w:r>
              <w:rPr>
                <w:rFonts w:ascii="Times New Roman"/>
                <w:b w:val="false"/>
                <w:i w:val="false"/>
                <w:color w:val="000000"/>
                <w:sz w:val="20"/>
              </w:rPr>
              <w:t xml:space="preserve"> областных, городов</w:t>
            </w:r>
            <w:r>
              <w:br/>
            </w:r>
            <w:r>
              <w:rPr>
                <w:rFonts w:ascii="Times New Roman"/>
                <w:b w:val="false"/>
                <w:i w:val="false"/>
                <w:color w:val="000000"/>
                <w:sz w:val="20"/>
              </w:rPr>
              <w:t xml:space="preserve"> республиканского значения и</w:t>
            </w:r>
            <w:r>
              <w:br/>
            </w:r>
            <w:r>
              <w:rPr>
                <w:rFonts w:ascii="Times New Roman"/>
                <w:b w:val="false"/>
                <w:i w:val="false"/>
                <w:color w:val="000000"/>
                <w:sz w:val="20"/>
              </w:rPr>
              <w:t xml:space="preserve"> столицы школ-интернатов для</w:t>
            </w:r>
            <w:r>
              <w:br/>
            </w:r>
            <w:r>
              <w:rPr>
                <w:rFonts w:ascii="Times New Roman"/>
                <w:b w:val="false"/>
                <w:i w:val="false"/>
                <w:color w:val="000000"/>
                <w:sz w:val="20"/>
              </w:rPr>
              <w:t xml:space="preserve"> одаренных в спорте детей</w:t>
            </w:r>
          </w:p>
        </w:tc>
      </w:tr>
    </w:tbl>
    <w:p>
      <w:pPr>
        <w:spacing w:after="0"/>
        <w:ind w:left="0"/>
        <w:jc w:val="both"/>
      </w:pPr>
      <w:r>
        <w:rPr>
          <w:rFonts w:ascii="Times New Roman"/>
          <w:b w:val="false"/>
          <w:i w:val="false"/>
          <w:color w:val="ff0000"/>
          <w:sz w:val="28"/>
        </w:rPr>
        <w:t xml:space="preserve">
      Сноска. Приложение 1 - в редакции приказа Министра просвещения РК от 03.07.2025 </w:t>
      </w:r>
      <w:r>
        <w:rPr>
          <w:rFonts w:ascii="Times New Roman"/>
          <w:b w:val="false"/>
          <w:i w:val="false"/>
          <w:color w:val="ff0000"/>
          <w:sz w:val="28"/>
        </w:rPr>
        <w:t>№ 153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Перечень основных требований к оказанию государственной услуги "Прием документов в организации технического и профессионального, послесреднего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технического и профессионального, послесреднего образования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организации технического и профессионального, послесреднего образования;</w:t>
            </w:r>
          </w:p>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сдачи пакета документов услугодателю для услугополучателей, поступающих по образовательным программам технического и профессионального, послесреднего образования, предусматривающим подготовку специалистов среднего звена и прикладного бакалавра:</w:t>
            </w:r>
          </w:p>
          <w:p>
            <w:pPr>
              <w:spacing w:after="20"/>
              <w:ind w:left="20"/>
              <w:jc w:val="both"/>
            </w:pPr>
            <w:r>
              <w:rPr>
                <w:rFonts w:ascii="Times New Roman"/>
                <w:b w:val="false"/>
                <w:i w:val="false"/>
                <w:color w:val="000000"/>
                <w:sz w:val="20"/>
              </w:rPr>
              <w:t>
1) по образовательным программам технического и профессионального образования, предусматривающим подготовку квалифицированных рабочих кадров, по специальным учебным программам, для поступления в духовные (религиозные) организации образования, а также для осужденных, находящихся в исправительных учреждениях уголовно-исполнительной системы – с 25 июня по 27 августа календарного года, на вечернюю форму обучения – с 25 июня по 20 сентября календарного года;</w:t>
            </w:r>
          </w:p>
          <w:p>
            <w:pPr>
              <w:spacing w:after="20"/>
              <w:ind w:left="20"/>
              <w:jc w:val="both"/>
            </w:pPr>
            <w:r>
              <w:rPr>
                <w:rFonts w:ascii="Times New Roman"/>
                <w:b w:val="false"/>
                <w:i w:val="false"/>
                <w:color w:val="000000"/>
                <w:sz w:val="20"/>
              </w:rPr>
              <w:t>
2) по образовательным программам технического и профессионального, послесреднего образования, предусматривающим подготовку специалистов среднего звена и прикладных бакалавров, на очную форму обучения по госзаказу – с 25 июня по 22 августа календарного года на базе основного среднего, общего среднего, технического и профессионального, послесреднего образования, на платной основе – с 25 июня по 27 августа календарного года, на вечернюю и заочную формы обучения – с 25 июня по 20 сентября календарного года, по специальностям, требующим творческой подготовки, – с 25 июня по 20 июля календарного года, по педагогическим, медицинским специальностям – с 25 июня по 10 августа календарного года на базе основного среднего, общего среднего, технического и профессионального, послесреднего образования;</w:t>
            </w:r>
          </w:p>
          <w:p>
            <w:pPr>
              <w:spacing w:after="20"/>
              <w:ind w:left="20"/>
              <w:jc w:val="both"/>
            </w:pPr>
            <w:r>
              <w:rPr>
                <w:rFonts w:ascii="Times New Roman"/>
                <w:b w:val="false"/>
                <w:i w:val="false"/>
                <w:color w:val="000000"/>
                <w:sz w:val="20"/>
              </w:rPr>
              <w:t>
3) максимально допустимое время ожидания для сдачи пакета документов услугополучателем – 15 минут;</w:t>
            </w:r>
          </w:p>
          <w:p>
            <w:pPr>
              <w:spacing w:after="20"/>
              <w:ind w:left="20"/>
              <w:jc w:val="both"/>
            </w:pPr>
            <w:r>
              <w:rPr>
                <w:rFonts w:ascii="Times New Roman"/>
                <w:b w:val="false"/>
                <w:i w:val="false"/>
                <w:color w:val="000000"/>
                <w:sz w:val="20"/>
              </w:rPr>
              <w:t>
4) максимально допустимое время обслуживания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о приеме документов в организации технического и профессионального, послесреднего образования согласно приложению 3 к настоящим Правилам либо мотивированный отказ в дальнейшем рассмотрении документов согласно основаниям, изложенным в пункте 9 Перечня и выдача расписки согласно приложению 2 к настоящим Правилам.</w:t>
            </w:r>
          </w:p>
          <w:p>
            <w:pPr>
              <w:spacing w:after="20"/>
              <w:ind w:left="20"/>
              <w:jc w:val="both"/>
            </w:pPr>
            <w:r>
              <w:rPr>
                <w:rFonts w:ascii="Times New Roman"/>
                <w:b w:val="false"/>
                <w:i w:val="false"/>
                <w:color w:val="000000"/>
                <w:sz w:val="20"/>
              </w:rPr>
              <w:t>
При обращении через Портал результат оказания государственной услуги направляется в "личный кабинет" услугополучателя в форме электронного документа, удостоверенного электронной цифровой подписью (далее - ЭЦП) уполномоченного лица услугодателя и СМС уведомление.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Услугодателя: с понедельника по субботу включительно, за исключением выходных и праздничных дней, согласно трудовому законодательству Республики Казахстан, в соответствии с установленным графиком работы услугодателя с 9.00 до 18.00 часов, с перерывом на обед с 13.00 до 15.00 часов, в субботу с 9.00 до 14.00 часов.</w:t>
            </w:r>
          </w:p>
          <w:p>
            <w:pPr>
              <w:spacing w:after="20"/>
              <w:ind w:left="20"/>
              <w:jc w:val="both"/>
            </w:pPr>
            <w:r>
              <w:rPr>
                <w:rFonts w:ascii="Times New Roman"/>
                <w:b w:val="false"/>
                <w:i w:val="false"/>
                <w:color w:val="000000"/>
                <w:sz w:val="20"/>
              </w:rPr>
              <w:t>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просвещения Республики Казахстан: www.edu.gov.kz;</w:t>
            </w:r>
          </w:p>
          <w:p>
            <w:pPr>
              <w:spacing w:after="20"/>
              <w:ind w:left="20"/>
              <w:jc w:val="both"/>
            </w:pPr>
            <w:r>
              <w:rPr>
                <w:rFonts w:ascii="Times New Roman"/>
                <w:b w:val="false"/>
                <w:i w:val="false"/>
                <w:color w:val="000000"/>
                <w:sz w:val="20"/>
              </w:rPr>
              <w:t>
2) интернет-ресурсе портала: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к услугодателю:</w:t>
            </w:r>
          </w:p>
          <w:p>
            <w:pPr>
              <w:spacing w:after="20"/>
              <w:ind w:left="20"/>
              <w:jc w:val="both"/>
            </w:pPr>
            <w:r>
              <w:rPr>
                <w:rFonts w:ascii="Times New Roman"/>
                <w:b w:val="false"/>
                <w:i w:val="false"/>
                <w:color w:val="000000"/>
                <w:sz w:val="20"/>
              </w:rPr>
              <w:t>
1) заявление о приеме документов;</w:t>
            </w:r>
          </w:p>
          <w:p>
            <w:pPr>
              <w:spacing w:after="20"/>
              <w:ind w:left="20"/>
              <w:jc w:val="both"/>
            </w:pPr>
            <w:r>
              <w:rPr>
                <w:rFonts w:ascii="Times New Roman"/>
                <w:b w:val="false"/>
                <w:i w:val="false"/>
                <w:color w:val="000000"/>
                <w:sz w:val="20"/>
              </w:rPr>
              <w:t>
2) подлинник документа об образовании;</w:t>
            </w:r>
          </w:p>
          <w:p>
            <w:pPr>
              <w:spacing w:after="20"/>
              <w:ind w:left="20"/>
              <w:jc w:val="both"/>
            </w:pPr>
            <w:r>
              <w:rPr>
                <w:rFonts w:ascii="Times New Roman"/>
                <w:b w:val="false"/>
                <w:i w:val="false"/>
                <w:color w:val="000000"/>
                <w:sz w:val="20"/>
              </w:rPr>
              <w:t>
3) цифровая фотография размером 3х4 см.;</w:t>
            </w:r>
          </w:p>
          <w:p>
            <w:pPr>
              <w:spacing w:after="20"/>
              <w:ind w:left="20"/>
              <w:jc w:val="both"/>
            </w:pPr>
            <w:r>
              <w:rPr>
                <w:rFonts w:ascii="Times New Roman"/>
                <w:b w:val="false"/>
                <w:i w:val="false"/>
                <w:color w:val="000000"/>
                <w:sz w:val="20"/>
              </w:rPr>
              <w:t xml:space="preserve">
4) медицинская справка формы № 075-У (далее – 075-У), утвержденная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(далее-приказ № ҚР ДСМ-175/2020) , для лиц с инвалидностью первой или второй группы и лиц с инвалидностью с детства заключение медико-социальной экспертизы по форме 031-У (далее – 031-У), утвержденное </w:t>
            </w:r>
            <w:r>
              <w:rPr>
                <w:rFonts w:ascii="Times New Roman"/>
                <w:b w:val="false"/>
                <w:i w:val="false"/>
                <w:color w:val="000000"/>
                <w:sz w:val="20"/>
              </w:rPr>
              <w:t>приказом</w:t>
            </w:r>
            <w:r>
              <w:rPr>
                <w:rFonts w:ascii="Times New Roman"/>
                <w:b w:val="false"/>
                <w:i w:val="false"/>
                <w:color w:val="000000"/>
                <w:sz w:val="20"/>
              </w:rPr>
              <w:t xml:space="preserve"> № ҚР ДСМ-175/2020;</w:t>
            </w:r>
          </w:p>
          <w:p>
            <w:pPr>
              <w:spacing w:after="20"/>
              <w:ind w:left="20"/>
              <w:jc w:val="both"/>
            </w:pPr>
            <w:r>
              <w:rPr>
                <w:rFonts w:ascii="Times New Roman"/>
                <w:b w:val="false"/>
                <w:i w:val="false"/>
                <w:color w:val="000000"/>
                <w:sz w:val="20"/>
              </w:rPr>
              <w:t>
5) электронная копия документа подтверждающего статус детей (в том числе усыновленных, удочеренных, совместно проживающих пасынков и падчериц) сотрудников специальных государственных и правоохранительных органов, органов гражданской защиты, государственной фельдъегерской службы, военнослужащих, а также медицинских работников, погибших (умерших) или которым установлена инвалидность в результате увечья (ранения, травмы, контузии), полученного при исполнении служебных обязанностей</w:t>
            </w:r>
          </w:p>
          <w:p>
            <w:pPr>
              <w:spacing w:after="20"/>
              <w:ind w:left="20"/>
              <w:jc w:val="both"/>
            </w:pPr>
            <w:r>
              <w:rPr>
                <w:rFonts w:ascii="Times New Roman"/>
                <w:b w:val="false"/>
                <w:i w:val="false"/>
                <w:color w:val="000000"/>
                <w:sz w:val="20"/>
              </w:rPr>
              <w:t>
6)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Услугополучатели - иностранцы и лица без гражданства, также представляют документ, определяющий их статус, с отметкой о регистрации по месту проживания:</w:t>
            </w:r>
          </w:p>
          <w:p>
            <w:pPr>
              <w:spacing w:after="20"/>
              <w:ind w:left="20"/>
              <w:jc w:val="both"/>
            </w:pPr>
            <w:r>
              <w:rPr>
                <w:rFonts w:ascii="Times New Roman"/>
                <w:b w:val="false"/>
                <w:i w:val="false"/>
                <w:color w:val="000000"/>
                <w:sz w:val="20"/>
              </w:rPr>
              <w:t>
1) иностранец - вид на жительство иностранца в Республике Казахстан (законного представителя);</w:t>
            </w:r>
          </w:p>
          <w:p>
            <w:pPr>
              <w:spacing w:after="20"/>
              <w:ind w:left="20"/>
              <w:jc w:val="both"/>
            </w:pPr>
            <w:r>
              <w:rPr>
                <w:rFonts w:ascii="Times New Roman"/>
                <w:b w:val="false"/>
                <w:i w:val="false"/>
                <w:color w:val="000000"/>
                <w:sz w:val="20"/>
              </w:rPr>
              <w:t>
2) лицо без гражданства - удостоверение лица без гражданства;</w:t>
            </w:r>
          </w:p>
          <w:p>
            <w:pPr>
              <w:spacing w:after="20"/>
              <w:ind w:left="20"/>
              <w:jc w:val="both"/>
            </w:pPr>
            <w:r>
              <w:rPr>
                <w:rFonts w:ascii="Times New Roman"/>
                <w:b w:val="false"/>
                <w:i w:val="false"/>
                <w:color w:val="000000"/>
                <w:sz w:val="20"/>
              </w:rPr>
              <w:t>
3) беженец - удостоверение беженца;</w:t>
            </w:r>
          </w:p>
          <w:p>
            <w:pPr>
              <w:spacing w:after="20"/>
              <w:ind w:left="20"/>
              <w:jc w:val="both"/>
            </w:pPr>
            <w:r>
              <w:rPr>
                <w:rFonts w:ascii="Times New Roman"/>
                <w:b w:val="false"/>
                <w:i w:val="false"/>
                <w:color w:val="000000"/>
                <w:sz w:val="20"/>
              </w:rPr>
              <w:t>
4) лицо, ищущее убежище – свидетельство лица, ищущего убежище;</w:t>
            </w:r>
          </w:p>
          <w:p>
            <w:pPr>
              <w:spacing w:after="20"/>
              <w:ind w:left="20"/>
              <w:jc w:val="both"/>
            </w:pPr>
            <w:r>
              <w:rPr>
                <w:rFonts w:ascii="Times New Roman"/>
                <w:b w:val="false"/>
                <w:i w:val="false"/>
                <w:color w:val="000000"/>
                <w:sz w:val="20"/>
              </w:rPr>
              <w:t>
5) кандас - удостоверение кандаса.</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1) заявление одного из родителей (или иных законных представителей) услугополучателя в форме электронного документа, подписанного ЭЦП его представителя, с указанием фактического места жительства услугополучателя;</w:t>
            </w:r>
          </w:p>
          <w:p>
            <w:pPr>
              <w:spacing w:after="20"/>
              <w:ind w:left="20"/>
              <w:jc w:val="both"/>
            </w:pPr>
            <w:r>
              <w:rPr>
                <w:rFonts w:ascii="Times New Roman"/>
                <w:b w:val="false"/>
                <w:i w:val="false"/>
                <w:color w:val="000000"/>
                <w:sz w:val="20"/>
              </w:rPr>
              <w:t>
2) документ об образовании в электронном виде;</w:t>
            </w:r>
          </w:p>
          <w:p>
            <w:pPr>
              <w:spacing w:after="20"/>
              <w:ind w:left="20"/>
              <w:jc w:val="both"/>
            </w:pPr>
            <w:r>
              <w:rPr>
                <w:rFonts w:ascii="Times New Roman"/>
                <w:b w:val="false"/>
                <w:i w:val="false"/>
                <w:color w:val="000000"/>
                <w:sz w:val="20"/>
              </w:rPr>
              <w:t>
3) электронные медицинские справки по форме № 075-У, для лиц с инвалидностью первой или второй группы и лиц с инвалидностью с детства заключение медико-социальной экспертизы по форме 031-У,</w:t>
            </w:r>
          </w:p>
          <w:p>
            <w:pPr>
              <w:spacing w:after="20"/>
              <w:ind w:left="20"/>
              <w:jc w:val="both"/>
            </w:pPr>
            <w:r>
              <w:rPr>
                <w:rFonts w:ascii="Times New Roman"/>
                <w:b w:val="false"/>
                <w:i w:val="false"/>
                <w:color w:val="000000"/>
                <w:sz w:val="20"/>
              </w:rPr>
              <w:t>
4. электронный документ подтверждающего статус детей (в том числе усыновленных, удочеренных, совместно проживающих пасынков и падчериц) сотрудников специальных государственных и правоохранительных органов, органов гражданской защиты, государственной фельдъегерской службы, военнослужащих, а также медицинских работников, погибших (умерших) или которым установлена инвалидность в результате увечья (ранения, травмы, контузии), полученного при исполнении служебных обязанностей</w:t>
            </w:r>
          </w:p>
          <w:p>
            <w:pPr>
              <w:spacing w:after="20"/>
              <w:ind w:left="20"/>
              <w:jc w:val="both"/>
            </w:pPr>
            <w:r>
              <w:rPr>
                <w:rFonts w:ascii="Times New Roman"/>
                <w:b w:val="false"/>
                <w:i w:val="false"/>
                <w:color w:val="000000"/>
                <w:sz w:val="20"/>
              </w:rPr>
              <w:t>
5) цифровая фотография размером 3х4 см. Сведения о документе, удостоверяющего личность, документ об образовании, медицинские справки, документ подтверждающий статус услугополучателя услугодатель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При обращении через портал услугополучателю в "личный кабинет" направляется уведомление-отчет о принятии запроса для оказания государственной услуги в форме электронного документа, удостоверенного ЭЦП.</w:t>
            </w:r>
          </w:p>
          <w:p>
            <w:pPr>
              <w:spacing w:after="20"/>
              <w:ind w:left="20"/>
              <w:jc w:val="both"/>
            </w:pPr>
            <w:r>
              <w:rPr>
                <w:rFonts w:ascii="Times New Roman"/>
                <w:b w:val="false"/>
                <w:i w:val="false"/>
                <w:color w:val="000000"/>
                <w:sz w:val="20"/>
              </w:rPr>
              <w:t>
Услугополучателю выдается расписка о приеме документов по форме, согласно приложению 3 к настоящим Правилам, с указанием:</w:t>
            </w:r>
          </w:p>
          <w:p>
            <w:pPr>
              <w:spacing w:after="20"/>
              <w:ind w:left="20"/>
              <w:jc w:val="both"/>
            </w:pPr>
            <w:r>
              <w:rPr>
                <w:rFonts w:ascii="Times New Roman"/>
                <w:b w:val="false"/>
                <w:i w:val="false"/>
                <w:color w:val="000000"/>
                <w:sz w:val="20"/>
              </w:rPr>
              <w:t>
1) перечня сданных документов;</w:t>
            </w:r>
          </w:p>
          <w:p>
            <w:pPr>
              <w:spacing w:after="20"/>
              <w:ind w:left="20"/>
              <w:jc w:val="both"/>
            </w:pPr>
            <w:r>
              <w:rPr>
                <w:rFonts w:ascii="Times New Roman"/>
                <w:b w:val="false"/>
                <w:i w:val="false"/>
                <w:color w:val="000000"/>
                <w:sz w:val="20"/>
              </w:rPr>
              <w:t>
2) фамилии, имени, отчества (при его наличии), должности сотрудника, принявшего документы, а также его контактных данных.</w:t>
            </w:r>
          </w:p>
          <w:p>
            <w:pPr>
              <w:spacing w:after="20"/>
              <w:ind w:left="20"/>
              <w:jc w:val="both"/>
            </w:pPr>
            <w:r>
              <w:rPr>
                <w:rFonts w:ascii="Times New Roman"/>
                <w:b w:val="false"/>
                <w:i w:val="false"/>
                <w:color w:val="000000"/>
                <w:sz w:val="20"/>
              </w:rPr>
              <w:t>
При осуществлении ограничительных мероприятий соответствующими государственными органами, введения чрезвычайного положения, возникновения чрезвычайных ситуаций социального, природного и техногенного характера на определенной территории, услугополучатели в данной территории предоставляют непосредственно в организации образования документы, перечисленные в подпункте 4) абзаца первого и подпункте 3) абзаца второго настоящего пункта, по мере снятия ограничительных мероприятий, прекращения действия чрезвычайного положения.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услугополучатель получает государственную услугу в электронной форме через портал при условии наличия электронной цифровой подписи или посредством удостоверенного одноразовым паролем, при регистрации и подключении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2)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Типовым правилам приема на</w:t>
            </w:r>
            <w:r>
              <w:br/>
            </w:r>
            <w:r>
              <w:rPr>
                <w:rFonts w:ascii="Times New Roman"/>
                <w:b w:val="false"/>
                <w:i w:val="false"/>
                <w:color w:val="000000"/>
                <w:sz w:val="20"/>
              </w:rPr>
              <w:t>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 образования, за</w:t>
            </w:r>
            <w:r>
              <w:br/>
            </w:r>
            <w:r>
              <w:rPr>
                <w:rFonts w:ascii="Times New Roman"/>
                <w:b w:val="false"/>
                <w:i w:val="false"/>
                <w:color w:val="000000"/>
                <w:sz w:val="20"/>
              </w:rPr>
              <w:t>исключением республиканских,</w:t>
            </w:r>
            <w:r>
              <w:br/>
            </w:r>
            <w:r>
              <w:rPr>
                <w:rFonts w:ascii="Times New Roman"/>
                <w:b w:val="false"/>
                <w:i w:val="false"/>
                <w:color w:val="000000"/>
                <w:sz w:val="20"/>
              </w:rPr>
              <w:t>областных, городов</w:t>
            </w:r>
            <w:r>
              <w:br/>
            </w:r>
            <w:r>
              <w:rPr>
                <w:rFonts w:ascii="Times New Roman"/>
                <w:b w:val="false"/>
                <w:i w:val="false"/>
                <w:color w:val="000000"/>
                <w:sz w:val="20"/>
              </w:rPr>
              <w:t>республиканского значения и</w:t>
            </w:r>
            <w:r>
              <w:br/>
            </w:r>
            <w:r>
              <w:rPr>
                <w:rFonts w:ascii="Times New Roman"/>
                <w:b w:val="false"/>
                <w:i w:val="false"/>
                <w:color w:val="000000"/>
                <w:sz w:val="20"/>
              </w:rPr>
              <w:t>столицы специализированных школ-интернатов-колледжей</w:t>
            </w:r>
            <w:r>
              <w:br/>
            </w:r>
            <w:r>
              <w:rPr>
                <w:rFonts w:ascii="Times New Roman"/>
                <w:b w:val="false"/>
                <w:i w:val="false"/>
                <w:color w:val="000000"/>
                <w:sz w:val="20"/>
              </w:rPr>
              <w:t>олимпийского резерва и</w:t>
            </w:r>
            <w:r>
              <w:br/>
            </w:r>
            <w:r>
              <w:rPr>
                <w:rFonts w:ascii="Times New Roman"/>
                <w:b w:val="false"/>
                <w:i w:val="false"/>
                <w:color w:val="000000"/>
                <w:sz w:val="20"/>
              </w:rPr>
              <w:t>областных, городов</w:t>
            </w:r>
            <w:r>
              <w:br/>
            </w:r>
            <w:r>
              <w:rPr>
                <w:rFonts w:ascii="Times New Roman"/>
                <w:b w:val="false"/>
                <w:i w:val="false"/>
                <w:color w:val="000000"/>
                <w:sz w:val="20"/>
              </w:rPr>
              <w:t xml:space="preserve"> республиканского значения и</w:t>
            </w:r>
            <w:r>
              <w:br/>
            </w:r>
            <w:r>
              <w:rPr>
                <w:rFonts w:ascii="Times New Roman"/>
                <w:b w:val="false"/>
                <w:i w:val="false"/>
                <w:color w:val="000000"/>
                <w:sz w:val="20"/>
              </w:rPr>
              <w:t>столицы школ-интернатов для</w:t>
            </w:r>
            <w:r>
              <w:br/>
            </w:r>
            <w:r>
              <w:rPr>
                <w:rFonts w:ascii="Times New Roman"/>
                <w:b w:val="false"/>
                <w:i w:val="false"/>
                <w:color w:val="000000"/>
                <w:sz w:val="20"/>
              </w:rPr>
              <w:t>одаренных в спорте детей</w:t>
            </w:r>
          </w:p>
        </w:tc>
      </w:tr>
    </w:tbl>
    <w:p>
      <w:pPr>
        <w:spacing w:after="0"/>
        <w:ind w:left="0"/>
        <w:jc w:val="both"/>
      </w:pPr>
      <w:r>
        <w:rPr>
          <w:rFonts w:ascii="Times New Roman"/>
          <w:b w:val="false"/>
          <w:i w:val="false"/>
          <w:color w:val="ff0000"/>
          <w:sz w:val="28"/>
        </w:rPr>
        <w:t xml:space="preserve">
      Сноска. Верхний правый угол приложения 2 - в редакции приказа Министра просвещения РК от 03.07.2025 </w:t>
      </w:r>
      <w:r>
        <w:rPr>
          <w:rFonts w:ascii="Times New Roman"/>
          <w:b w:val="false"/>
          <w:i w:val="false"/>
          <w:color w:val="ff0000"/>
          <w:sz w:val="28"/>
        </w:rPr>
        <w:t>№ 153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72" w:id="141"/>
    <w:p>
      <w:pPr>
        <w:spacing w:after="0"/>
        <w:ind w:left="0"/>
        <w:jc w:val="left"/>
      </w:pPr>
      <w:r>
        <w:rPr>
          <w:rFonts w:ascii="Times New Roman"/>
          <w:b/>
          <w:i w:val="false"/>
          <w:color w:val="000000"/>
        </w:rPr>
        <w:t xml:space="preserve"> Расписка об отказе в приеме документов</w:t>
      </w:r>
    </w:p>
    <w:bookmarkEnd w:id="141"/>
    <w:p>
      <w:pPr>
        <w:spacing w:after="0"/>
        <w:ind w:left="0"/>
        <w:jc w:val="both"/>
      </w:pPr>
      <w:r>
        <w:rPr>
          <w:rFonts w:ascii="Times New Roman"/>
          <w:b w:val="false"/>
          <w:i w:val="false"/>
          <w:color w:val="ff0000"/>
          <w:sz w:val="28"/>
        </w:rPr>
        <w:t xml:space="preserve">
      Сноска. Приложение 2 - в редакции приказа Министра просвещения РК от 11.10.2022 </w:t>
      </w:r>
      <w:r>
        <w:rPr>
          <w:rFonts w:ascii="Times New Roman"/>
          <w:b w:val="false"/>
          <w:i w:val="false"/>
          <w:color w:val="ff0000"/>
          <w:sz w:val="28"/>
        </w:rPr>
        <w:t>№ 420</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статьей 19-1</w:t>
      </w:r>
      <w:r>
        <w:rPr>
          <w:rFonts w:ascii="Times New Roman"/>
          <w:b w:val="false"/>
          <w:i w:val="false"/>
          <w:color w:val="000000"/>
          <w:sz w:val="28"/>
        </w:rPr>
        <w:t xml:space="preserve"> Закона Республики Казахстан "О государственных </w:t>
      </w:r>
    </w:p>
    <w:p>
      <w:pPr>
        <w:spacing w:after="0"/>
        <w:ind w:left="0"/>
        <w:jc w:val="both"/>
      </w:pPr>
      <w:r>
        <w:rPr>
          <w:rFonts w:ascii="Times New Roman"/>
          <w:b w:val="false"/>
          <w:i w:val="false"/>
          <w:color w:val="000000"/>
          <w:sz w:val="28"/>
        </w:rPr>
        <w:t>услугах", организация технического и профессионального, послесреднего образования</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(указать адрес)</w:t>
      </w:r>
    </w:p>
    <w:p>
      <w:pPr>
        <w:spacing w:after="0"/>
        <w:ind w:left="0"/>
        <w:jc w:val="both"/>
      </w:pPr>
      <w:r>
        <w:rPr>
          <w:rFonts w:ascii="Times New Roman"/>
          <w:b w:val="false"/>
          <w:i w:val="false"/>
          <w:color w:val="000000"/>
          <w:sz w:val="28"/>
        </w:rPr>
        <w:t xml:space="preserve">        отказывает в приеме документов на оказание государственной услуги </w:t>
      </w:r>
    </w:p>
    <w:p>
      <w:pPr>
        <w:spacing w:after="0"/>
        <w:ind w:left="0"/>
        <w:jc w:val="both"/>
      </w:pPr>
      <w:r>
        <w:rPr>
          <w:rFonts w:ascii="Times New Roman"/>
          <w:b w:val="false"/>
          <w:i w:val="false"/>
          <w:color w:val="000000"/>
          <w:sz w:val="28"/>
        </w:rPr>
        <w:t xml:space="preserve">       _________________________________________________________________ ввиду </w:t>
      </w:r>
    </w:p>
    <w:p>
      <w:pPr>
        <w:spacing w:after="0"/>
        <w:ind w:left="0"/>
        <w:jc w:val="both"/>
      </w:pPr>
      <w:r>
        <w:rPr>
          <w:rFonts w:ascii="Times New Roman"/>
          <w:b w:val="false"/>
          <w:i w:val="false"/>
          <w:color w:val="000000"/>
          <w:sz w:val="28"/>
        </w:rPr>
        <w:t xml:space="preserve">       предоставления Вами неполного пакета документов согласно перечню основных </w:t>
      </w:r>
    </w:p>
    <w:p>
      <w:pPr>
        <w:spacing w:after="0"/>
        <w:ind w:left="0"/>
        <w:jc w:val="both"/>
      </w:pPr>
      <w:r>
        <w:rPr>
          <w:rFonts w:ascii="Times New Roman"/>
          <w:b w:val="false"/>
          <w:i w:val="false"/>
          <w:color w:val="000000"/>
          <w:sz w:val="28"/>
        </w:rPr>
        <w:t xml:space="preserve">       требований к оказанию государственной услуги "Прием документов в организации </w:t>
      </w:r>
    </w:p>
    <w:p>
      <w:pPr>
        <w:spacing w:after="0"/>
        <w:ind w:left="0"/>
        <w:jc w:val="both"/>
      </w:pPr>
      <w:r>
        <w:rPr>
          <w:rFonts w:ascii="Times New Roman"/>
          <w:b w:val="false"/>
          <w:i w:val="false"/>
          <w:color w:val="000000"/>
          <w:sz w:val="28"/>
        </w:rPr>
        <w:t xml:space="preserve">       технического и профессионального, послесреднего образования" и (или) документов с </w:t>
      </w:r>
    </w:p>
    <w:p>
      <w:pPr>
        <w:spacing w:after="0"/>
        <w:ind w:left="0"/>
        <w:jc w:val="both"/>
      </w:pPr>
      <w:r>
        <w:rPr>
          <w:rFonts w:ascii="Times New Roman"/>
          <w:b w:val="false"/>
          <w:i w:val="false"/>
          <w:color w:val="000000"/>
          <w:sz w:val="28"/>
        </w:rPr>
        <w:t xml:space="preserve">       истекшим сроком действия, а именно:</w:t>
      </w:r>
    </w:p>
    <w:p>
      <w:pPr>
        <w:spacing w:after="0"/>
        <w:ind w:left="0"/>
        <w:jc w:val="both"/>
      </w:pPr>
      <w:r>
        <w:rPr>
          <w:rFonts w:ascii="Times New Roman"/>
          <w:b w:val="false"/>
          <w:i w:val="false"/>
          <w:color w:val="000000"/>
          <w:sz w:val="28"/>
        </w:rPr>
        <w:t xml:space="preserve">       Наименование отсутствующих документов:</w:t>
      </w:r>
    </w:p>
    <w:p>
      <w:pPr>
        <w:spacing w:after="0"/>
        <w:ind w:left="0"/>
        <w:jc w:val="both"/>
      </w:pPr>
      <w:r>
        <w:rPr>
          <w:rFonts w:ascii="Times New Roman"/>
          <w:b w:val="false"/>
          <w:i w:val="false"/>
          <w:color w:val="000000"/>
          <w:sz w:val="28"/>
        </w:rPr>
        <w:t xml:space="preserve">       1) ____________________________________;</w:t>
      </w:r>
    </w:p>
    <w:p>
      <w:pPr>
        <w:spacing w:after="0"/>
        <w:ind w:left="0"/>
        <w:jc w:val="both"/>
      </w:pPr>
      <w:r>
        <w:rPr>
          <w:rFonts w:ascii="Times New Roman"/>
          <w:b w:val="false"/>
          <w:i w:val="false"/>
          <w:color w:val="000000"/>
          <w:sz w:val="28"/>
        </w:rPr>
        <w:t xml:space="preserve">       2) ____________________________________;</w:t>
      </w:r>
    </w:p>
    <w:p>
      <w:pPr>
        <w:spacing w:after="0"/>
        <w:ind w:left="0"/>
        <w:jc w:val="both"/>
      </w:pPr>
      <w:r>
        <w:rPr>
          <w:rFonts w:ascii="Times New Roman"/>
          <w:b w:val="false"/>
          <w:i w:val="false"/>
          <w:color w:val="000000"/>
          <w:sz w:val="28"/>
        </w:rPr>
        <w:t xml:space="preserve">       3)....</w:t>
      </w:r>
    </w:p>
    <w:p>
      <w:pPr>
        <w:spacing w:after="0"/>
        <w:ind w:left="0"/>
        <w:jc w:val="both"/>
      </w:pPr>
      <w:r>
        <w:rPr>
          <w:rFonts w:ascii="Times New Roman"/>
          <w:b w:val="false"/>
          <w:i w:val="false"/>
          <w:color w:val="000000"/>
          <w:sz w:val="28"/>
        </w:rPr>
        <w:t xml:space="preserve">       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работника организации </w:t>
      </w:r>
    </w:p>
    <w:p>
      <w:pPr>
        <w:spacing w:after="0"/>
        <w:ind w:left="0"/>
        <w:jc w:val="both"/>
      </w:pPr>
      <w:r>
        <w:rPr>
          <w:rFonts w:ascii="Times New Roman"/>
          <w:b w:val="false"/>
          <w:i w:val="false"/>
          <w:color w:val="000000"/>
          <w:sz w:val="28"/>
        </w:rPr>
        <w:t xml:space="preserve">       образования</w:t>
      </w:r>
    </w:p>
    <w:p>
      <w:pPr>
        <w:spacing w:after="0"/>
        <w:ind w:left="0"/>
        <w:jc w:val="both"/>
      </w:pPr>
      <w:r>
        <w:rPr>
          <w:rFonts w:ascii="Times New Roman"/>
          <w:b w:val="false"/>
          <w:i w:val="false"/>
          <w:color w:val="000000"/>
          <w:sz w:val="28"/>
        </w:rPr>
        <w:t xml:space="preserve">       Исп. Ф.И.О.________________</w:t>
      </w:r>
    </w:p>
    <w:p>
      <w:pPr>
        <w:spacing w:after="0"/>
        <w:ind w:left="0"/>
        <w:jc w:val="both"/>
      </w:pPr>
      <w:r>
        <w:rPr>
          <w:rFonts w:ascii="Times New Roman"/>
          <w:b w:val="false"/>
          <w:i w:val="false"/>
          <w:color w:val="000000"/>
          <w:sz w:val="28"/>
        </w:rPr>
        <w:t xml:space="preserve">       Телефон ___________________</w:t>
      </w:r>
    </w:p>
    <w:p>
      <w:pPr>
        <w:spacing w:after="0"/>
        <w:ind w:left="0"/>
        <w:jc w:val="both"/>
      </w:pPr>
      <w:r>
        <w:rPr>
          <w:rFonts w:ascii="Times New Roman"/>
          <w:b w:val="false"/>
          <w:i w:val="false"/>
          <w:color w:val="000000"/>
          <w:sz w:val="28"/>
        </w:rPr>
        <w:t xml:space="preserve">       Получил: Ф.И.О./подпись услугополучателя</w:t>
      </w:r>
    </w:p>
    <w:p>
      <w:pPr>
        <w:spacing w:after="0"/>
        <w:ind w:left="0"/>
        <w:jc w:val="both"/>
      </w:pPr>
      <w:r>
        <w:rPr>
          <w:rFonts w:ascii="Times New Roman"/>
          <w:b w:val="false"/>
          <w:i w:val="false"/>
          <w:color w:val="000000"/>
          <w:sz w:val="28"/>
        </w:rPr>
        <w:t xml:space="preserve">       "__" ____________ 20__г.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Типовым правилам приема на</w:t>
            </w:r>
            <w:r>
              <w:br/>
            </w:r>
            <w:r>
              <w:rPr>
                <w:rFonts w:ascii="Times New Roman"/>
                <w:b w:val="false"/>
                <w:i w:val="false"/>
                <w:color w:val="000000"/>
                <w:sz w:val="20"/>
              </w:rPr>
              <w:t>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 образования, за</w:t>
            </w:r>
            <w:r>
              <w:br/>
            </w:r>
            <w:r>
              <w:rPr>
                <w:rFonts w:ascii="Times New Roman"/>
                <w:b w:val="false"/>
                <w:i w:val="false"/>
                <w:color w:val="000000"/>
                <w:sz w:val="20"/>
              </w:rPr>
              <w:t>исключением республиканских,</w:t>
            </w:r>
            <w:r>
              <w:br/>
            </w:r>
            <w:r>
              <w:rPr>
                <w:rFonts w:ascii="Times New Roman"/>
                <w:b w:val="false"/>
                <w:i w:val="false"/>
                <w:color w:val="000000"/>
                <w:sz w:val="20"/>
              </w:rPr>
              <w:t>областных, городов</w:t>
            </w:r>
            <w:r>
              <w:br/>
            </w:r>
            <w:r>
              <w:rPr>
                <w:rFonts w:ascii="Times New Roman"/>
                <w:b w:val="false"/>
                <w:i w:val="false"/>
                <w:color w:val="000000"/>
                <w:sz w:val="20"/>
              </w:rPr>
              <w:t>республиканского значения и</w:t>
            </w:r>
            <w:r>
              <w:br/>
            </w:r>
            <w:r>
              <w:rPr>
                <w:rFonts w:ascii="Times New Roman"/>
                <w:b w:val="false"/>
                <w:i w:val="false"/>
                <w:color w:val="000000"/>
                <w:sz w:val="20"/>
              </w:rPr>
              <w:t>столицы специализированных</w:t>
            </w:r>
            <w:r>
              <w:br/>
            </w:r>
            <w:r>
              <w:rPr>
                <w:rFonts w:ascii="Times New Roman"/>
                <w:b w:val="false"/>
                <w:i w:val="false"/>
                <w:color w:val="000000"/>
                <w:sz w:val="20"/>
              </w:rPr>
              <w:t>школ-интернатов-колледжей</w:t>
            </w:r>
            <w:r>
              <w:br/>
            </w:r>
            <w:r>
              <w:rPr>
                <w:rFonts w:ascii="Times New Roman"/>
                <w:b w:val="false"/>
                <w:i w:val="false"/>
                <w:color w:val="000000"/>
                <w:sz w:val="20"/>
              </w:rPr>
              <w:t>олимпийского резерва и</w:t>
            </w:r>
            <w:r>
              <w:br/>
            </w:r>
            <w:r>
              <w:rPr>
                <w:rFonts w:ascii="Times New Roman"/>
                <w:b w:val="false"/>
                <w:i w:val="false"/>
                <w:color w:val="000000"/>
                <w:sz w:val="20"/>
              </w:rPr>
              <w:t>областных, городов</w:t>
            </w:r>
            <w:r>
              <w:br/>
            </w:r>
            <w:r>
              <w:rPr>
                <w:rFonts w:ascii="Times New Roman"/>
                <w:b w:val="false"/>
                <w:i w:val="false"/>
                <w:color w:val="000000"/>
                <w:sz w:val="20"/>
              </w:rPr>
              <w:t>республиканского значения и</w:t>
            </w:r>
            <w:r>
              <w:br/>
            </w:r>
            <w:r>
              <w:rPr>
                <w:rFonts w:ascii="Times New Roman"/>
                <w:b w:val="false"/>
                <w:i w:val="false"/>
                <w:color w:val="000000"/>
                <w:sz w:val="20"/>
              </w:rPr>
              <w:t>столицы школ-интернатов для</w:t>
            </w:r>
            <w:r>
              <w:br/>
            </w:r>
            <w:r>
              <w:rPr>
                <w:rFonts w:ascii="Times New Roman"/>
                <w:b w:val="false"/>
                <w:i w:val="false"/>
                <w:color w:val="000000"/>
                <w:sz w:val="20"/>
              </w:rPr>
              <w:t>одаренных в спорте детей</w:t>
            </w:r>
          </w:p>
        </w:tc>
      </w:tr>
    </w:tbl>
    <w:p>
      <w:pPr>
        <w:spacing w:after="0"/>
        <w:ind w:left="0"/>
        <w:jc w:val="both"/>
      </w:pPr>
      <w:r>
        <w:rPr>
          <w:rFonts w:ascii="Times New Roman"/>
          <w:b w:val="false"/>
          <w:i w:val="false"/>
          <w:color w:val="ff0000"/>
          <w:sz w:val="28"/>
        </w:rPr>
        <w:t xml:space="preserve">
      Сноска. Верхний правый угол приложения 3 - в редакции приказа Министра просвещения РК от 03.07.2025 </w:t>
      </w:r>
      <w:r>
        <w:rPr>
          <w:rFonts w:ascii="Times New Roman"/>
          <w:b w:val="false"/>
          <w:i w:val="false"/>
          <w:color w:val="ff0000"/>
          <w:sz w:val="28"/>
        </w:rPr>
        <w:t>№ 153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1" w:id="142"/>
    <w:p>
      <w:pPr>
        <w:spacing w:after="0"/>
        <w:ind w:left="0"/>
        <w:jc w:val="left"/>
      </w:pPr>
      <w:r>
        <w:rPr>
          <w:rFonts w:ascii="Times New Roman"/>
          <w:b/>
          <w:i w:val="false"/>
          <w:color w:val="000000"/>
        </w:rPr>
        <w:t xml:space="preserve">                     Расписка о получении документов у услугополучателя</w:t>
      </w:r>
    </w:p>
    <w:bookmarkEnd w:id="142"/>
    <w:p>
      <w:pPr>
        <w:spacing w:after="0"/>
        <w:ind w:left="0"/>
        <w:jc w:val="both"/>
      </w:pPr>
      <w:bookmarkStart w:name="z252" w:id="143"/>
      <w:r>
        <w:rPr>
          <w:rFonts w:ascii="Times New Roman"/>
          <w:b w:val="false"/>
          <w:i w:val="false"/>
          <w:color w:val="000000"/>
          <w:sz w:val="28"/>
        </w:rPr>
        <w:t>
      Учебное заведение __________________________________________________</w:t>
      </w:r>
    </w:p>
    <w:bookmarkEnd w:id="143"/>
    <w:p>
      <w:pPr>
        <w:spacing w:after="0"/>
        <w:ind w:left="0"/>
        <w:jc w:val="both"/>
      </w:pPr>
      <w:r>
        <w:rPr>
          <w:rFonts w:ascii="Times New Roman"/>
          <w:b w:val="false"/>
          <w:i w:val="false"/>
          <w:color w:val="000000"/>
          <w:sz w:val="28"/>
        </w:rPr>
        <w:t xml:space="preserve">                               (наименование учебного заведения)</w:t>
      </w:r>
    </w:p>
    <w:p>
      <w:pPr>
        <w:spacing w:after="0"/>
        <w:ind w:left="0"/>
        <w:jc w:val="both"/>
      </w:pPr>
      <w:bookmarkStart w:name="z253" w:id="144"/>
      <w:r>
        <w:rPr>
          <w:rFonts w:ascii="Times New Roman"/>
          <w:b w:val="false"/>
          <w:i w:val="false"/>
          <w:color w:val="000000"/>
          <w:sz w:val="28"/>
        </w:rPr>
        <w:t>
      ___________________________________________________________________</w:t>
      </w:r>
    </w:p>
    <w:bookmarkEnd w:id="144"/>
    <w:p>
      <w:pPr>
        <w:spacing w:after="0"/>
        <w:ind w:left="0"/>
        <w:jc w:val="both"/>
      </w:pPr>
      <w:r>
        <w:rPr>
          <w:rFonts w:ascii="Times New Roman"/>
          <w:b w:val="false"/>
          <w:i w:val="false"/>
          <w:color w:val="000000"/>
          <w:sz w:val="28"/>
        </w:rPr>
        <w:t xml:space="preserve">             (наименование населенного пункта, района, города и области)</w:t>
      </w:r>
    </w:p>
    <w:bookmarkStart w:name="z254" w:id="145"/>
    <w:p>
      <w:pPr>
        <w:spacing w:after="0"/>
        <w:ind w:left="0"/>
        <w:jc w:val="both"/>
      </w:pPr>
      <w:r>
        <w:rPr>
          <w:rFonts w:ascii="Times New Roman"/>
          <w:b w:val="false"/>
          <w:i w:val="false"/>
          <w:color w:val="000000"/>
          <w:sz w:val="28"/>
        </w:rPr>
        <w:t>
      Расписка в приеме документов № _________</w:t>
      </w:r>
    </w:p>
    <w:bookmarkEnd w:id="145"/>
    <w:p>
      <w:pPr>
        <w:spacing w:after="0"/>
        <w:ind w:left="0"/>
        <w:jc w:val="both"/>
      </w:pPr>
      <w:bookmarkStart w:name="z255" w:id="146"/>
      <w:r>
        <w:rPr>
          <w:rFonts w:ascii="Times New Roman"/>
          <w:b w:val="false"/>
          <w:i w:val="false"/>
          <w:color w:val="000000"/>
          <w:sz w:val="28"/>
        </w:rPr>
        <w:t>
      Получены от __________________________________ следующие документы:</w:t>
      </w:r>
    </w:p>
    <w:bookmarkEnd w:id="146"/>
    <w:p>
      <w:pPr>
        <w:spacing w:after="0"/>
        <w:ind w:left="0"/>
        <w:jc w:val="both"/>
      </w:pPr>
      <w:r>
        <w:rPr>
          <w:rFonts w:ascii="Times New Roman"/>
          <w:b w:val="false"/>
          <w:i w:val="false"/>
          <w:color w:val="000000"/>
          <w:sz w:val="28"/>
        </w:rPr>
        <w:t xml:space="preserve">             (Ф.И.О. (при его наличии) услугополучателя)</w:t>
      </w:r>
    </w:p>
    <w:bookmarkStart w:name="z256" w:id="147"/>
    <w:p>
      <w:pPr>
        <w:spacing w:after="0"/>
        <w:ind w:left="0"/>
        <w:jc w:val="both"/>
      </w:pPr>
      <w:r>
        <w:rPr>
          <w:rFonts w:ascii="Times New Roman"/>
          <w:b w:val="false"/>
          <w:i w:val="false"/>
          <w:color w:val="000000"/>
          <w:sz w:val="28"/>
        </w:rPr>
        <w:t>
      1. Заявление</w:t>
      </w:r>
    </w:p>
    <w:bookmarkEnd w:id="147"/>
    <w:bookmarkStart w:name="z257" w:id="148"/>
    <w:p>
      <w:pPr>
        <w:spacing w:after="0"/>
        <w:ind w:left="0"/>
        <w:jc w:val="both"/>
      </w:pPr>
      <w:r>
        <w:rPr>
          <w:rFonts w:ascii="Times New Roman"/>
          <w:b w:val="false"/>
          <w:i w:val="false"/>
          <w:color w:val="000000"/>
          <w:sz w:val="28"/>
        </w:rPr>
        <w:t>
      2. _________________________________________________________________</w:t>
      </w:r>
    </w:p>
    <w:bookmarkEnd w:id="148"/>
    <w:bookmarkStart w:name="z258" w:id="149"/>
    <w:p>
      <w:pPr>
        <w:spacing w:after="0"/>
        <w:ind w:left="0"/>
        <w:jc w:val="both"/>
      </w:pPr>
      <w:r>
        <w:rPr>
          <w:rFonts w:ascii="Times New Roman"/>
          <w:b w:val="false"/>
          <w:i w:val="false"/>
          <w:color w:val="000000"/>
          <w:sz w:val="28"/>
        </w:rPr>
        <w:t>
      Принял Ф.И.О. (при его наличии) _____________ (подпись)</w:t>
      </w:r>
    </w:p>
    <w:bookmarkEnd w:id="149"/>
    <w:bookmarkStart w:name="z259" w:id="150"/>
    <w:p>
      <w:pPr>
        <w:spacing w:after="0"/>
        <w:ind w:left="0"/>
        <w:jc w:val="both"/>
      </w:pPr>
      <w:r>
        <w:rPr>
          <w:rFonts w:ascii="Times New Roman"/>
          <w:b w:val="false"/>
          <w:i w:val="false"/>
          <w:color w:val="000000"/>
          <w:sz w:val="28"/>
        </w:rPr>
        <w:t>
      "__" _____________ 20__ г.</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Типовым правилам приема на</w:t>
            </w:r>
            <w:r>
              <w:br/>
            </w:r>
            <w:r>
              <w:rPr>
                <w:rFonts w:ascii="Times New Roman"/>
                <w:b w:val="false"/>
                <w:i w:val="false"/>
                <w:color w:val="000000"/>
                <w:sz w:val="20"/>
              </w:rPr>
              <w:t>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 xml:space="preserve"> образовательные программы</w:t>
            </w:r>
            <w:r>
              <w:br/>
            </w:r>
            <w:r>
              <w:rPr>
                <w:rFonts w:ascii="Times New Roman"/>
                <w:b w:val="false"/>
                <w:i w:val="false"/>
                <w:color w:val="000000"/>
                <w:sz w:val="20"/>
              </w:rPr>
              <w:t xml:space="preserve"> технического и</w:t>
            </w:r>
            <w:r>
              <w:br/>
            </w:r>
            <w:r>
              <w:rPr>
                <w:rFonts w:ascii="Times New Roman"/>
                <w:b w:val="false"/>
                <w:i w:val="false"/>
                <w:color w:val="000000"/>
                <w:sz w:val="20"/>
              </w:rPr>
              <w:t xml:space="preserve"> профессионального,</w:t>
            </w:r>
            <w:r>
              <w:br/>
            </w:r>
            <w:r>
              <w:rPr>
                <w:rFonts w:ascii="Times New Roman"/>
                <w:b w:val="false"/>
                <w:i w:val="false"/>
                <w:color w:val="000000"/>
                <w:sz w:val="20"/>
              </w:rPr>
              <w:t xml:space="preserve"> послесреднего образования, за</w:t>
            </w:r>
            <w:r>
              <w:br/>
            </w:r>
            <w:r>
              <w:rPr>
                <w:rFonts w:ascii="Times New Roman"/>
                <w:b w:val="false"/>
                <w:i w:val="false"/>
                <w:color w:val="000000"/>
                <w:sz w:val="20"/>
              </w:rPr>
              <w:t xml:space="preserve"> исключением республиканских,</w:t>
            </w:r>
            <w:r>
              <w:br/>
            </w:r>
            <w:r>
              <w:rPr>
                <w:rFonts w:ascii="Times New Roman"/>
                <w:b w:val="false"/>
                <w:i w:val="false"/>
                <w:color w:val="000000"/>
                <w:sz w:val="20"/>
              </w:rPr>
              <w:t xml:space="preserve"> областных, городов</w:t>
            </w:r>
            <w:r>
              <w:br/>
            </w:r>
            <w:r>
              <w:rPr>
                <w:rFonts w:ascii="Times New Roman"/>
                <w:b w:val="false"/>
                <w:i w:val="false"/>
                <w:color w:val="000000"/>
                <w:sz w:val="20"/>
              </w:rPr>
              <w:t xml:space="preserve"> республиканского значения и</w:t>
            </w:r>
            <w:r>
              <w:br/>
            </w:r>
            <w:r>
              <w:rPr>
                <w:rFonts w:ascii="Times New Roman"/>
                <w:b w:val="false"/>
                <w:i w:val="false"/>
                <w:color w:val="000000"/>
                <w:sz w:val="20"/>
              </w:rPr>
              <w:t xml:space="preserve"> столицы специализированных</w:t>
            </w:r>
            <w:r>
              <w:br/>
            </w:r>
            <w:r>
              <w:rPr>
                <w:rFonts w:ascii="Times New Roman"/>
                <w:b w:val="false"/>
                <w:i w:val="false"/>
                <w:color w:val="000000"/>
                <w:sz w:val="20"/>
              </w:rPr>
              <w:t xml:space="preserve"> школ-интернатов-колледжей</w:t>
            </w:r>
            <w:r>
              <w:br/>
            </w:r>
            <w:r>
              <w:rPr>
                <w:rFonts w:ascii="Times New Roman"/>
                <w:b w:val="false"/>
                <w:i w:val="false"/>
                <w:color w:val="000000"/>
                <w:sz w:val="20"/>
              </w:rPr>
              <w:t xml:space="preserve"> олимпийского резерва и</w:t>
            </w:r>
            <w:r>
              <w:br/>
            </w:r>
            <w:r>
              <w:rPr>
                <w:rFonts w:ascii="Times New Roman"/>
                <w:b w:val="false"/>
                <w:i w:val="false"/>
                <w:color w:val="000000"/>
                <w:sz w:val="20"/>
              </w:rPr>
              <w:t xml:space="preserve"> областных, городов</w:t>
            </w:r>
            <w:r>
              <w:br/>
            </w:r>
            <w:r>
              <w:rPr>
                <w:rFonts w:ascii="Times New Roman"/>
                <w:b w:val="false"/>
                <w:i w:val="false"/>
                <w:color w:val="000000"/>
                <w:sz w:val="20"/>
              </w:rPr>
              <w:t xml:space="preserve"> республиканского значения и</w:t>
            </w:r>
            <w:r>
              <w:br/>
            </w:r>
            <w:r>
              <w:rPr>
                <w:rFonts w:ascii="Times New Roman"/>
                <w:b w:val="false"/>
                <w:i w:val="false"/>
                <w:color w:val="000000"/>
                <w:sz w:val="20"/>
              </w:rPr>
              <w:t xml:space="preserve"> столицы школ-интернатов для</w:t>
            </w:r>
            <w:r>
              <w:br/>
            </w:r>
            <w:r>
              <w:rPr>
                <w:rFonts w:ascii="Times New Roman"/>
                <w:b w:val="false"/>
                <w:i w:val="false"/>
                <w:color w:val="000000"/>
                <w:sz w:val="20"/>
              </w:rPr>
              <w:t xml:space="preserve"> одаренных в спорте детей</w:t>
            </w:r>
          </w:p>
        </w:tc>
      </w:tr>
    </w:tbl>
    <w:bookmarkStart w:name="z2163" w:id="151"/>
    <w:p>
      <w:pPr>
        <w:spacing w:after="0"/>
        <w:ind w:left="0"/>
        <w:jc w:val="both"/>
      </w:pPr>
      <w:r>
        <w:rPr>
          <w:rFonts w:ascii="Times New Roman"/>
          <w:b w:val="false"/>
          <w:i w:val="false"/>
          <w:color w:val="ff0000"/>
          <w:sz w:val="28"/>
        </w:rPr>
        <w:t xml:space="preserve">
      Сноска. Приложение 4 - в редакции приказа Министра просвещения РК от 03.07.2025 </w:t>
      </w:r>
      <w:r>
        <w:rPr>
          <w:rFonts w:ascii="Times New Roman"/>
          <w:b w:val="false"/>
          <w:i w:val="false"/>
          <w:color w:val="ff0000"/>
          <w:sz w:val="28"/>
        </w:rPr>
        <w:t>№ 153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специальности технического и профессионального образования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специальности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проведения специальных и (или) творческих экзаменов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основного среднего образования (основное общее), на базе начального образования (специальность "Хореографическое искусство", квалификация "Артист балета")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среднего образования (среднее общее)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Образование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 и специальный экзамен (эссе/диктант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 и специальный экзамен (эссе/диктант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воспитательной работы (по уровням)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методика начального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 и специальный экзамен (эссе/диктант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 и специальный экзамен (эссе/диктант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Музыкальное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 Исполнение музыкального произведения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 Исполнение музыкального произведения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p>
            <w:pPr>
              <w:spacing w:after="20"/>
              <w:ind w:left="20"/>
              <w:jc w:val="both"/>
            </w:pPr>
            <w:r>
              <w:rPr>
                <w:rFonts w:ascii="Times New Roman"/>
                <w:b w:val="false"/>
                <w:i w:val="false"/>
                <w:color w:val="000000"/>
                <w:sz w:val="20"/>
              </w:rPr>
              <w:t>
01140200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и 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w:t>
            </w:r>
          </w:p>
          <w:p>
            <w:pPr>
              <w:spacing w:after="20"/>
              <w:ind w:left="20"/>
              <w:jc w:val="both"/>
            </w:pPr>
            <w:r>
              <w:rPr>
                <w:rFonts w:ascii="Times New Roman"/>
                <w:b w:val="false"/>
                <w:i w:val="false"/>
                <w:color w:val="000000"/>
                <w:sz w:val="20"/>
              </w:rPr>
              <w:t>
01140300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методика преподавания языка и литературы основного среднего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 и специальный экзамен (эссе/дикт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 и специальный экзамен (эссе/дикт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01140700,</w:t>
            </w:r>
          </w:p>
          <w:p>
            <w:pPr>
              <w:spacing w:after="20"/>
              <w:ind w:left="20"/>
              <w:jc w:val="both"/>
            </w:pPr>
            <w:r>
              <w:rPr>
                <w:rFonts w:ascii="Times New Roman"/>
                <w:b w:val="false"/>
                <w:i w:val="false"/>
                <w:color w:val="000000"/>
                <w:sz w:val="20"/>
              </w:rPr>
              <w:t>
01140400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01140800,</w:t>
            </w:r>
          </w:p>
          <w:p>
            <w:pPr>
              <w:spacing w:after="20"/>
              <w:ind w:left="20"/>
              <w:jc w:val="both"/>
            </w:pPr>
            <w:r>
              <w:rPr>
                <w:rFonts w:ascii="Times New Roman"/>
                <w:b w:val="false"/>
                <w:i w:val="false"/>
                <w:color w:val="000000"/>
                <w:sz w:val="20"/>
              </w:rPr>
              <w:t>
01140500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Профессиональное обучение (по отраслям)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 и специальный экзамен (эссе/диктант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 и специальный экзамен (эссе/диктант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Искусство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Звукооператорское мастерство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устный экзамен по сольфеджио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устный экзамен по сольфеджио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02110300,</w:t>
            </w:r>
          </w:p>
          <w:p>
            <w:pPr>
              <w:spacing w:after="20"/>
              <w:ind w:left="20"/>
              <w:jc w:val="both"/>
            </w:pPr>
            <w:r>
              <w:rPr>
                <w:rFonts w:ascii="Times New Roman"/>
                <w:b w:val="false"/>
                <w:i w:val="false"/>
                <w:color w:val="000000"/>
                <w:sz w:val="20"/>
              </w:rPr>
              <w:t>
02110100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Графический и мультимедийный дизайн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и живопись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и живопись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02110400,</w:t>
            </w:r>
          </w:p>
          <w:p>
            <w:pPr>
              <w:spacing w:after="20"/>
              <w:ind w:left="20"/>
              <w:jc w:val="both"/>
            </w:pPr>
            <w:r>
              <w:rPr>
                <w:rFonts w:ascii="Times New Roman"/>
                <w:b w:val="false"/>
                <w:i w:val="false"/>
                <w:color w:val="000000"/>
                <w:sz w:val="20"/>
              </w:rPr>
              <w:t>
02110200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02110500,</w:t>
            </w:r>
          </w:p>
          <w:p>
            <w:pPr>
              <w:spacing w:after="20"/>
              <w:ind w:left="20"/>
              <w:jc w:val="both"/>
            </w:pPr>
            <w:r>
              <w:rPr>
                <w:rFonts w:ascii="Times New Roman"/>
                <w:b w:val="false"/>
                <w:i w:val="false"/>
                <w:color w:val="000000"/>
                <w:sz w:val="20"/>
              </w:rPr>
              <w:t>
02110300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полиграфического и упаковочного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интерьера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и живопись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и живопись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и живопись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и живопись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промышленной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и живопись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и живопись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 (по видам)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и живопись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и живопись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Живопись, скульптура и графика (по видам)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Рисунок/живопись, композиция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Рисунок/живопись, композиция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Каллиграфия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Декоративно-прикладное искусство и народные промыслы (по профилям)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Рисунок/живопись, композиция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Рисунок/живопись, композиция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Ювелирное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Рисунок/живопись, композиция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Рисунок/живопись, композиция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Инструментальное исполнительство (по видам инструментов)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музыкального произведения, устный экзамен по сольфеджио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музыкального произведения, устный экзамен по сольфеджио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музыки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сольфеджио, устный экзамен по музыкальной литературе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сольфеджио, устный экзамен по музыкальной литературе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Вокальное искусство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музыкального произведения, устный экзамен по сольфеджио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музыкального произведения, устный экзамен по сольфеджио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Хоровое дирижирование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музыкального произведения, устный экзамен по сольфеджио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музыкального произведения, устный экзамен по сольфеджио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Актерское искусство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Актерское мастерство, сценическая речь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Актерское мастерство, сценическая речь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Цирковое искусство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Акробатика/гимнастика, эквилибристика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Акробатика/гимнастика, эквилибристика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Хореографическое искусство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пригодность (внешние сценические и профессиональные физические данные). Сценический показ (танцевальная координация, артистизм, музыкально-ритмические 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пригодность (внешние сценические и профессиональные физические данные). Сценический показ (танцевальная координация, артистизм, музыкально-ритмические данные)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Театрально- декорационное искусство (по профилю)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Рисунок/живопись, композиция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Рисунок/живопись, композиция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02150900,</w:t>
            </w:r>
          </w:p>
          <w:p>
            <w:pPr>
              <w:spacing w:after="20"/>
              <w:ind w:left="20"/>
              <w:jc w:val="both"/>
            </w:pPr>
            <w:r>
              <w:rPr>
                <w:rFonts w:ascii="Times New Roman"/>
                <w:b w:val="false"/>
                <w:i w:val="false"/>
                <w:color w:val="000000"/>
                <w:sz w:val="20"/>
              </w:rPr>
              <w:t>
02150100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Социально-культурная деятельность (по видам)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Экзерсис и комбинация (или этюды и сценки), выявление творческих способностей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Экзерсис и комбинация (или этюды и сценки), выявление творческих способностей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02151000,</w:t>
            </w:r>
          </w:p>
          <w:p>
            <w:pPr>
              <w:spacing w:after="20"/>
              <w:ind w:left="20"/>
              <w:jc w:val="both"/>
            </w:pPr>
            <w:r>
              <w:rPr>
                <w:rFonts w:ascii="Times New Roman"/>
                <w:b w:val="false"/>
                <w:i w:val="false"/>
                <w:color w:val="000000"/>
                <w:sz w:val="20"/>
              </w:rPr>
              <w:t>
02150200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Народное художественное творчество (по видам)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Экзерсис и комбинация (или этюды и сценки), выявление творческих способностей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Экзерсис и комбинация (или этюды и сценки), выявление творческих способностей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Исламоведение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Хадисоведение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литературе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литературе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 Инженерия и инженерное дело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и черчение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и черчение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реставрация и реконструкция гражданских зданий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и живопись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и живопись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Ландшафтный дизайн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и живопись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и живопись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Здравоохранение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на выявление профессиональной пригодности и специальный экзамен по профильному предмету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на выявление профессиональной пригодности и специальный экзамен по профильному предмету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на выявление профессиональной пригодности и специальный экзамен по профильному предмету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на выявление профессиональной пригодности и специальный экзамен по профильному предмету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на выявление профессиональной пригодности и специальный экзамен по профильному предмету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на выявление профессиональной пригодности и специальный экзамен по профильному предмету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на выявление профессиональной пригодности и специальный экзамен по профильному предмету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диагностика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на выявление профессиональной пригодности и специальный экзамен по профильному предмету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на выявление профессиональной пригодности и специальный экзамен по профильному предмету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на выявление профессиональной пригодности и специальный экзамен по профильному предмету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09880100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и эпидемиология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на выявление профессиональной пригодности и специальный экзамен по профильному предмету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Типовым правилам приема на</w:t>
            </w:r>
            <w:r>
              <w:br/>
            </w:r>
            <w:r>
              <w:rPr>
                <w:rFonts w:ascii="Times New Roman"/>
                <w:b w:val="false"/>
                <w:i w:val="false"/>
                <w:color w:val="000000"/>
                <w:sz w:val="20"/>
              </w:rPr>
              <w:t>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 образования, за</w:t>
            </w:r>
            <w:r>
              <w:br/>
            </w:r>
            <w:r>
              <w:rPr>
                <w:rFonts w:ascii="Times New Roman"/>
                <w:b w:val="false"/>
                <w:i w:val="false"/>
                <w:color w:val="000000"/>
                <w:sz w:val="20"/>
              </w:rPr>
              <w:t>исключением республиканских,</w:t>
            </w:r>
            <w:r>
              <w:br/>
            </w:r>
            <w:r>
              <w:rPr>
                <w:rFonts w:ascii="Times New Roman"/>
                <w:b w:val="false"/>
                <w:i w:val="false"/>
                <w:color w:val="000000"/>
                <w:sz w:val="20"/>
              </w:rPr>
              <w:t>областных, городов</w:t>
            </w:r>
            <w:r>
              <w:br/>
            </w:r>
            <w:r>
              <w:rPr>
                <w:rFonts w:ascii="Times New Roman"/>
                <w:b w:val="false"/>
                <w:i w:val="false"/>
                <w:color w:val="000000"/>
                <w:sz w:val="20"/>
              </w:rPr>
              <w:t>республиканского значения и</w:t>
            </w:r>
            <w:r>
              <w:br/>
            </w:r>
            <w:r>
              <w:rPr>
                <w:rFonts w:ascii="Times New Roman"/>
                <w:b w:val="false"/>
                <w:i w:val="false"/>
                <w:color w:val="000000"/>
                <w:sz w:val="20"/>
              </w:rPr>
              <w:t>столицы специализированных</w:t>
            </w:r>
            <w:r>
              <w:br/>
            </w:r>
            <w:r>
              <w:rPr>
                <w:rFonts w:ascii="Times New Roman"/>
                <w:b w:val="false"/>
                <w:i w:val="false"/>
                <w:color w:val="000000"/>
                <w:sz w:val="20"/>
              </w:rPr>
              <w:t>школ-интернатов-колледжей</w:t>
            </w:r>
            <w:r>
              <w:br/>
            </w:r>
            <w:r>
              <w:rPr>
                <w:rFonts w:ascii="Times New Roman"/>
                <w:b w:val="false"/>
                <w:i w:val="false"/>
                <w:color w:val="000000"/>
                <w:sz w:val="20"/>
              </w:rPr>
              <w:t>олимпийского резерва и</w:t>
            </w:r>
            <w:r>
              <w:br/>
            </w:r>
            <w:r>
              <w:rPr>
                <w:rFonts w:ascii="Times New Roman"/>
                <w:b w:val="false"/>
                <w:i w:val="false"/>
                <w:color w:val="000000"/>
                <w:sz w:val="20"/>
              </w:rPr>
              <w:t>областных, городов</w:t>
            </w:r>
            <w:r>
              <w:br/>
            </w:r>
            <w:r>
              <w:rPr>
                <w:rFonts w:ascii="Times New Roman"/>
                <w:b w:val="false"/>
                <w:i w:val="false"/>
                <w:color w:val="000000"/>
                <w:sz w:val="20"/>
              </w:rPr>
              <w:t>республиканского значения и</w:t>
            </w:r>
            <w:r>
              <w:br/>
            </w:r>
            <w:r>
              <w:rPr>
                <w:rFonts w:ascii="Times New Roman"/>
                <w:b w:val="false"/>
                <w:i w:val="false"/>
                <w:color w:val="000000"/>
                <w:sz w:val="20"/>
              </w:rPr>
              <w:t>столицы школ-интернатов для</w:t>
            </w:r>
            <w:r>
              <w:br/>
            </w:r>
            <w:r>
              <w:rPr>
                <w:rFonts w:ascii="Times New Roman"/>
                <w:b w:val="false"/>
                <w:i w:val="false"/>
                <w:color w:val="000000"/>
                <w:sz w:val="20"/>
              </w:rPr>
              <w:t>одаренных в спорте детей</w:t>
            </w:r>
          </w:p>
        </w:tc>
      </w:tr>
    </w:tbl>
    <w:p>
      <w:pPr>
        <w:spacing w:after="0"/>
        <w:ind w:left="0"/>
        <w:jc w:val="both"/>
      </w:pPr>
      <w:r>
        <w:rPr>
          <w:rFonts w:ascii="Times New Roman"/>
          <w:b w:val="false"/>
          <w:i w:val="false"/>
          <w:color w:val="ff0000"/>
          <w:sz w:val="28"/>
        </w:rPr>
        <w:t xml:space="preserve">
      Сноска. Верхний правый угол приложения 5 - в редакции приказа Министра просвещения РК от 03.07.2025 </w:t>
      </w:r>
      <w:r>
        <w:rPr>
          <w:rFonts w:ascii="Times New Roman"/>
          <w:b w:val="false"/>
          <w:i w:val="false"/>
          <w:color w:val="ff0000"/>
          <w:sz w:val="28"/>
        </w:rPr>
        <w:t>№ 153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65" w:id="152"/>
    <w:p>
      <w:pPr>
        <w:spacing w:after="0"/>
        <w:ind w:left="0"/>
        <w:jc w:val="left"/>
      </w:pPr>
      <w:r>
        <w:rPr>
          <w:rFonts w:ascii="Times New Roman"/>
          <w:b/>
          <w:i w:val="false"/>
          <w:color w:val="000000"/>
        </w:rPr>
        <w:t xml:space="preserve"> Перечень профильных предметов для специальностей технического и профессионального, послесреднего образования</w:t>
      </w:r>
    </w:p>
    <w:bookmarkEnd w:id="152"/>
    <w:p>
      <w:pPr>
        <w:spacing w:after="0"/>
        <w:ind w:left="0"/>
        <w:jc w:val="both"/>
      </w:pPr>
      <w:r>
        <w:rPr>
          <w:rFonts w:ascii="Times New Roman"/>
          <w:b w:val="false"/>
          <w:i w:val="false"/>
          <w:color w:val="ff0000"/>
          <w:sz w:val="28"/>
        </w:rPr>
        <w:t xml:space="preserve">
      Сноска. Приложение 5 - в редакции приказа Министра образования и науки РК от 16.08.2021 </w:t>
      </w:r>
      <w:r>
        <w:rPr>
          <w:rFonts w:ascii="Times New Roman"/>
          <w:b w:val="false"/>
          <w:i w:val="false"/>
          <w:color w:val="ff0000"/>
          <w:sz w:val="28"/>
        </w:rPr>
        <w:t>№ 405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специальности технического и профессионального образования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профильного предмета: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среднее образование (основное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 образования (среднее общее)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Образование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(по языкам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(по языкам обучения)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(по языкам обучения)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воспитательной работы (по уровням)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(по языкам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(по языкам обучения)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(по языкам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(по языкам обучения)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методика начального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или иностранный язык (в зависимости от квалификации)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или иностранный язык (в зависимости от квалификации)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Музыкальное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творческий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творческий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(по языкам обучения)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(по языкам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(по языкам обучения)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p>
            <w:pPr>
              <w:spacing w:after="20"/>
              <w:ind w:left="20"/>
              <w:jc w:val="both"/>
            </w:pPr>
            <w:r>
              <w:rPr>
                <w:rFonts w:ascii="Times New Roman"/>
                <w:b w:val="false"/>
                <w:i w:val="false"/>
                <w:color w:val="000000"/>
                <w:sz w:val="20"/>
              </w:rPr>
              <w:t>
01140200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и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экзамен(сдача нормативов по специализации). В случаях карантина, чрезвычайных ситуаций социального, природного и техногенного характера портфолио абитуриента по спортивным показателям и достижениям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экзамен(сдача нормативов по специализации). В случаях карантина, чрезвычайных ситуаций социального, природного и техногенного характера портфолио абитуриента по спортивным показателям и достижениям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w:t>
            </w:r>
          </w:p>
          <w:p>
            <w:pPr>
              <w:spacing w:after="20"/>
              <w:ind w:left="20"/>
              <w:jc w:val="both"/>
            </w:pPr>
            <w:r>
              <w:rPr>
                <w:rFonts w:ascii="Times New Roman"/>
                <w:b w:val="false"/>
                <w:i w:val="false"/>
                <w:color w:val="000000"/>
                <w:sz w:val="20"/>
              </w:rPr>
              <w:t>
01140300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методика преподавания языка и литературы основного среднего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или иностранный язык (в зависимости от квалификации)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или иностранный язык (в зависимости от квалификации)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01140700,</w:t>
            </w:r>
          </w:p>
          <w:p>
            <w:pPr>
              <w:spacing w:after="20"/>
              <w:ind w:left="20"/>
              <w:jc w:val="both"/>
            </w:pPr>
            <w:r>
              <w:rPr>
                <w:rFonts w:ascii="Times New Roman"/>
                <w:b w:val="false"/>
                <w:i w:val="false"/>
                <w:color w:val="000000"/>
                <w:sz w:val="20"/>
              </w:rPr>
              <w:t>
01140400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01140800,</w:t>
            </w:r>
          </w:p>
          <w:p>
            <w:pPr>
              <w:spacing w:after="20"/>
              <w:ind w:left="20"/>
              <w:jc w:val="both"/>
            </w:pPr>
            <w:r>
              <w:rPr>
                <w:rFonts w:ascii="Times New Roman"/>
                <w:b w:val="false"/>
                <w:i w:val="false"/>
                <w:color w:val="000000"/>
                <w:sz w:val="20"/>
              </w:rPr>
              <w:t>
01140500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Профессиональное обучение (по отраслям)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 Искусство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Операторское искусство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Звукооператорское мастерство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02110300,</w:t>
            </w:r>
          </w:p>
          <w:p>
            <w:pPr>
              <w:spacing w:after="20"/>
              <w:ind w:left="20"/>
              <w:jc w:val="both"/>
            </w:pPr>
            <w:r>
              <w:rPr>
                <w:rFonts w:ascii="Times New Roman"/>
                <w:b w:val="false"/>
                <w:i w:val="false"/>
                <w:color w:val="000000"/>
                <w:sz w:val="20"/>
              </w:rPr>
              <w:t>
02110100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Графический и мультимедийный дизайн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02110400,</w:t>
            </w:r>
          </w:p>
          <w:p>
            <w:pPr>
              <w:spacing w:after="20"/>
              <w:ind w:left="20"/>
              <w:jc w:val="both"/>
            </w:pPr>
            <w:r>
              <w:rPr>
                <w:rFonts w:ascii="Times New Roman"/>
                <w:b w:val="false"/>
                <w:i w:val="false"/>
                <w:color w:val="000000"/>
                <w:sz w:val="20"/>
              </w:rPr>
              <w:t>
02110200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Издательское дело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(по языкам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(по языкам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02110500,</w:t>
            </w:r>
          </w:p>
          <w:p>
            <w:pPr>
              <w:spacing w:after="20"/>
              <w:ind w:left="20"/>
              <w:jc w:val="both"/>
            </w:pPr>
            <w:r>
              <w:rPr>
                <w:rFonts w:ascii="Times New Roman"/>
                <w:b w:val="false"/>
                <w:i w:val="false"/>
                <w:color w:val="000000"/>
                <w:sz w:val="20"/>
              </w:rPr>
              <w:t>
02110300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полиграфического и упаковочного производства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интерьера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творческий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творческий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одежды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творческий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творческий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промышленной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Живопись, скульптура и графика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Каллиграфия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Декоративно-прикладное искусство и народные промыслы (по профилям)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Ювелирное дело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Инструментальное исполнительство (по видам инструментов)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музыки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Вокальное искусство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Хоровое дирижирование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Актерское искусство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Цирковое искусство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Хореографическое искусство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Театрально-декоративное искусство (по профилю)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02150900,</w:t>
            </w:r>
          </w:p>
          <w:p>
            <w:pPr>
              <w:spacing w:after="20"/>
              <w:ind w:left="20"/>
              <w:jc w:val="both"/>
            </w:pPr>
            <w:r>
              <w:rPr>
                <w:rFonts w:ascii="Times New Roman"/>
                <w:b w:val="false"/>
                <w:i w:val="false"/>
                <w:color w:val="000000"/>
                <w:sz w:val="20"/>
              </w:rPr>
              <w:t>
02150100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Социально-культурная деятельность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02151000,</w:t>
            </w:r>
          </w:p>
          <w:p>
            <w:pPr>
              <w:spacing w:after="20"/>
              <w:ind w:left="20"/>
              <w:jc w:val="both"/>
            </w:pPr>
            <w:r>
              <w:rPr>
                <w:rFonts w:ascii="Times New Roman"/>
                <w:b w:val="false"/>
                <w:i w:val="false"/>
                <w:color w:val="000000"/>
                <w:sz w:val="20"/>
              </w:rPr>
              <w:t>
02150200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Народное художественное творчество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Гуманитарные науки (кроме языков)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Исламоведение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Хадисоведение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Переводческое дело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(по языкам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(по языкам обучения)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Социальные науки и информации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Библиотечное дело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(по языкам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(по языкам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Документационное обеспечение управления и архивоведение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(по языкам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(по языкам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 Бизнес и управление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и аудит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Банковское и страховое дело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04120200,</w:t>
            </w:r>
          </w:p>
          <w:p>
            <w:pPr>
              <w:spacing w:after="20"/>
              <w:ind w:left="20"/>
              <w:jc w:val="both"/>
            </w:pPr>
            <w:r>
              <w:rPr>
                <w:rFonts w:ascii="Times New Roman"/>
                <w:b w:val="false"/>
                <w:i w:val="false"/>
                <w:color w:val="000000"/>
                <w:sz w:val="20"/>
              </w:rPr>
              <w:t>
04120100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(по отраслям и областям применения)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(по отраслям)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(по отраслям)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 Право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Правоведение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по языкам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 Окружающая среда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и природоохранная деятельность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и рациональное использование природных ресурсов (по отраслям)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 Физические науки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Геологическая съемка, поиск и разведка месторождений полезных ископаемых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и техника разведки месторождений полезных ископаемых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и инженерная геология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Геофизические методы поиска и разведки месторождений полезных ископаемых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 Математика и статистика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Информационно-коммуникационные технологии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Вычислительная техника и информационные сети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информационной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 Междисциплинарные программы и квалификации, связанные с информационно-коммуникационными технологиями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06880100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Аддитивные технологии производства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 Инженерия и инженерное дело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технология и производство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07110200,</w:t>
            </w:r>
          </w:p>
          <w:p>
            <w:pPr>
              <w:spacing w:after="20"/>
              <w:ind w:left="20"/>
              <w:jc w:val="both"/>
            </w:pPr>
            <w:r>
              <w:rPr>
                <w:rFonts w:ascii="Times New Roman"/>
                <w:b w:val="false"/>
                <w:i w:val="false"/>
                <w:color w:val="000000"/>
                <w:sz w:val="20"/>
              </w:rPr>
              <w:t>
07110300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Коксохимическое производство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07110300,</w:t>
            </w:r>
          </w:p>
          <w:p>
            <w:pPr>
              <w:spacing w:after="20"/>
              <w:ind w:left="20"/>
              <w:jc w:val="both"/>
            </w:pPr>
            <w:r>
              <w:rPr>
                <w:rFonts w:ascii="Times New Roman"/>
                <w:b w:val="false"/>
                <w:i w:val="false"/>
                <w:color w:val="000000"/>
                <w:sz w:val="20"/>
              </w:rPr>
              <w:t>
07110400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разделения изотопов и вакуумная техника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07110400,</w:t>
            </w:r>
          </w:p>
          <w:p>
            <w:pPr>
              <w:spacing w:after="20"/>
              <w:ind w:left="20"/>
              <w:jc w:val="both"/>
            </w:pPr>
            <w:r>
              <w:rPr>
                <w:rFonts w:ascii="Times New Roman"/>
                <w:b w:val="false"/>
                <w:i w:val="false"/>
                <w:color w:val="000000"/>
                <w:sz w:val="20"/>
              </w:rPr>
              <w:t>
07110200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технология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переработки нефти и газа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и обслуживание экологических установок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(по видам и отраслям)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w:t>
            </w:r>
          </w:p>
          <w:p>
            <w:pPr>
              <w:spacing w:after="20"/>
              <w:ind w:left="20"/>
              <w:jc w:val="both"/>
            </w:pPr>
            <w:r>
              <w:rPr>
                <w:rFonts w:ascii="Times New Roman"/>
                <w:b w:val="false"/>
                <w:i w:val="false"/>
                <w:color w:val="000000"/>
                <w:sz w:val="20"/>
              </w:rPr>
              <w:t>
07130100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(по отраслям)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Теплоэнергетические установки тепловых электрических станций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Теплотехническое оборудование и системы теплоснабжения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Возобновляемая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эксплуатация, техническое обслуживание и ремонт электротехнических систем железных 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07130700,</w:t>
            </w:r>
          </w:p>
          <w:p>
            <w:pPr>
              <w:spacing w:after="20"/>
              <w:ind w:left="20"/>
              <w:jc w:val="both"/>
            </w:pPr>
            <w:r>
              <w:rPr>
                <w:rFonts w:ascii="Times New Roman"/>
                <w:b w:val="false"/>
                <w:i w:val="false"/>
                <w:color w:val="000000"/>
                <w:sz w:val="20"/>
              </w:rPr>
              <w:t>
07130200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ремонт и эксплуатация электромеханического оборудования (по видам и отраслям)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и управление технологическими процессами (по профилю)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автоматизированных систем производства (по отраслям)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07140300,</w:t>
            </w:r>
          </w:p>
          <w:p>
            <w:pPr>
              <w:spacing w:after="20"/>
              <w:ind w:left="20"/>
              <w:jc w:val="both"/>
            </w:pPr>
            <w:r>
              <w:rPr>
                <w:rFonts w:ascii="Times New Roman"/>
                <w:b w:val="false"/>
                <w:i w:val="false"/>
                <w:color w:val="000000"/>
                <w:sz w:val="20"/>
              </w:rPr>
              <w:t>
07140200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Мехатроника (по отраслям)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07140400,</w:t>
            </w:r>
          </w:p>
          <w:p>
            <w:pPr>
              <w:spacing w:after="20"/>
              <w:ind w:left="20"/>
              <w:jc w:val="both"/>
            </w:pPr>
            <w:r>
              <w:rPr>
                <w:rFonts w:ascii="Times New Roman"/>
                <w:b w:val="false"/>
                <w:i w:val="false"/>
                <w:color w:val="000000"/>
                <w:sz w:val="20"/>
              </w:rPr>
              <w:t>
07140300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 и встраиваемые системы (по отраслям)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техника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07140600,</w:t>
            </w:r>
          </w:p>
          <w:p>
            <w:pPr>
              <w:spacing w:after="20"/>
              <w:ind w:left="20"/>
              <w:jc w:val="both"/>
            </w:pPr>
            <w:r>
              <w:rPr>
                <w:rFonts w:ascii="Times New Roman"/>
                <w:b w:val="false"/>
                <w:i w:val="false"/>
                <w:color w:val="000000"/>
                <w:sz w:val="20"/>
              </w:rPr>
              <w:t>
07140400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техническое обслуживание и ремонт медицинской техники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телемеханика и управление движением на железнодорожном транспорте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устройств оперативной технологической связи на железнодорожном транспорте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07140900,</w:t>
            </w:r>
          </w:p>
          <w:p>
            <w:pPr>
              <w:spacing w:after="20"/>
              <w:ind w:left="20"/>
              <w:jc w:val="both"/>
            </w:pPr>
            <w:r>
              <w:rPr>
                <w:rFonts w:ascii="Times New Roman"/>
                <w:b w:val="false"/>
                <w:i w:val="false"/>
                <w:color w:val="000000"/>
                <w:sz w:val="20"/>
              </w:rPr>
              <w:t>
07140500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и телекоммуникации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Почтовая связь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машиностроения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Точное машиностроение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Токарное дело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07150400,</w:t>
            </w:r>
          </w:p>
          <w:p>
            <w:pPr>
              <w:spacing w:after="20"/>
              <w:ind w:left="20"/>
              <w:jc w:val="both"/>
            </w:pPr>
            <w:r>
              <w:rPr>
                <w:rFonts w:ascii="Times New Roman"/>
                <w:b w:val="false"/>
                <w:i w:val="false"/>
                <w:color w:val="000000"/>
                <w:sz w:val="20"/>
              </w:rPr>
              <w:t>
07150500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Металлообработка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Сварочное дело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Слесарное дело (по отраслям и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Грузоподъемные машины и транспортеры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Геологоразведочное оборудование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и эксплуатация холодильно-компрессорных машин и установок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техническое обслуживание и ремонт оборудования полиграфического производства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и техническое обслуживание машин и оборудования (по отраслям промышленности)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Литейное производство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07151300,</w:t>
            </w:r>
          </w:p>
          <w:p>
            <w:pPr>
              <w:spacing w:after="20"/>
              <w:ind w:left="20"/>
              <w:jc w:val="both"/>
            </w:pPr>
            <w:r>
              <w:rPr>
                <w:rFonts w:ascii="Times New Roman"/>
                <w:b w:val="false"/>
                <w:i w:val="false"/>
                <w:color w:val="000000"/>
                <w:sz w:val="20"/>
              </w:rPr>
              <w:t>
07150300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черных металлов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07151400,</w:t>
            </w:r>
          </w:p>
          <w:p>
            <w:pPr>
              <w:spacing w:after="20"/>
              <w:ind w:left="20"/>
              <w:jc w:val="both"/>
            </w:pPr>
            <w:r>
              <w:rPr>
                <w:rFonts w:ascii="Times New Roman"/>
                <w:b w:val="false"/>
                <w:i w:val="false"/>
                <w:color w:val="000000"/>
                <w:sz w:val="20"/>
              </w:rPr>
              <w:t>
07150200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цветных металлов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доменной печи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Внепечная обработка стали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огнеупоров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Прокатное производство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Трубное производство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и техническое обслуживание радиоэлектронного транспортного оборудования (по видам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Электрорадиомонтаж морской техники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подвижного состава железных дорог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и техническое обслуживание подъемно-транспортных, строительно-дорожных машин и механизмов железнодорожного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ремонт и техническое обслуживание тягового подвижного состава железных 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ремонт и техническое обслуживание вагонов и рефрижераторного подвижного состава железных 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07160700,</w:t>
            </w:r>
          </w:p>
          <w:p>
            <w:pPr>
              <w:spacing w:after="20"/>
              <w:ind w:left="20"/>
              <w:jc w:val="both"/>
            </w:pPr>
            <w:r>
              <w:rPr>
                <w:rFonts w:ascii="Times New Roman"/>
                <w:b w:val="false"/>
                <w:i w:val="false"/>
                <w:color w:val="000000"/>
                <w:sz w:val="20"/>
              </w:rPr>
              <w:t>
07160200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техническое обслуживание и ремонт городского электротранспорта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07160800,</w:t>
            </w:r>
          </w:p>
          <w:p>
            <w:pPr>
              <w:spacing w:after="20"/>
              <w:ind w:left="20"/>
              <w:jc w:val="both"/>
            </w:pPr>
            <w:r>
              <w:rPr>
                <w:rFonts w:ascii="Times New Roman"/>
                <w:b w:val="false"/>
                <w:i w:val="false"/>
                <w:color w:val="000000"/>
                <w:sz w:val="20"/>
              </w:rPr>
              <w:t>
07160400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эксплуатация наземного авиационного радиоэлектронного 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07160900,</w:t>
            </w:r>
          </w:p>
          <w:p>
            <w:pPr>
              <w:spacing w:after="20"/>
              <w:ind w:left="20"/>
              <w:jc w:val="both"/>
            </w:pPr>
            <w:r>
              <w:rPr>
                <w:rFonts w:ascii="Times New Roman"/>
                <w:b w:val="false"/>
                <w:i w:val="false"/>
                <w:color w:val="000000"/>
                <w:sz w:val="20"/>
              </w:rPr>
              <w:t>
07160500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Наземное обслуживание воздушных судов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07161000,</w:t>
            </w:r>
          </w:p>
          <w:p>
            <w:pPr>
              <w:spacing w:after="20"/>
              <w:ind w:left="20"/>
              <w:jc w:val="both"/>
            </w:pPr>
            <w:r>
              <w:rPr>
                <w:rFonts w:ascii="Times New Roman"/>
                <w:b w:val="false"/>
                <w:i w:val="false"/>
                <w:color w:val="000000"/>
                <w:sz w:val="20"/>
              </w:rPr>
              <w:t>
07160600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воздушного судна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07161100,</w:t>
            </w:r>
          </w:p>
          <w:p>
            <w:pPr>
              <w:spacing w:after="20"/>
              <w:ind w:left="20"/>
              <w:jc w:val="both"/>
            </w:pPr>
            <w:r>
              <w:rPr>
                <w:rFonts w:ascii="Times New Roman"/>
                <w:b w:val="false"/>
                <w:i w:val="false"/>
                <w:color w:val="000000"/>
                <w:sz w:val="20"/>
              </w:rPr>
              <w:t>
07160700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Дистанционно пилотируемая авиационная система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07161200,</w:t>
            </w:r>
          </w:p>
          <w:p>
            <w:pPr>
              <w:spacing w:after="20"/>
              <w:ind w:left="20"/>
              <w:jc w:val="both"/>
            </w:pPr>
            <w:r>
              <w:rPr>
                <w:rFonts w:ascii="Times New Roman"/>
                <w:b w:val="false"/>
                <w:i w:val="false"/>
                <w:color w:val="000000"/>
                <w:sz w:val="20"/>
              </w:rPr>
              <w:t>
07160800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воздушных судов и полетно-информационное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p>
            <w:pPr>
              <w:spacing w:after="20"/>
              <w:ind w:left="20"/>
              <w:jc w:val="both"/>
            </w:pPr>
            <w:r>
              <w:rPr>
                <w:rFonts w:ascii="Times New Roman"/>
                <w:b w:val="false"/>
                <w:i w:val="false"/>
                <w:color w:val="000000"/>
                <w:sz w:val="20"/>
              </w:rPr>
              <w:t>
07160300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ремонт и эксплуатация автомобильного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Автомобилестроение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Судостроение и техническое обслуживание судовых машин и механизмов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07161600,</w:t>
            </w:r>
          </w:p>
          <w:p>
            <w:pPr>
              <w:spacing w:after="20"/>
              <w:ind w:left="20"/>
              <w:jc w:val="both"/>
            </w:pPr>
            <w:r>
              <w:rPr>
                <w:rFonts w:ascii="Times New Roman"/>
                <w:b w:val="false"/>
                <w:i w:val="false"/>
                <w:color w:val="000000"/>
                <w:sz w:val="20"/>
              </w:rPr>
              <w:t>
07160900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Механизация сельского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07161700,</w:t>
            </w:r>
          </w:p>
          <w:p>
            <w:pPr>
              <w:spacing w:after="20"/>
              <w:ind w:left="20"/>
              <w:jc w:val="both"/>
            </w:pPr>
            <w:r>
              <w:rPr>
                <w:rFonts w:ascii="Times New Roman"/>
                <w:b w:val="false"/>
                <w:i w:val="false"/>
                <w:color w:val="000000"/>
                <w:sz w:val="20"/>
              </w:rPr>
              <w:t>
07161000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техническое обслуживание и ремонт сельскохозяйственной техники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 Производственные и обрабатывающие отрасли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мяса и мясных продуктов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молока и молочной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Хлебопекарное, макаронное и кондитерское производство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Сахарное производство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и производство поваренной соли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пива, безалкогольных и спиртных напитков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жиров и жирозаменителей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табачных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Рыбное производство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и переработка плодов и овощей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консервов и пищевых концентратов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07211200,</w:t>
            </w:r>
          </w:p>
          <w:p>
            <w:pPr>
              <w:spacing w:after="20"/>
              <w:ind w:left="20"/>
              <w:jc w:val="both"/>
            </w:pPr>
            <w:r>
              <w:rPr>
                <w:rFonts w:ascii="Times New Roman"/>
                <w:b w:val="false"/>
                <w:i w:val="false"/>
                <w:color w:val="000000"/>
                <w:sz w:val="20"/>
              </w:rPr>
              <w:t>
07210200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Элеваторное, мукомольное, крупяное и комбикормовое производство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07211300,</w:t>
            </w:r>
          </w:p>
          <w:p>
            <w:pPr>
              <w:spacing w:after="20"/>
              <w:ind w:left="20"/>
              <w:jc w:val="both"/>
            </w:pPr>
            <w:r>
              <w:rPr>
                <w:rFonts w:ascii="Times New Roman"/>
                <w:b w:val="false"/>
                <w:i w:val="false"/>
                <w:color w:val="000000"/>
                <w:sz w:val="20"/>
              </w:rPr>
              <w:t>
07210100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производства пищевых продуктов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07211400,</w:t>
            </w:r>
          </w:p>
          <w:p>
            <w:pPr>
              <w:spacing w:after="20"/>
              <w:ind w:left="20"/>
              <w:jc w:val="both"/>
            </w:pPr>
            <w:r>
              <w:rPr>
                <w:rFonts w:ascii="Times New Roman"/>
                <w:b w:val="false"/>
                <w:i w:val="false"/>
                <w:color w:val="000000"/>
                <w:sz w:val="20"/>
              </w:rPr>
              <w:t>
07210300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производства и переработки продукции растениеводства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строительных изделий и конструкций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07220200,</w:t>
            </w:r>
          </w:p>
          <w:p>
            <w:pPr>
              <w:spacing w:after="20"/>
              <w:ind w:left="20"/>
              <w:jc w:val="both"/>
            </w:pPr>
            <w:r>
              <w:rPr>
                <w:rFonts w:ascii="Times New Roman"/>
                <w:b w:val="false"/>
                <w:i w:val="false"/>
                <w:color w:val="000000"/>
                <w:sz w:val="20"/>
              </w:rPr>
              <w:t>
07220100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железобетонных и металлических изделий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химических волокон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стекловолокон и стеклоизделий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шин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Резинотехническое производство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07220700,</w:t>
            </w:r>
          </w:p>
          <w:p>
            <w:pPr>
              <w:spacing w:after="20"/>
              <w:ind w:left="20"/>
              <w:jc w:val="both"/>
            </w:pPr>
            <w:r>
              <w:rPr>
                <w:rFonts w:ascii="Times New Roman"/>
                <w:b w:val="false"/>
                <w:i w:val="false"/>
                <w:color w:val="000000"/>
                <w:sz w:val="20"/>
              </w:rPr>
              <w:t>
07220200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полимерного производства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Кабельное производство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Керамическое производство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фарфоровых и фаянсовых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тугоплавких неметаллических и силикатных материалов и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07221200,</w:t>
            </w:r>
          </w:p>
          <w:p>
            <w:pPr>
              <w:spacing w:after="20"/>
              <w:ind w:left="20"/>
              <w:jc w:val="both"/>
            </w:pPr>
            <w:r>
              <w:rPr>
                <w:rFonts w:ascii="Times New Roman"/>
                <w:b w:val="false"/>
                <w:i w:val="false"/>
                <w:color w:val="000000"/>
                <w:sz w:val="20"/>
              </w:rPr>
              <w:t>
07150400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производства композитных материалов и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Камнеобрабатывающее производство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Мебельное производство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изделий на основе наноматериалов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Швейное производство и моделирование одежды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производства меховых и шубных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обработка кожи и меха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Ткацкое производство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прядильного и чесального производства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обработки волокнистых материалов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нетканых текстильных материалов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трикотажных, текстильных, галантерийных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Отделочное производство (по профилю)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Обувное дело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Обувное производство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Подземная разработка месторождений полезных ископаемых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Маркшейдерское дело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разработка месторождений полезных ископаемых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Обогащение полезных ископаемых (углеобогащение)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Обогащение полезных ископаемых (рудообогащение)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подземных сооружений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07240700,</w:t>
            </w:r>
          </w:p>
          <w:p>
            <w:pPr>
              <w:spacing w:after="20"/>
              <w:ind w:left="20"/>
              <w:jc w:val="both"/>
            </w:pPr>
            <w:r>
              <w:rPr>
                <w:rFonts w:ascii="Times New Roman"/>
                <w:b w:val="false"/>
                <w:i w:val="false"/>
                <w:color w:val="000000"/>
                <w:sz w:val="20"/>
              </w:rPr>
              <w:t>
07240200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Бурение нефтяных и газовых скважин и технология буровых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добычи нефти и газа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07240900,</w:t>
            </w:r>
          </w:p>
          <w:p>
            <w:pPr>
              <w:spacing w:after="20"/>
              <w:ind w:left="20"/>
              <w:jc w:val="both"/>
            </w:pPr>
            <w:r>
              <w:rPr>
                <w:rFonts w:ascii="Times New Roman"/>
                <w:b w:val="false"/>
                <w:i w:val="false"/>
                <w:color w:val="000000"/>
                <w:sz w:val="20"/>
              </w:rPr>
              <w:t>
07240300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нефтяных и газовых месторождений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 Архитектура и строительство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и картография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Землеустройство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реставрация и реконструкция гражданских зданий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Ландшафтный дизайн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эксплуатация зданий и сооружений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Сметное дело в строительстве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Автоматизированные системы проектирования и эксплуатации зданий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недвижимостью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Гидротехническое строительство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магистральных локальных и сетевых трубопроводов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эксплуатация автомобильных дорог и аэродромов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железных дорог, путь и путевое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эксплуатация городских путей сообщения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07321000,</w:t>
            </w:r>
          </w:p>
          <w:p>
            <w:pPr>
              <w:spacing w:after="20"/>
              <w:ind w:left="20"/>
              <w:jc w:val="both"/>
            </w:pPr>
            <w:r>
              <w:rPr>
                <w:rFonts w:ascii="Times New Roman"/>
                <w:b w:val="false"/>
                <w:i w:val="false"/>
                <w:color w:val="000000"/>
                <w:sz w:val="20"/>
              </w:rPr>
              <w:t>
07320800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Лифтовое хозяйство и эскалаторы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07321100,</w:t>
            </w:r>
          </w:p>
          <w:p>
            <w:pPr>
              <w:spacing w:after="20"/>
              <w:ind w:left="20"/>
              <w:jc w:val="both"/>
            </w:pPr>
            <w:r>
              <w:rPr>
                <w:rFonts w:ascii="Times New Roman"/>
                <w:b w:val="false"/>
                <w:i w:val="false"/>
                <w:color w:val="000000"/>
                <w:sz w:val="20"/>
              </w:rPr>
              <w:t>
07320900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и эксплуатация инженерных систем объектов жилищно-коммунального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и эксплуатация оборудования и систем газоснабжения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очистных сооружений систем водоснабжения и водоотведения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Гидротехническая мелиорация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07321500,</w:t>
            </w:r>
          </w:p>
          <w:p>
            <w:pPr>
              <w:spacing w:after="20"/>
              <w:ind w:left="20"/>
              <w:jc w:val="both"/>
            </w:pPr>
            <w:r>
              <w:rPr>
                <w:rFonts w:ascii="Times New Roman"/>
                <w:b w:val="false"/>
                <w:i w:val="false"/>
                <w:color w:val="000000"/>
                <w:sz w:val="20"/>
              </w:rPr>
              <w:t>
07321000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Мосты и транспортные тоннели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 Междисциплинарные программы и квалификации, связанные с проектированием, производством и строительством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Стандартизация, метрология и сертификация (по отраслям)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 Сельское хозяйство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Плодоовощеводство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и карантин растений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Пчеловодство и шелководство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Рыбное хозяйство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Садово-парковое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тепличного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 Лесное хозяйство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Охотоведение и звероводство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 Ветеринария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Здравоохранение и социальное обеспечение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Здравоохранение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 ортопедическая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Лечебное дело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Акушерское дело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диагностика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оптика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Социальное обеспечение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работа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 Междисциплинарные программы и квалификации, связанные со здравоохранением и социальным обеспечением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09880100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и эпидемиология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Сфера обслуживания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чистка и крашение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Парикмахерское искусство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Эстетическая косметология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Гостиничный бизнес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обслуживания в сфере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дестинацией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Гигиена и охрана труда на производстве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безопасность технологических процессов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Службы безопасности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в чрезвычайных ситуациях (по профилю)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Транспортные услуги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воздушных перевозок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10410200,</w:t>
            </w:r>
          </w:p>
          <w:p>
            <w:pPr>
              <w:spacing w:after="20"/>
              <w:ind w:left="20"/>
              <w:jc w:val="both"/>
            </w:pPr>
            <w:r>
              <w:rPr>
                <w:rFonts w:ascii="Times New Roman"/>
                <w:b w:val="false"/>
                <w:i w:val="false"/>
                <w:color w:val="000000"/>
                <w:sz w:val="20"/>
              </w:rPr>
              <w:t>
10410300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перевозок и управление движением на железнодорожном транспорте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10410300,</w:t>
            </w:r>
          </w:p>
          <w:p>
            <w:pPr>
              <w:spacing w:after="20"/>
              <w:ind w:left="20"/>
              <w:jc w:val="both"/>
            </w:pPr>
            <w:r>
              <w:rPr>
                <w:rFonts w:ascii="Times New Roman"/>
                <w:b w:val="false"/>
                <w:i w:val="false"/>
                <w:color w:val="000000"/>
                <w:sz w:val="20"/>
              </w:rPr>
              <w:t>
10410400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перевозок и управление движением на автомобильном транспорте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10410400,</w:t>
            </w:r>
          </w:p>
          <w:p>
            <w:pPr>
              <w:spacing w:after="20"/>
              <w:ind w:left="20"/>
              <w:jc w:val="both"/>
            </w:pPr>
            <w:r>
              <w:rPr>
                <w:rFonts w:ascii="Times New Roman"/>
                <w:b w:val="false"/>
                <w:i w:val="false"/>
                <w:color w:val="000000"/>
                <w:sz w:val="20"/>
              </w:rPr>
              <w:t>
10410500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дорожного движения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10410500,</w:t>
            </w:r>
          </w:p>
          <w:p>
            <w:pPr>
              <w:spacing w:after="20"/>
              <w:ind w:left="20"/>
              <w:jc w:val="both"/>
            </w:pPr>
            <w:r>
              <w:rPr>
                <w:rFonts w:ascii="Times New Roman"/>
                <w:b w:val="false"/>
                <w:i w:val="false"/>
                <w:color w:val="000000"/>
                <w:sz w:val="20"/>
              </w:rPr>
              <w:t>
10410600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водного транспорта (по профилю)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bl>
    <w:bookmarkStart w:name="z2164" w:id="153"/>
    <w:p>
      <w:pPr>
        <w:spacing w:after="0"/>
        <w:ind w:left="0"/>
        <w:jc w:val="both"/>
      </w:pPr>
      <w:r>
        <w:rPr>
          <w:rFonts w:ascii="Times New Roman"/>
          <w:b w:val="false"/>
          <w:i w:val="false"/>
          <w:color w:val="000000"/>
          <w:sz w:val="28"/>
        </w:rPr>
        <w:t>
      Примечание: при отсутствии профильного предмета (- ов) в документе об образовании, наименование профильного предмета (- ов) определяется приемной комиссией организации образования.</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Типовым правилам приема на</w:t>
            </w:r>
            <w:r>
              <w:br/>
            </w:r>
            <w:r>
              <w:rPr>
                <w:rFonts w:ascii="Times New Roman"/>
                <w:b w:val="false"/>
                <w:i w:val="false"/>
                <w:color w:val="000000"/>
                <w:sz w:val="20"/>
              </w:rPr>
              <w:t>обучение в организации</w:t>
            </w:r>
            <w:r>
              <w:br/>
            </w:r>
            <w:r>
              <w:rPr>
                <w:rFonts w:ascii="Times New Roman"/>
                <w:b w:val="false"/>
                <w:i w:val="false"/>
                <w:color w:val="000000"/>
                <w:sz w:val="20"/>
              </w:rPr>
              <w:t xml:space="preserve"> образования, реализующие</w:t>
            </w:r>
            <w:r>
              <w:br/>
            </w:r>
            <w:r>
              <w:rPr>
                <w:rFonts w:ascii="Times New Roman"/>
                <w:b w:val="false"/>
                <w:i w:val="false"/>
                <w:color w:val="000000"/>
                <w:sz w:val="20"/>
              </w:rPr>
              <w:t xml:space="preserve"> образовательные программы</w:t>
            </w:r>
            <w:r>
              <w:br/>
            </w:r>
            <w:r>
              <w:rPr>
                <w:rFonts w:ascii="Times New Roman"/>
                <w:b w:val="false"/>
                <w:i w:val="false"/>
                <w:color w:val="000000"/>
                <w:sz w:val="20"/>
              </w:rPr>
              <w:t xml:space="preserve"> технического и</w:t>
            </w:r>
            <w:r>
              <w:br/>
            </w:r>
            <w:r>
              <w:rPr>
                <w:rFonts w:ascii="Times New Roman"/>
                <w:b w:val="false"/>
                <w:i w:val="false"/>
                <w:color w:val="000000"/>
                <w:sz w:val="20"/>
              </w:rPr>
              <w:t xml:space="preserve"> профессионального,</w:t>
            </w:r>
            <w:r>
              <w:br/>
            </w:r>
            <w:r>
              <w:rPr>
                <w:rFonts w:ascii="Times New Roman"/>
                <w:b w:val="false"/>
                <w:i w:val="false"/>
                <w:color w:val="000000"/>
                <w:sz w:val="20"/>
              </w:rPr>
              <w:t xml:space="preserve"> послесреднего образования, за</w:t>
            </w:r>
            <w:r>
              <w:br/>
            </w:r>
            <w:r>
              <w:rPr>
                <w:rFonts w:ascii="Times New Roman"/>
                <w:b w:val="false"/>
                <w:i w:val="false"/>
                <w:color w:val="000000"/>
                <w:sz w:val="20"/>
              </w:rPr>
              <w:t xml:space="preserve"> исключением республиканских,</w:t>
            </w:r>
            <w:r>
              <w:br/>
            </w:r>
            <w:r>
              <w:rPr>
                <w:rFonts w:ascii="Times New Roman"/>
                <w:b w:val="false"/>
                <w:i w:val="false"/>
                <w:color w:val="000000"/>
                <w:sz w:val="20"/>
              </w:rPr>
              <w:t xml:space="preserve"> областных, городов</w:t>
            </w:r>
            <w:r>
              <w:br/>
            </w:r>
            <w:r>
              <w:rPr>
                <w:rFonts w:ascii="Times New Roman"/>
                <w:b w:val="false"/>
                <w:i w:val="false"/>
                <w:color w:val="000000"/>
                <w:sz w:val="20"/>
              </w:rPr>
              <w:t xml:space="preserve"> республиканского значения и</w:t>
            </w:r>
            <w:r>
              <w:br/>
            </w:r>
            <w:r>
              <w:rPr>
                <w:rFonts w:ascii="Times New Roman"/>
                <w:b w:val="false"/>
                <w:i w:val="false"/>
                <w:color w:val="000000"/>
                <w:sz w:val="20"/>
              </w:rPr>
              <w:t xml:space="preserve"> столицы специализированных</w:t>
            </w:r>
            <w:r>
              <w:br/>
            </w:r>
            <w:r>
              <w:rPr>
                <w:rFonts w:ascii="Times New Roman"/>
                <w:b w:val="false"/>
                <w:i w:val="false"/>
                <w:color w:val="000000"/>
                <w:sz w:val="20"/>
              </w:rPr>
              <w:t xml:space="preserve"> школ-интернатов-колледжей</w:t>
            </w:r>
            <w:r>
              <w:br/>
            </w:r>
            <w:r>
              <w:rPr>
                <w:rFonts w:ascii="Times New Roman"/>
                <w:b w:val="false"/>
                <w:i w:val="false"/>
                <w:color w:val="000000"/>
                <w:sz w:val="20"/>
              </w:rPr>
              <w:t xml:space="preserve"> олимпийского резерва и</w:t>
            </w:r>
            <w:r>
              <w:br/>
            </w:r>
            <w:r>
              <w:rPr>
                <w:rFonts w:ascii="Times New Roman"/>
                <w:b w:val="false"/>
                <w:i w:val="false"/>
                <w:color w:val="000000"/>
                <w:sz w:val="20"/>
              </w:rPr>
              <w:t>областных, городов</w:t>
            </w:r>
            <w:r>
              <w:br/>
            </w:r>
            <w:r>
              <w:rPr>
                <w:rFonts w:ascii="Times New Roman"/>
                <w:b w:val="false"/>
                <w:i w:val="false"/>
                <w:color w:val="000000"/>
                <w:sz w:val="20"/>
              </w:rPr>
              <w:t xml:space="preserve"> республиканского значения и</w:t>
            </w:r>
            <w:r>
              <w:br/>
            </w:r>
            <w:r>
              <w:rPr>
                <w:rFonts w:ascii="Times New Roman"/>
                <w:b w:val="false"/>
                <w:i w:val="false"/>
                <w:color w:val="000000"/>
                <w:sz w:val="20"/>
              </w:rPr>
              <w:t xml:space="preserve"> столицы школ-интернатов для</w:t>
            </w:r>
            <w:r>
              <w:br/>
            </w:r>
            <w:r>
              <w:rPr>
                <w:rFonts w:ascii="Times New Roman"/>
                <w:b w:val="false"/>
                <w:i w:val="false"/>
                <w:color w:val="000000"/>
                <w:sz w:val="20"/>
              </w:rPr>
              <w:t xml:space="preserve"> одаренных в спорте детей</w:t>
            </w:r>
          </w:p>
        </w:tc>
      </w:tr>
    </w:tbl>
    <w:p>
      <w:pPr>
        <w:spacing w:after="0"/>
        <w:ind w:left="0"/>
        <w:jc w:val="both"/>
      </w:pPr>
      <w:r>
        <w:rPr>
          <w:rFonts w:ascii="Times New Roman"/>
          <w:b w:val="false"/>
          <w:i w:val="false"/>
          <w:color w:val="ff0000"/>
          <w:sz w:val="28"/>
        </w:rPr>
        <w:t xml:space="preserve">
      Сноска. Верхний правый угол приложения 6 - в редакции приказа Министра просвещения РК от 03.07.2025 </w:t>
      </w:r>
      <w:r>
        <w:rPr>
          <w:rFonts w:ascii="Times New Roman"/>
          <w:b w:val="false"/>
          <w:i w:val="false"/>
          <w:color w:val="ff0000"/>
          <w:sz w:val="28"/>
        </w:rPr>
        <w:t>№ 153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50" w:id="154"/>
    <w:p>
      <w:pPr>
        <w:spacing w:after="0"/>
        <w:ind w:left="0"/>
        <w:jc w:val="left"/>
      </w:pPr>
      <w:r>
        <w:rPr>
          <w:rFonts w:ascii="Times New Roman"/>
          <w:b/>
          <w:i w:val="false"/>
          <w:color w:val="000000"/>
        </w:rPr>
        <w:t xml:space="preserve">                          Форма электронного заявления</w:t>
      </w:r>
    </w:p>
    <w:bookmarkEnd w:id="154"/>
    <w:bookmarkStart w:name="z2151" w:id="155"/>
    <w:p>
      <w:pPr>
        <w:spacing w:after="0"/>
        <w:ind w:left="0"/>
        <w:jc w:val="both"/>
      </w:pPr>
      <w:r>
        <w:rPr>
          <w:rFonts w:ascii="Times New Roman"/>
          <w:b w:val="false"/>
          <w:i w:val="false"/>
          <w:color w:val="000000"/>
          <w:sz w:val="28"/>
        </w:rPr>
        <w:t>
      Фамилия, имя, отчество поступающего _____________________________</w:t>
      </w:r>
    </w:p>
    <w:bookmarkEnd w:id="155"/>
    <w:bookmarkStart w:name="z2152" w:id="156"/>
    <w:p>
      <w:pPr>
        <w:spacing w:after="0"/>
        <w:ind w:left="0"/>
        <w:jc w:val="both"/>
      </w:pPr>
      <w:r>
        <w:rPr>
          <w:rFonts w:ascii="Times New Roman"/>
          <w:b w:val="false"/>
          <w:i w:val="false"/>
          <w:color w:val="000000"/>
          <w:sz w:val="28"/>
        </w:rPr>
        <w:t>
      ИИН _____________________________________</w:t>
      </w:r>
    </w:p>
    <w:bookmarkEnd w:id="156"/>
    <w:bookmarkStart w:name="z2153" w:id="157"/>
    <w:p>
      <w:pPr>
        <w:spacing w:after="0"/>
        <w:ind w:left="0"/>
        <w:jc w:val="both"/>
      </w:pPr>
      <w:r>
        <w:rPr>
          <w:rFonts w:ascii="Times New Roman"/>
          <w:b w:val="false"/>
          <w:i w:val="false"/>
          <w:color w:val="000000"/>
          <w:sz w:val="28"/>
        </w:rPr>
        <w:t>
      Контактный телефон ________________________</w:t>
      </w:r>
    </w:p>
    <w:bookmarkEnd w:id="157"/>
    <w:p>
      <w:pPr>
        <w:spacing w:after="0"/>
        <w:ind w:left="0"/>
        <w:jc w:val="both"/>
      </w:pPr>
      <w:bookmarkStart w:name="z2154" w:id="158"/>
      <w:r>
        <w:rPr>
          <w:rFonts w:ascii="Times New Roman"/>
          <w:b w:val="false"/>
          <w:i w:val="false"/>
          <w:color w:val="000000"/>
          <w:sz w:val="28"/>
        </w:rPr>
        <w:t xml:space="preserve">
      Код и наименование первой специальности и организации ТиППО </w:t>
      </w:r>
    </w:p>
    <w:bookmarkEnd w:id="158"/>
    <w:p>
      <w:pPr>
        <w:spacing w:after="0"/>
        <w:ind w:left="0"/>
        <w:jc w:val="both"/>
      </w:pPr>
      <w:r>
        <w:rPr>
          <w:rFonts w:ascii="Times New Roman"/>
          <w:b w:val="false"/>
          <w:i w:val="false"/>
          <w:color w:val="000000"/>
          <w:sz w:val="28"/>
        </w:rPr>
        <w:t xml:space="preserve">_________________________________________________ </w:t>
      </w:r>
    </w:p>
    <w:bookmarkStart w:name="z2155" w:id="159"/>
    <w:p>
      <w:pPr>
        <w:spacing w:after="0"/>
        <w:ind w:left="0"/>
        <w:jc w:val="both"/>
      </w:pPr>
      <w:r>
        <w:rPr>
          <w:rFonts w:ascii="Times New Roman"/>
          <w:b w:val="false"/>
          <w:i w:val="false"/>
          <w:color w:val="000000"/>
          <w:sz w:val="28"/>
        </w:rPr>
        <w:t xml:space="preserve">
      Код и наименование второй специальности и организации ТиППО </w:t>
      </w:r>
    </w:p>
    <w:bookmarkEnd w:id="159"/>
    <w:bookmarkStart w:name="z2156" w:id="160"/>
    <w:p>
      <w:pPr>
        <w:spacing w:after="0"/>
        <w:ind w:left="0"/>
        <w:jc w:val="both"/>
      </w:pPr>
      <w:r>
        <w:rPr>
          <w:rFonts w:ascii="Times New Roman"/>
          <w:b w:val="false"/>
          <w:i w:val="false"/>
          <w:color w:val="000000"/>
          <w:sz w:val="28"/>
        </w:rPr>
        <w:t xml:space="preserve">
      Код и наименование третьей специальности и организации ТиППО </w:t>
      </w:r>
    </w:p>
    <w:bookmarkEnd w:id="160"/>
    <w:bookmarkStart w:name="z2157" w:id="161"/>
    <w:p>
      <w:pPr>
        <w:spacing w:after="0"/>
        <w:ind w:left="0"/>
        <w:jc w:val="both"/>
      </w:pPr>
      <w:r>
        <w:rPr>
          <w:rFonts w:ascii="Times New Roman"/>
          <w:b w:val="false"/>
          <w:i w:val="false"/>
          <w:color w:val="000000"/>
          <w:sz w:val="28"/>
        </w:rPr>
        <w:t xml:space="preserve">
      Код и наименование четвертой специальности и организации ТиППО </w:t>
      </w:r>
    </w:p>
    <w:bookmarkEnd w:id="161"/>
    <w:bookmarkStart w:name="z2158" w:id="162"/>
    <w:p>
      <w:pPr>
        <w:spacing w:after="0"/>
        <w:ind w:left="0"/>
        <w:jc w:val="both"/>
      </w:pPr>
      <w:r>
        <w:rPr>
          <w:rFonts w:ascii="Times New Roman"/>
          <w:b w:val="false"/>
          <w:i w:val="false"/>
          <w:color w:val="000000"/>
          <w:sz w:val="28"/>
        </w:rPr>
        <w:t xml:space="preserve">
      Базовое образование ________________ </w:t>
      </w:r>
    </w:p>
    <w:bookmarkEnd w:id="162"/>
    <w:bookmarkStart w:name="z2159" w:id="163"/>
    <w:p>
      <w:pPr>
        <w:spacing w:after="0"/>
        <w:ind w:left="0"/>
        <w:jc w:val="both"/>
      </w:pPr>
      <w:r>
        <w:rPr>
          <w:rFonts w:ascii="Times New Roman"/>
          <w:b w:val="false"/>
          <w:i w:val="false"/>
          <w:color w:val="000000"/>
          <w:sz w:val="28"/>
        </w:rPr>
        <w:t xml:space="preserve">
      Язык обучения _____________________ </w:t>
      </w:r>
    </w:p>
    <w:bookmarkEnd w:id="163"/>
    <w:p>
      <w:pPr>
        <w:spacing w:after="0"/>
        <w:ind w:left="0"/>
        <w:jc w:val="both"/>
      </w:pPr>
      <w:bookmarkStart w:name="z2160" w:id="164"/>
      <w:r>
        <w:rPr>
          <w:rFonts w:ascii="Times New Roman"/>
          <w:b w:val="false"/>
          <w:i w:val="false"/>
          <w:color w:val="000000"/>
          <w:sz w:val="28"/>
        </w:rPr>
        <w:t>
      Предусматривается квота приема __________________________________</w:t>
      </w:r>
    </w:p>
    <w:bookmarkEnd w:id="164"/>
    <w:p>
      <w:pPr>
        <w:spacing w:after="0"/>
        <w:ind w:left="0"/>
        <w:jc w:val="both"/>
      </w:pPr>
      <w:r>
        <w:rPr>
          <w:rFonts w:ascii="Times New Roman"/>
          <w:b w:val="false"/>
          <w:i w:val="false"/>
          <w:color w:val="000000"/>
          <w:sz w:val="28"/>
        </w:rPr>
        <w:t xml:space="preserve">                               (необходимую категорию отметить)</w:t>
      </w:r>
    </w:p>
    <w:bookmarkStart w:name="z2161" w:id="165"/>
    <w:p>
      <w:pPr>
        <w:spacing w:after="0"/>
        <w:ind w:left="0"/>
        <w:jc w:val="both"/>
      </w:pPr>
      <w:r>
        <w:rPr>
          <w:rFonts w:ascii="Times New Roman"/>
          <w:b w:val="false"/>
          <w:i w:val="false"/>
          <w:color w:val="000000"/>
          <w:sz w:val="28"/>
        </w:rPr>
        <w:t xml:space="preserve">
      С Единой инструкцией по проведению Конкурса ознакомлен(-а). </w:t>
      </w:r>
    </w:p>
    <w:bookmarkEnd w:id="165"/>
    <w:bookmarkStart w:name="z2162" w:id="166"/>
    <w:p>
      <w:pPr>
        <w:spacing w:after="0"/>
        <w:ind w:left="0"/>
        <w:jc w:val="both"/>
      </w:pPr>
      <w:r>
        <w:rPr>
          <w:rFonts w:ascii="Times New Roman"/>
          <w:b w:val="false"/>
          <w:i w:val="false"/>
          <w:color w:val="000000"/>
          <w:sz w:val="28"/>
        </w:rPr>
        <w:t>
      Даю согласие на сбор, обработку персональных данных: да (нет)</w:t>
      </w:r>
    </w:p>
    <w:bookmarkEnd w:id="16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