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d0009" w14:textId="2dd00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здравоохранения Республики Казахстан от 29 марта 2018 года № 138 "Об утверждении Правил оплаты услуг субъектов здравоохранения и Правил оплаты стоимости фармацевтических услуг субъектам в сфере обращения лекарственных средств, изделий медицинского назначения и медицинской техники"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6 октября 2018 года № ҚР ДСМ-24. Зарегистрирован в Министерстве юстиции Республики Казахстан 5 ноября 2018 года № 17693. Утратил силу приказом Министра здравоохранения Республики Казахстан от 27 ноября 2020 года № ҚР ДСМ-210/2020.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27.11.2020 </w:t>
      </w:r>
      <w:r>
        <w:rPr>
          <w:rFonts w:ascii="Times New Roman"/>
          <w:b w:val="false"/>
          <w:i w:val="false"/>
          <w:color w:val="ff0000"/>
          <w:sz w:val="28"/>
        </w:rPr>
        <w:t>№ ҚР ДСМ-210/2020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Кодекса Республики Казахстан от 18 сентября 2009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29 марта 2018 года № 138 "Об утверждении Правил оплаты услуг субъектов здравоохранения и Правил оплаты стоимости фармацевтических услуг субъектам в сфере обращения лекарственных средств, изделий медицинского назначения и медицинской техники" (зарегистрирован в Реестре государственной регистрации нормативных правовых актов Республики Казахстан под № 16685, опубликован 24 апреля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оплаты стоимости фармацевтических услуг субъектам в сфере обращения лекарственных средств, изделий медицинского назначения и медицинской техники,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сводный реестр данных о стоимости фармацевтических услуг, подлежащий оплате (далее - Сводный реестр) - сформированный единым дистрибьютором на бумажном носителе и (или) в электронной форме в информационной системе учета амбулаторного лекарственного обеспечения, удостоверенный электронной цифровой подписью сводный реестр данных о стоимости фармацевтических услуг;";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 Субъектами здравоохранения, оказывающими амбулаторное лекарственное обеспечение, не позднее десятого числа месяца, следующего за отчетным периодом, представляется единому дистрибьютору сформированный в информационной системе учета амбулаторного лекарственного обеспечения реестр рецептов по отпуску лекарственных средств (далее - ЛС) и изделий медицинского назначения (далее - ИМН) населению на бумажном носителе в двух экземплярах и (или) в электронной форме, удостоверенной электронной цифровой подписью.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дистрибьютор со дня получения реестра рецептов на бумажном носителе и (или) в электронной форме сверяет представленные данные об отпущенных ЛС и ИМН населению с данными в информационной системе учета амбулаторного лекарственного обеспечения.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обеспеченных ЛС или ИМН не представленных единому дистрибьютеру и не внесенных в информационную систему учета амбулаторного лекарственного обеспечения после истечения отчетного периода направляются субъектами здравоохранения, осуществляющими амбулаторное лекарственное обеспечение для рассмотрения единому дистрибьютору.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и наличия обоснований данные сведения указываются единым дистрибьютором не более, чем одного раза в полугодие, а за истекший отчетный год не позднее февраля месяца следующего финансового года, при подаче фонду Сводного реестра, с указанием фактического периода, в котором потребитель медицинских услуг обеспечен ЛС или ИМН.";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Сводный реестр формируется в разрезе областей, городов республиканского значения и столицы и предоставляется в двух экземплярах, по экземпляру для единого дистрибьютора и фонда (если на бумажном носителе), либо в электронной форме, удостоверенной электронной цифровой подписью.";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Фонд в течение 10 (десяти) рабочих дней со дня получения Сводного реестра на бумажном носителе и (или) в электронной форме сверяет представленные данные об обеспеченных рецептах с данными в информационной системе учета амбулаторного лекарственного обеспечения.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представленным единым дистрибьютором Сводным реестром, фонд направляет единому дистрибьютору на бумажном носителе или сформированное в информационной системе учета амбулаторного лекарственного обеспечения мотивированное возражение.";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Фонд осуществляет авансовую (предварительную) оплату в размере не более 30 (тридцати) процентов от суммы договора оплаты стоимости фармацевтических услуг с последующим удержанием суммы, выплаченной авансовой (предварительной) оплаты согласно договору оплаты стоимости фармацевтических услуг.";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акта оплаты стоимости фармацевтических услуг единому дистрибьютору согласно приложению 2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фармации Министерства здравоохранения Республики Казахстан в установленном законодательством порядке обеспечить: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юридический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здравоохранения Республики Казахстан Цой А. В. 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2018 года № ҚР ДСМ-24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оплаты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фармацевтических услуг субъектам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обращения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изделий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и медицинской техники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Акт оплаты стоимости фармацевтических услуг единому дистрибьютору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№_______ от "___" _________ 20 ___ года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период с "___" _______ 20 ___ года по "___" ________ 20 ___ год</w:t>
      </w:r>
    </w:p>
    <w:bookmarkEnd w:id="19"/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Договору оплаты стоимости фармацевтических услуг единому дистрибьютору от "___" _________ 20 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бюджетной программы:______________________________________________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подпрограммы: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Общая сумма Договор оплаты стоимости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фармацевтических услуг единому дистрибьютору: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том числе общая сумма выплаченного аванса: _________________________________ тенге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3562"/>
        <w:gridCol w:w="895"/>
        <w:gridCol w:w="653"/>
        <w:gridCol w:w="2227"/>
        <w:gridCol w:w="4288"/>
      </w:tblGrid>
      <w:tr>
        <w:trPr>
          <w:trHeight w:val="30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Предъявлено к оплате</w:t>
            </w:r>
          </w:p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аванса (предварительной платы), подлежащая удержанию, тенге</w:t>
            </w:r>
          </w:p>
        </w:tc>
        <w:tc>
          <w:tcPr>
            <w:tcW w:w="4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подлежащая оплате единому дистрибьютору, тенге (гр. 4 - гр. 5)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Ко-во обеспеченных рецептов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фармацевтической услуги, подлежащая к оплате согласно Сводного реестра данных о стоимости фармацевтической услуги, подлежащей оплате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3"/>
        <w:gridCol w:w="63"/>
        <w:gridCol w:w="5914"/>
      </w:tblGrid>
      <w:tr>
        <w:trPr>
          <w:trHeight w:val="30" w:hRule="atLeast"/>
        </w:trPr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"Фонд социального медицинского страхования"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Адрес: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БИН: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ИИК: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БИК: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Код: 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КБЕ: 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_____________________/_________________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 /подпись) (для акта на бумажном носителе)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для акта на бумажном носителе) (при наличии)</w:t>
            </w:r>
          </w:p>
          <w:bookmarkEnd w:id="21"/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"СК-Фармация"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Адрес:______________________________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БИН:_______________________________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ИИК:_______________________________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БИК:_______________________________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банка:_________________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КБЕ:_______________________________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____________________/______________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 /подпись) (для акта на бумажном носителе)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для акта на бумажном носителе) (при наличии)</w:t>
            </w:r>
          </w:p>
          <w:bookmarkEnd w:id="22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