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592c" w14:textId="f3d5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проверочного листа за охраной и использованием объектов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 ноября 2018 года № 317 и Министра национальной экономики Республики Казахстан от 2 ноября 2018 года № 56. Зарегистрирован в Министерстве юстиции Республики Казахстан 5 ноября 2018 года № 17688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проверочного листа за охраной и использованием объектов историко-культурного наследия" (зарегистрирован в Реестре государственной регистрации нормативных правовых актах за № 13979, опубликован 4 августа 2016 года в Эталонном контрольном банке нормативно-правовых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охраной и использованием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охраной и использованием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охраной и использованием объектов историко-культурного наследия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за охраной и использованием объектов историко-культурного наследия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– Предпринимательский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актах за № 17371) и предназначены для отбора субъектов (объектов) контроля за охраной и использованием объектов историко-культурного наследия и отнесения их к степеням риска при проведении уполномоченным органом в сфере охраны и использования объектов историко-культурного наследия (далее – уполномоченный орган) профилактического контроля с посещением субъекта (объекта) контроля.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физические и юридические лица, в том числе местные исполнительные органы, за деятельностью которых осуществляются контроль в сфере охраны и использования объектов историко-культурного наследия;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невыполнения обязательств направленных на сохранность объектов историко-культурного наследия, а также бездействия по отношению к их сохранению со стороны собственников или пользователей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согласования и уведомления уполномоченных органов при планировании проведения научно-реставрационных работ на памятниках истории и культуры, а также мер, оказывающих вредное воздействие на сохранность памятников истории и культуры;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проведения археологических и научно-реставрационных работ, а также мер, оказывающих вредное воздействие на сохранность памятников истории и культуры, влекущих к ухудшению их состояния вплоть до полного уничтожения;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сфере охраны и использования объектов историко-культурного наследия, не зависящие непосредственно от отдельного субъекта (объекта) контроля;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сфере охраны и использования объектов историко-культурного наследия, в зависимости от результатов деятельности конкретного субъекта (объекта) контроля;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для профилактического контроля с посещением субъекта (объекта) контроля формируются посредством объективных и субъективных критериев.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применяется в отношении субъекта (объекта) контроля, отнесенного к высокой степени риска.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применяются в отношении субъектов (объектов) контроля, отнесенных к высокой и не отнесенных к высокой степени риска.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Профилактический контроль с посещением субъектов (объектов) проводится на основании списков профилактического контроля с посещением субъектов (объектов) контроля, формируемых на полугодие, по результатам проводимого анализа и оценки, утвержденных приказом первого руководителя регулирующего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оценки степени риска субъекты (объекты) контроля распределяются по двум степеням риска – высокая и не отнесенная к высокой.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органы, на территории которых расположены объекты историко-культурного наследия;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структурные подразделения местных исполнительных органов, осуществляющие деятельность по охране и использованию объектов историко-культурного наследия.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отнесенным к высокой степени риска относятся физические и юридические лица, являющиеся пользователями и/или собственниками памятников истории и культуры и ответственные за их сохранность и использование.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 о нарушении требований законодательства в сфере охраны и использования объектов историко-культурного наследия;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рисков по субъективным критериям используются следующие источники информации: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контроля. При этом, степень тяжести нарушений (грубое, значительное, незначительное) устанавливается в случае несоблюдения требований законодательства в сфере охраны и использования объектов историко-культурного наследия, отраженных в проверочных листах;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наличие подтвержденных жалоб и обращений со стороны физических и юридических лиц о нарушении требований законодательства в сфере охраны и использования объектов историко-культурного наследия.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Субъективные критерии в соответствии со значимостью и общественной опасностью распределены на 3 степени тяжести нарушения (грубые, значительные и незначительные), согласно Критериям оценки степени риска, за охраной и использованием объектов историко-культурного наследия, предусмотренных приложением к настоящим Критериям.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(объекту)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+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показателям степени риска субъект (объект) контроля относится: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не высокой степени риска – при показателе степени риска от 0 до 60 включительно, в отношении которого не проводится профилактический контроль с посещением субъекта (объекта).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охраной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охраной и использованием объектов историко-культурного наследия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559"/>
        <w:gridCol w:w="1150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археологических и научно-реставрационных работ на памятниках истории и культуры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перемещения памятника истории и культуры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с уполномоченным органом на проведение научно-реставрационных работ на памятниках истории и культуры международного и республиканского значения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уведомления местного исполнительного органа о начале проведении научно-реставрационных работ на памятниках истории и культуры местного значения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охранных зон, зон регулирования застройки и охраняемого природного ландшафта на памятниках истории и культуры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при установлении новых сооружений монументального искусства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уничтожения, акта вандализма, фальсификации, мистификации, искажения, внесения необоснованных изменений, изъятии из исторического контекста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ведения работ, создающих угрозу существованию объектов историко-культурного наследия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со стороны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сфере охраны и использования объектов историко-культурного наследия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в сфере охраны и использования объектов историко-культурного наследия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277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охраной и использованием объектов историко-культурного наследия (в сфере/в области/за) (в соответствии со статьей 138 Предпринимательского кодекса  Республики Казахстан от 29 октября 2015 года)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711"/>
        <w:gridCol w:w="1118"/>
        <w:gridCol w:w="1118"/>
        <w:gridCol w:w="1118"/>
        <w:gridCol w:w="1118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археологических и научно-реставрационных работ на памятниках истории и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перемещения памятника истории и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с уполномоченным органом на проведение научно-реставрационных работ на памятниках истории и культуры международного и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уведомления местного исполнительного органа о начале проведении научно-реставрационных работ на памятниках истории и культуры местного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охранных зон, зон регулирования застройки и охраняемого природного ландшафта на памятниках истории и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уполномоченного органа при установлении новых сооружений монументального искусства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уничтожения, акта вандализма, фальсификации, мистификации, искажения, внесения необоснованных изменений, изъятии из исторического контекста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ведения работ, создающих угрозу существованию объектов историко-культурного наследия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      (при его наличии)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