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7388" w14:textId="c197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2015 года № 108 "Об утверждении Инструкции по составлению сведений о сети, штатах, контингентах"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октября 2018 года № 888. Зарегистрирован в Министерстве юстиции Республики Казахстан 3 ноября 2018 года № 17685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2015 года № 108 "Об утверждении Инструкции по составлению сведений о сети, штатах, контингентах" (зарегистрирован в Реестре государственной регистрации нормативных правовых актов под № 10498, опубликован 1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сведений о сети, штатах, контингентах, (далее – Инструкция),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Уполномоченный орган по исполнению бюджета района (города областного значения) составляет сведения по бюджету района (города областного значения) по форме 2, предварительно согласовав плановые показатели с соответствующим уполномоченным органом по государственному планированию, и до 15 марта года, следующего за отчетным, представляет их в местный уполномоченный орган области (городов республиканского значения и столицы).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уполномоченный орган по исполнению бюджета на основании сводных сведений администраторов местных бюджетных программ, финансирующихся из областного бюджета (бюджета городов республиканского значения и столицы), сведений бюджетов районов (городов областного значения) составляет форму 2 по бюджету области (городов республиканского значения и столицы) и до 1 апреля года, следующего за отчетным, представляет в электронном виде и на бумажном носителе в центральный уполномоченный орган по бюджетному планированию и исполнению бюджета.";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888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сети, штатах, контингентах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сведения о сети, штатах, контингентах по состоянию на 1-ое января 20___года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администратора бюджетных программ / соответствующего бюджета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форма: 2-ССШК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марта года, следующего за отчетным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администратор республиканских бюджетных программ 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центральному уполномоченному органу по бюджетному планированию и исполнению бюджета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марта года, следующего за отчетным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администратор местных бюджетных программ 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соответствующему уполномоченному органу по исполнению бюджета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марта года, следующего за отчетным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уполномоченный орган по исполнению бюджета района (города областного значения) ________________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местному уполномоченному органу области (городов республиканского значения и столице)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апреля года, следующего за отчетным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 местный уполномоченный орган по исполнению бюджета ________________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центральному уполномоченному органу по бюджетному планированию и исполнению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5"/>
        <w:gridCol w:w="695"/>
        <w:gridCol w:w="695"/>
        <w:gridCol w:w="695"/>
        <w:gridCol w:w="695"/>
        <w:gridCol w:w="695"/>
        <w:gridCol w:w="1404"/>
        <w:gridCol w:w="1407"/>
        <w:gridCol w:w="1079"/>
        <w:gridCol w:w="1079"/>
        <w:gridCol w:w="1079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количественных показателей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20____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бюджетных программ/ уполномоченного органа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бюджета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                        (фамилия, имя, отчество (при его наличии), должность)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