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fbc" w14:textId="d2b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ноября 2014 года № 498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2018 года № 867. Зарегистрирован в Министерстве юстиции Республики Казахстан 2 ноября 2018 года № 17676. Утратил силу приказом Председателя Агентства Республики Казахстан по финансовому мониторингу от 6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2014 года № 498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9933, опубликован 10 декабря 2014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конкурса и прохождения стажировки для занятия должностей в оперативно-следственных подразделениях органов государственных доходов (служба экономических расследований),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и условия проведения конкурса и прохождения стажировки для занятия должностей в оперативно-следственных подразделениях органов государственных доходов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(далее – Закон) и определяют условия, порядок проведения конкурса для занятия должностей оперативно-следственных подразделений органов государственных доходов (служба экономических расследований), порядок организации стажировки для кандидатов при поступлении в оперативно-следственные подразделения органов государственных доходов (служба экономических расследований).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Конкурс проводится Комитетом государственных доходов Министерства финансов Республики Казахстан (далее – Комитет) и его территориальными органами по областям, городам республиканского значения и столицы (далее – территориальные органы), имеющими вакантные и временно вакантные должности (далее – вакантные должности) согласно перечню должностей, замещаемых на конкурсной основе.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занятие вакантных должностей в оперативно-следственных подразделениях (служба экономических расследований) Комитета, а также заместителей руководителей департаментов государственных доходов территориальных органов, заместителя руководителя таможни, руководителей и сотрудников подразделений внутренней безопасности территориальных органов, руководителей управлений оперативно-следственных подразделений территориальных органов проводится Комитетом.";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внеконкурсного занятия должностей в оперативно-следственных подразделениях органов государственных доходов (служба экономических расследований)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2), и 3) настоящего пункта.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