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e7b5" w14:textId="efbe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 телерадиовещании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коммуникаций Республики Казахстан от 31 октября 2018 года № 455 и Министра национальной экономики Республики Казахстан от 31 октября 2018 года № 39. Зарегистрирован в Министерстве юстиции Республики Казахстан 2 ноября 2018 года № 17674. Утратил силу Совместным приказом Министра культуры и информации Республики Казахстан от 4 сентября 2024 года № 405-НҚ и Заместителя Премьер-Министра - Министра национальной экономики Республики Казахстан от 17 сентября 2024 года № 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культуры и информации РК от 04.09.2024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17.09.2024 № 76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совместного приказа Министра информации и общественного развития РК от 30.03.2019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04.04.2019 № 24 (вводится в действие с 11.04.2019).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информации и общественного развития РК от 02.12.2022 № 534 и Министра национальной экономики РК от 02.12.2022 № 118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телерадиовещании (далее – Критерии)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1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телерадиовещании (далее – проверочный лист) в отношении теле-, радиокомпаний,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1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телерадиовещании в отношении операторов телерадиовещания,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за соблюдением законодательства Республики Казахстан о телерадиовещании в отношении распространителей индивидуальных спутниковых и эфирных приемных устройств,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за соблюдением законодательства Республики Казахстан о телерадиовещании в отношении операторов телерадиовещания на соответствие квалификационным требованиям,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информации и общественного развития РК от 02.12.2022 № 534 и Министра национальной экономики РК от 02.12.2022 № 118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1282 и исполняющего обязанности Министра национальной экономики Республики Казахстан от 31 декабря 2015 года № 844 "Об утверждении критериев оценки степени риска и проверочного листа за соблюдением законодательства Республики Казахстан о телерадиовещании" (зарегистрирован в Реестре государственной регистрации нормативных правовых актов за № 13009, опубликован 29 февраля 2016 года в информационно-правовой системе "Әділет").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информации и коммуникаций Республики Казахстан обеспечить: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информации и коммуникаций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информации и коммуникаций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совместный приказ вводится в действие по истечении десяти календарных дней после дня его первого официального опубликования, за исключением строки, порядковый номер 30,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критериям, строки, порядковый номер 29,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совместному приказу, которые вводятся в действие с 11 января 2019 года.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информации и коммуникаций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Д. Абаев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национальной экономики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Т. Сулейменов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bookmarkStart w:name="z17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специальным учетам Генеральной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1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телерадиовещании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информации и общественного развития РК от 17.05.2023 № 198-НҚ и и.о. Министра национальной экономики РК от 18.05.2023 № 73 (вводится в действие по истечении десяти календарных дней после дня его первого официального опубликования).</w:t>
      </w:r>
    </w:p>
    <w:bookmarkStart w:name="z2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телерадиовещании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8"/>
    <w:bookmarkStart w:name="z2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9"/>
    <w:bookmarkStart w:name="z2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значительное нарушение – нарушение требований, установленных нормативными правовыми актами в области телерадиовещания, создающие предпосылки для возникновения угрозы жизни и здоровья человека, законным интересам физических и юридических лиц, государства, а также наличие двух подтвержденных жалоб и обращений в отношении субъекта (объекта) контроля;</w:t>
      </w:r>
    </w:p>
    <w:bookmarkEnd w:id="20"/>
    <w:bookmarkStart w:name="z2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нарушение требований, установленных нормативными правовыми актами в области телерадиовещания, несоблюдение которых не создает предпосылки для возникновения угрозы жизни и здоровью населения, законным интересам физических и юридических лиц, но выполнение, которых является обязательным для субъектов телерадиовещания при осуществлении своей деятельности, а также наличие одной подтвержденной жалобы либо обращения;</w:t>
      </w:r>
    </w:p>
    <w:bookmarkEnd w:id="21"/>
    <w:bookmarkStart w:name="z2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грубое нарушение – нарушение требований, установленных нормативными правовыми актами в области телерадиовещания,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государства, наличие трех и более подтвержденных жалоб, и обращений в отношении субъекта (объекта) контроля;</w:t>
      </w:r>
    </w:p>
    <w:bookmarkEnd w:id="22"/>
    <w:bookmarkStart w:name="z2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3"/>
    <w:bookmarkStart w:name="z2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квалификационным требованиям (далее – проверка на соответствие требованиям)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24"/>
    <w:bookmarkStart w:name="z2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телерадиовещании;</w:t>
      </w:r>
    </w:p>
    <w:bookmarkEnd w:id="25"/>
    <w:bookmarkStart w:name="z2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6"/>
    <w:bookmarkStart w:name="z2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27"/>
    <w:bookmarkStart w:name="z2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субъекты (объекты) контроля в области телерадиовещания – операторы телерадиовещания, теле-, радиокомпании и распространители индивидуальных спутниковых и эфирных приемных устройств.</w:t>
      </w:r>
    </w:p>
    <w:bookmarkEnd w:id="28"/>
    <w:bookmarkStart w:name="z2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балл – количественная мера исчисления риска;</w:t>
      </w:r>
    </w:p>
    <w:bookmarkEnd w:id="29"/>
    <w:bookmarkStart w:name="z2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30"/>
    <w:bookmarkStart w:name="z2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31"/>
    <w:bookmarkStart w:name="z2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32"/>
    <w:bookmarkStart w:name="z26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и (или) проверки на соответствие требованиям формируется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33"/>
    <w:bookmarkStart w:name="z2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 (далее – степени риска):</w:t>
      </w:r>
    </w:p>
    <w:bookmarkEnd w:id="34"/>
    <w:bookmarkStart w:name="z2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35"/>
    <w:bookmarkStart w:name="z2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36"/>
    <w:bookmarkStart w:name="z2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37"/>
    <w:bookmarkStart w:name="z2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требованиям,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38"/>
    <w:bookmarkStart w:name="z2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проверка на соответствие требованиям, профилактический контроль без посещения субъекта (объекта) контроля и внеплановая проверка.</w:t>
      </w:r>
    </w:p>
    <w:bookmarkEnd w:id="39"/>
    <w:bookmarkStart w:name="z2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40"/>
    <w:bookmarkStart w:name="z2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41"/>
    <w:bookmarkStart w:name="z2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42"/>
    <w:bookmarkStart w:name="z2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43"/>
    <w:bookmarkStart w:name="z27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44"/>
    <w:bookmarkStart w:name="z2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5"/>
    <w:bookmarkStart w:name="z28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46"/>
    <w:bookmarkStart w:name="z2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47"/>
    <w:bookmarkStart w:name="z2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проверки на соответствие требованиям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48"/>
    <w:bookmarkStart w:name="z2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49"/>
    <w:bookmarkStart w:name="z28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50"/>
    <w:bookmarkStart w:name="z2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51"/>
    <w:bookmarkStart w:name="z2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52"/>
    <w:bookmarkStart w:name="z28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телерадиовещания;</w:t>
      </w:r>
    </w:p>
    <w:bookmarkEnd w:id="53"/>
    <w:bookmarkStart w:name="z2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54"/>
    <w:bookmarkStart w:name="z2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55"/>
    <w:bookmarkStart w:name="z2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телерадиовещании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телерадиовещания.</w:t>
      </w:r>
    </w:p>
    <w:bookmarkEnd w:id="56"/>
    <w:bookmarkStart w:name="z2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теле-, радиокомпании, к средней степени риска относятся операторы телерадиовещания, к низкой степени риска относятся распространители индивидуальных спутниковых и эфирных приемных устройств.</w:t>
      </w:r>
    </w:p>
    <w:bookmarkEnd w:id="57"/>
    <w:bookmarkStart w:name="z29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58"/>
    <w:bookmarkStart w:name="z2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59"/>
    <w:bookmarkStart w:name="z2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60"/>
    <w:bookmarkStart w:name="z2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61"/>
    <w:bookmarkStart w:name="z2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телерадиовещания.</w:t>
      </w:r>
    </w:p>
    <w:bookmarkEnd w:id="62"/>
    <w:bookmarkStart w:name="z2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профилактического контроля с посещением субъекта (объекта) контроля используются следующие источники информации:</w:t>
      </w:r>
    </w:p>
    <w:bookmarkEnd w:id="63"/>
    <w:bookmarkStart w:name="z2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внеплановых проверок и профилактического контроля с посещением субъектов (объектов) контроля. </w:t>
      </w:r>
    </w:p>
    <w:bookmarkEnd w:id="64"/>
    <w:bookmarkStart w:name="z2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для проведения проверки на соответствие требованиям используется следующий источник информации:</w:t>
      </w:r>
    </w:p>
    <w:bookmarkEnd w:id="65"/>
    <w:bookmarkStart w:name="z3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результаты предыдущих проверок в отношении операторов телерадиовещания. </w:t>
      </w:r>
    </w:p>
    <w:bookmarkEnd w:id="66"/>
    <w:bookmarkStart w:name="z3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телерадиовещания формирует субъективные критерии, подлежащие оценке.</w:t>
      </w:r>
    </w:p>
    <w:bookmarkEnd w:id="67"/>
    <w:bookmarkStart w:name="z3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68"/>
    <w:bookmarkStart w:name="z3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69"/>
    <w:bookmarkStart w:name="z3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bookmarkEnd w:id="70"/>
    <w:bookmarkStart w:name="z3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 соответствуют степени нарушения – грубое, значительное и незначительное.</w:t>
      </w:r>
    </w:p>
    <w:bookmarkEnd w:id="71"/>
    <w:bookmarkStart w:name="z3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телерадиовещания с учетом специфики сферы в области телерадиовещания.</w:t>
      </w:r>
    </w:p>
    <w:bookmarkEnd w:id="72"/>
    <w:bookmarkStart w:name="z3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73"/>
    <w:bookmarkStart w:name="z3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 баллов.</w:t>
      </w:r>
    </w:p>
    <w:bookmarkEnd w:id="74"/>
    <w:bookmarkStart w:name="z3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мероприятий.</w:t>
      </w:r>
    </w:p>
    <w:bookmarkEnd w:id="75"/>
    <w:bookmarkStart w:name="z3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76"/>
    <w:bookmarkStart w:name="z3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нарушений требований к субъектам в области телерадиовещания в отношении деятельности теле-, радиокомпаний, операторов телерадиовещания и распространителей индивидуальных спутниковых и эфирных приемных устройств,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7"/>
    <w:bookmarkStart w:name="z3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 к субъектам в области телерадиовещания, для проведения проверки на соответствие требованиям деятельности операторов телерадиовещания,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78"/>
    <w:bookmarkStart w:name="z3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телерадиовещания в случаях:</w:t>
      </w:r>
    </w:p>
    <w:bookmarkEnd w:id="79"/>
    <w:bookmarkStart w:name="z3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 или проведения проверок на соответствие требованиям.</w:t>
      </w:r>
    </w:p>
    <w:bookmarkEnd w:id="80"/>
    <w:bookmarkStart w:name="z3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 и проведения проверки на соответствие требованиям, регулирующими государственными органами, а также государственными органами учитываются смягчающие индикаторы.</w:t>
      </w:r>
    </w:p>
    <w:bookmarkEnd w:id="81"/>
    <w:bookmarkStart w:name="z3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82"/>
    <w:bookmarkStart w:name="z3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83"/>
    <w:bookmarkStart w:name="z3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освобождение от профилактического контроля с посещением субъекта (объекта) контроля и (или) проведения проверки на соответствие требованиям регулирующими государственными органами, а также государственными органами осуществляется в части требований, данные по которым получены указанными в смягчающих индикаторах способами.</w:t>
      </w:r>
    </w:p>
    <w:bookmarkEnd w:id="84"/>
    <w:bookmarkStart w:name="z31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85"/>
    <w:bookmarkStart w:name="z3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применяется следующий порядок расчета показателя степени риска.</w:t>
      </w:r>
    </w:p>
    <w:bookmarkEnd w:id="86"/>
    <w:bookmarkStart w:name="z3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значений, данных в диапазон от 0 до 100 баллов.</w:t>
      </w:r>
    </w:p>
    <w:bookmarkEnd w:id="87"/>
    <w:bookmarkStart w:name="z3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88"/>
    <w:bookmarkStart w:name="z3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89"/>
    <w:bookmarkStart w:name="z3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90"/>
    <w:bookmarkStart w:name="z3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SC – показатель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91"/>
    <w:bookmarkStart w:name="z3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92"/>
    <w:bookmarkStart w:name="z3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93"/>
    <w:bookmarkStart w:name="z3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одного грубого нарушения по любому из источников информации,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94"/>
    <w:bookmarkStart w:name="z3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95"/>
    <w:bookmarkStart w:name="z3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96"/>
    <w:bookmarkStart w:name="z3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97"/>
    <w:bookmarkStart w:name="z3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98"/>
    <w:bookmarkStart w:name="z3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9"/>
    <w:bookmarkStart w:name="z3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00"/>
    <w:bookmarkStart w:name="z3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01"/>
    <w:bookmarkStart w:name="z3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02"/>
    <w:bookmarkStart w:name="z3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03"/>
    <w:bookmarkStart w:name="z3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(SР2 х 100/SР1) х 0,3, где:</w:t>
      </w:r>
    </w:p>
    <w:bookmarkEnd w:id="104"/>
    <w:bookmarkStart w:name="z3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05"/>
    <w:bookmarkStart w:name="z3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06"/>
    <w:bookmarkStart w:name="z3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07"/>
    <w:bookmarkStart w:name="z34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08"/>
    <w:bookmarkStart w:name="z3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09"/>
    <w:bookmarkStart w:name="z3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10"/>
    <w:bookmarkStart w:name="z3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11"/>
    <w:bookmarkStart w:name="z34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12"/>
    <w:bookmarkStart w:name="z34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13"/>
    <w:bookmarkStart w:name="z34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Расчет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производится по шкале от 0 до 100 баллов и осуществляется по следующей формуле:</w:t>
      </w:r>
    </w:p>
    <w:bookmarkEnd w:id="114"/>
    <w:bookmarkStart w:name="z34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20701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16"/>
    <w:bookmarkStart w:name="z35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17"/>
    <w:bookmarkStart w:name="z35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18"/>
    <w:bookmarkStart w:name="z3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значение показателя степени риска по субъективным критериям, определенным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Критериев, включается в расчет показателя степени риска по субъективным критериям.</w:t>
      </w:r>
    </w:p>
    <w:bookmarkEnd w:id="119"/>
    <w:bookmarkStart w:name="z3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20"/>
    <w:bookmarkStart w:name="z3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5621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22"/>
    <w:bookmarkStart w:name="z35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23"/>
    <w:bookmarkStart w:name="z35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24"/>
    <w:bookmarkStart w:name="z35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</w:t>
      </w:r>
    </w:p>
    <w:bookmarkEnd w:id="125"/>
    <w:bookmarkStart w:name="z3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126"/>
    <w:bookmarkStart w:name="z36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bookmarkEnd w:id="127"/>
    <w:bookmarkStart w:name="z36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bookmarkEnd w:id="128"/>
    <w:bookmarkStart w:name="z36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bookmarkEnd w:id="129"/>
    <w:bookmarkStart w:name="z36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130"/>
    <w:bookmarkStart w:name="z36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131"/>
    <w:bookmarkStart w:name="z36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36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 в отношении деятельности теле-, радиокомпаний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37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 в отношении деятельности операторов телерадиовещания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37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 в отношении деятельности распространителей индивидуальных спутниковых и эфирных приемных устройств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телерадиовещании</w:t>
            </w:r>
          </w:p>
        </w:tc>
      </w:tr>
    </w:tbl>
    <w:bookmarkStart w:name="z37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нарушения требований к субъектам в области телерадиовещания, для проведения проверки на соответствие требованиям деятельности операторов телерадиовещания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23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теле-, радиокомпаний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информации и общественного развития РК от 02.12.2022 № 534 и Министра национальной экономики РК от 02.12.2022 № 118 (вводится в действие с 01.01.2023).</w:t>
      </w:r>
    </w:p>
    <w:p>
      <w:pPr>
        <w:spacing w:after="0"/>
        <w:ind w:left="0"/>
        <w:jc w:val="both"/>
      </w:pPr>
      <w:bookmarkStart w:name="z236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отечественных телепрограмм, за исключением рекламы, менее пятидесяти процентов в еженедельном объеме телерадиовещания отечественных телеканалов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музыкальных произведений казахстанских авторов либо исполнителей и отечественных радиопрограмм, за исключением рекламы, в еженедельном объеме радиовещания отечественных радиоканалов: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1 января 2018 года – менее сорока пяти процентов;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 1 января 2020 года – менее пятидесяти процентов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дополнительной информации, носящей характер коммерческой рекламы, превышающей двадцать пять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радиоканалах, не специализирующихся на сообщениях и материалах рекламного характера, превышающей двадцать процентов от общего объема вещания в сутки, за исключением бегущей строки, социальной рекламы, информации о собственной продукции теле-, радиоканалов (анонсов), не содержащей рекламы третьих лиц, объявления о мероприятиях, подготовленных и проводимых теле-, радиоканалом, а также рекламы, размещаемой в месте события, транслируемого в прямом эфире или записи повтора прямого эфира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телеторговли на телеканалах, не специализирующихся на сообщениях и материалах рекламного характера, превышающей более тридцати процентов от общего объема вещания рекламы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виде наложений, в том числе способом бегущей строки, более семи с половиной процентов площади кадра и нарушающей текстовый или информационный материал в телепрограммах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в эфир теле-, радиоканалов без объявления своего наименования, а при непрерывном вещании не реже четырех раз в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 объем теле-, радиопрограмм на казахском языке по времени менее суммарного объема теле-, радиопрограмм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теле-, радиопрограмм на казахском языке в интервалах времени продолжительностью шесть часов каждый, исчисляемый с ноля часов местного времени, менее суммарного объема теле-, радиопрограмм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рекламы на казахском языке в интервалах времени через каждые шесть часов, исчисляемых с ноля часов местного времени, менее суммарного объема рекламы, распространяемой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 собственником теле-, радиоканала срока распространения теле-, радиопрограмм в течение шести месяцев со дня получения свидетельства о постановке на учет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требования по обеспечению не менее одной телепрограммы новостного характера в период с шестнадцати до двадцати двух часов местного времени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обязательных сообщений, размещаемых на телеканалах, сурдопереводом или переводом в виде субтитров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Ретрансляция в еженедельном объеме отечественными теле-, радиоканалами теле-, радиопрограмм иностранных теле-, радиоканалов, превышающем двадцать процентов от общего объема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с 6.00 часов до 22.00 часов по местному времени информационной продукции, содержащей информацию, запрещенную для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побуждающая детей к совершению действий, представляющих угрозу их жизни и (или) здоровью, в том числе к суициду;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провоцирующая детей на антиобщественные и противоправные действия; содержащая специальный сексуально-эротический характер;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 и (или) изображение сексуального насилия;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ненормативную лексику;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которой среди детей запрещено, отнесенную к возрастной категории "с 18 лет"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рекламой, в том числе способом бегущей строки, трансляции официальных сообщений, выступлений кандидатов в Президенты Республики Казахстан и в депутаты представительных органов, образовательных и религиозных телепрограмм, а также демонстрацию детских телепрограмм, за исключением рекламы, предназначенной для детей и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на теле-, радиоканалах в дни национального траура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посредством телерадиовещания информационной продукции без указания знака возрастной категории или без сообщения возрастной категории в начале теле-, радиопрограммы, а также при каждом возобновлении после ее прерывания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 с двадцати двух часов вечера до шести часов утра местного времени на отечественных теле-, радиоканалах (за исключением детских и религиозных) во время трансляции и (или) ретрансляции без предупреждения о вреде чрезмерного потребления вина не менее чем на десяти процентах рекламной площади (пространства); без сопровождения двумя социальными рекламами по популяризации здорового образа жизни; без сопровождения сообщением, предупреждающим о вреде чрезмерного потребления вина на радиоканалах по окончании трансляции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рекламу вина;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 трудовой деятельностью и управлением транспортным средством;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несовершеннолетних, в том числе выполненную с помощью мультипликации (анимации);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адресованной несовершеннолетним;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соответствующего товара (работ, услуг), а также самого рекламодателя, подлежащего лицензированию, без указания номера лицензии и наименования органа, выдавшего лицензию, кроме рекламы на радио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случаев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общем объеме вещания рекламы в сутки продолжительностью более двадцати процентов в период времени с восемнадцати до двадцати трех часов местного времени в течение часа времени вещания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рекламы, размещаемой на безвозмездной основе на обязательных теле-, радиоканалах, менее десяти выходов в интервале времени продолжительностью восемнадцать часов, исчисляемом с шести часов утра местного времени, с обязательными двумя выходами в интервале времени продолжительностью шесть часов, исчисляемом с восемнадцати часов местного времени ежедневно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неравномерно в течение всего ежедневного ее выхода в эфир на территории Республики Казахстан на казахском и русском языках, а также по усмотрению рекламодателя и на других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радиопрограммах социальной рекламы с упоминанием о спонсорах продолжительностью более трех секунд о каждом, в телепрограммах социальной рекламы с упоминанием о спонсорах продолжительностью более трех секунд о каждом, и такому упоминанию отведено более чем семь процентов площади кадра, а в социальной рекламе, распространяемой другими способами, – более чем пять процентов рекламной площади (пространства)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звука при трансляции рекламы громче звука транслируемой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или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записи и хранении транслируемых и ретранслируемых теле-, радиопрограмм в течение шести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качества подачи теле-, радиоканалами теле-, радиопрограмм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7" w:id="13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23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операторов телерадиовещания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информации и общественного развития РК от 02.12.2022 № 534 и Министра национальной экономики РК от 02.12.2022 № 118 (вводится в действие с 01.01.2023).</w:t>
      </w:r>
    </w:p>
    <w:p>
      <w:pPr>
        <w:spacing w:after="0"/>
        <w:ind w:left="0"/>
        <w:jc w:val="both"/>
      </w:pPr>
      <w:bookmarkStart w:name="z240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оператором телерадиовещания обязательных теле-, радиоканалов, не в приоритетном в цифровом вещании последовательных чисел, начиная с первого и более, и в аналоговом вещании путем размещения в начале сетки разделения частот 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помех иным радиопередающим и (или) радиоприемным средствам связи посредством использования радиоэлектронных средств приема и передачи сигнала телерадиовещания, несоответствующих заявленным техническим параметрам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при ретрансляции операторами телерадиовещания иностранных теле-, радиоканалов на территории Республики Казахстан, за исключением: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социальной рекламы;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рекламы, размещаемой в месте события, транслируемого в прямом эфире или записи повтора прямого эфира;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рекламы, распространяемой иностранными теле-, радиоканалами, специализирующимися исключительно на сообщениях и материалах рекламного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операторами телерадиовещания иностранных теле-, радиоканалов, не поставленных на учет в уполномоченном органе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письменного согласия собственников здания и (или) зданий по организации системы коллективного приема, не предусматривающей коммерческой цели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наличию заключенного договора на распространение теле-, радиоканалов свободного доступа между оператором телерадиовещания и теле-, радиокомпанией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использования для распространения теле-, радиоканалов технических средств телерадиовещания, не прошедших процедуры подтверждения соответствия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теле-, радиокомпаниями и операторами телерадиовещания независимо от их форм собственности в оповещении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недопущению ретрансляции теле-, радиоканала, теле-, радиопрограммы без договора, заключенного между оператором телерадиовещания и теле-, радиокомпанией или филиалом (представительством) иностранного юридического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1" w:id="14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коммуникаций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455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39</w:t>
            </w:r>
          </w:p>
        </w:tc>
      </w:tr>
    </w:tbl>
    <w:bookmarkStart w:name="z24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распространителей индивидуальных спутниковых и эфирных приемных устройств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cовместным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информации и общественного развития РК от 17.02.2022 № 41 и Министра национальной экономики РК от 21.02.2022 № 16 (вводится в действие по истечении десяти календарных дней после дня его первого официального опубликования);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информации и общественного развития РК от 02.12.2022 № 534 и Министра национальной экономики РК от 02.12.2022 № 118 (вводится в действие с 01.01.2023).</w:t>
      </w:r>
    </w:p>
    <w:p>
      <w:pPr>
        <w:spacing w:after="0"/>
        <w:ind w:left="0"/>
        <w:jc w:val="both"/>
      </w:pPr>
      <w:bookmarkStart w:name="z244" w:id="144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карт условного доступа к услугам операторов телерадиовещания и оборудования, предназначенного для индивидуального приема теле-, радиосигнала операторов телерадиовещания, без лицензии в сфере телерадиовещания и не обладающих собственными спутниковыми системами вещания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145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______________________________________________ 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"__" ____ 2022 года № __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2022 года № ___</w:t>
            </w:r>
          </w:p>
        </w:tc>
      </w:tr>
    </w:tbl>
    <w:bookmarkStart w:name="z24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телерадиовещании в отношении операторов телерадиовещания на соответствие квалификационным требованиям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Совместный приказ дополнен приложением 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информации и общественного развития РК от 02.12.2022 № 534 и Министра национальной экономики РК от 02.12.2022 № 118 (вводится в действие с 01.01.2023).</w:t>
      </w:r>
    </w:p>
    <w:p>
      <w:pPr>
        <w:spacing w:after="0"/>
        <w:ind w:left="0"/>
        <w:jc w:val="both"/>
      </w:pPr>
      <w:bookmarkStart w:name="z249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/ профилактический контроль с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Индивидуальный идентификационный номер), бизнес-идентификационный номер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одной трети от общего числа инженерно-технических специалистов, имеющих профильное высшее, техническое или профессиональное образование в сфере телекоммуникаций и практический опыт по специальности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возможностей для организации оповещения населения в случае чрезвычайных ситуаций (схема организации оповещения населения в случае чрезвычайных ситуаций)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предварительных договоров на ретрансляцию теле-, радиоканалов с теле-, радиокомпаниями-правообладателями (для многопрограммного вещания)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и площади для размещения и эксплуатации технических средств, административно-управленческого персонала, обслуживания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 и испытательного оборудования для проведения контрольно-измерительных и испытательных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радиоканалов посредством аналогового эфирного 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эфирного цифрового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спутникового телерадиовещания при наличии разрешения на использование полос частот, радиочастот (радиочастотных каналов) и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операторами телерадиовещания посредством кабельного и эфирно-кабельного телерадиовещания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Распространение теле-, радиоканалов операторами телерадиовещания эфирно-кабельного телерадиовещания при наличии разрешения на использование полос частот, радиочастот (радиочастотных каналов)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системы коллективного приема теле-, радиоканалов, преследующей коммерческие цели без наличия лицензии для занятия деятельностью по распространение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теле-, радиоканалов в сетях телекоммуникаций без лицензии для занятия деятельностью по распространению теле-, радиоканалов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0" w:id="148"/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 (ые) лицо (а) ____________________________________________ 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отчество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должность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     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