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b19" w14:textId="f22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26 декабря 2015 года № 795 "Об утверждении критериев оценки степени риска и проверочного листа в области государственной статистики"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октября 2018 года № 36. Зарегистрирован в Министерстве юстиции Республики Казахстан 1 ноября 2018 года № 17668. Утратил силу Совместным приказом Председателя Агентства по стратегическому планированию и реформам Республики Казахстан от 30 ноября 2022 года № 5 и и.о. Министра национальной экономики Республики Казахстан от 30 ноября 2022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стратегическому планированию и реформам РК от 30.11.2022 № 5 и и.о. Министра национальной экономики РК от 30.11.2022 № 107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декабря 2015 года № 795 "Об утверждении критериев оценки степени риска и проверочного листа в области государственной статистики" (зарегистрирован в Реестре государственной регистрации нормативных правовых актов за № 12921, опубликован 1 февраля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государственной статистики";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государственной статистики в отношении центральных и местных исполнительных органов, Национального Банка Республики Казахстан и иных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государственной статистики в отношении акимов поселка, села, сельского округа согласно приложению 3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государственной статистики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области государственной статистики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17371), для отнесения субъекта контроля в области государственной статистики к степеням риска.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понятия в значениях, определенных в Законе, и следующие понятия: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замечания при ведении похозяйственного учета – замечания  по несоблюдению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 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 в Реестре государственной регистрации нормативных правовых актов за № 6334) (далее – Методология), утвержденной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неприменением национальных классификаторов, разработанных уполномоченным органом в порядке, установленном законодательством Республики Казахстан в области технического регулирования, в том числе по результатам предыдущего профилактического контроля с посещением субъекта контроля;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программного обеспечения для ведения электронного похозяйственного учета (далее – ПО ЭПХУ) с базой данных по идентификации сельскохозяйственных животных (далее – БД ИСЖ) (от 5% до 15%), ПО ЭПХУ со статистическим регистром жилищного фонда (далее – СРЖФ) (от 5% до 15%);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 в Реестре государственной регистрации нормативных правовых актов  за № 6394) (далее – Правила), в части отсутствия титульного листа к форме, предназначенной для сбора административных данных, а также пояснения  по ее заполнению, в том числе по результатам предыдущего профилактического контроля с посещением субъекта контроля;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неактуальных (необновленных) административных данных, публикуемых на официальных интернет-ресурсах административных источников, в том числе по результатам предыдущего профилактического контроля с посещением субъекта контроля;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ПО ЭПХУ с БД ИСЖ (менее 5%), ПО ЭПХУ с СРЖФ (менее 5%);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по идентификации сельскохозяйственных животных Министерства сельского хозяйства Республики Казахстан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в области государственной статистики – действие или бездействие субъекта контроля, повлекшее за собой нарушение норм законодательства Республики Казахстан в области государственной статистики;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несогласованием с уполномоченным органом формы, предназначенной для сбора административных данных, а также методики расчета показателей, в том числе по результатам предыдущего профилактического контроля с посещением субъекта контроля;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административными источниками, выявляемые путем сверки и сопоставления данных уполномоченного органа с административными данными  из информационных систем административных источников и (или) других официальных источников, в том числе по результатам предыдущего профилактического контроля с посещением субъекта контроля;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непредставлением административных данных на безвозмездной основе в порядке и сроки, установленные уполномоченным органом, в том числе по результатам предыдущего профилактического контроля с посещением субъекта контроля;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несопоставимостью показателей административных данных с данными  из других официальных источников, в том числе базы данных ПО ЭПХУ с БД ИСЖ (свыше 15%), ПО ЭПХУ с СРЖФ (свыше 15%);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установленных требований уполномоченного органа  по ведению похозяйственного учета на основе предыдущего профилактического контроля с посещением субъекта контроля (имелось пять  и более замечаний);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рисков – комплекс мероприятий, проводимый уполномоченным органом с целью назначения профилактического контроля с посещением субъекта контроля;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области государственной статистики и не зависящие непосредственно от отдельного субъекта контроля;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включающий в себя требования к деятельности субъекта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ведомство уполномоченного органа, осуществляющее руководство, а также межотраслевую координацию в области государственной статистики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программное обеспечение для ведения электронного похозяйственного учета – прикладное программное обеспечение, позволяющее акиму поселка, села, сельского округа осуществлять ввод, корректировку и хранение данных похозяйственного учета, а также формировать агрегированные данные на основе введенной информации.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контроля в области государственной статистики формируются посредством объективных и субъективных критериев.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последующих этапов: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законным интересам физических и юридических лиц, государства в результате использования недостоверных административных данных, представленных административными источниками, при формировании официальной статистической информации.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центральные и местные исполнительные органы, акимы поселка, села, сельского округа,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 отнесенной к высокой степени риска относятся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 отнесенных к высокой степени риска, применяется профилактический контроль без посещения субъекта контроля и профилактический контроль с посещением субъекта контроля.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субъектов контроля не отнесенных к высокой степени риска, применяется профилактический контроль без посещения субъекта контроля.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данных, с отражением выявленных нарушений по субъекту контроля;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с целью определения субъекта контроля, подлежащих включению в полугодовой список проведения профилактического контроля с посещением субъекта контроля.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следующие источники информации: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контроля;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предыдущего профилактического контроля с посещением субъекта контроля. Степень тяжести нарушения (грубое, значительное, незначительное) устанавливается при несоблюдении требований, отраженных в проверочных листах.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определяются степени рисков по субъективным критериям в отношении центральных и местных исполнительных органов, Национального Банка Республики Казахстан и иных государственных органов, по субъективным критериям в отношении акимов поселка, села, сельского округа, согласно приложениям 1, 2 к настоящим Критериям.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Субъективные критерии подразделяются на три степени нарушения: грубое, значительное и незначительное.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критериями оценки степени риска рассчитывается общий показатель степени риска по субъективным критериям по шкале от 0 до 100.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Кратность проведения профилактического контроля с посещением субъекта контроля определяется по результатам проводимого анализа, мониторинга и сопоставления данных, полученных уполномоченным органом из официальных источников по субъективным критериям и не чаще одного раза в год. 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применяется следующий порядок расчета показателя степени риска.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= (∑Р2 х 100/ ∑Р1) х 0,7,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– показатель значительных нарушений;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∑Р1 – требуемое количество значительных нарушений;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∑Р2 – количество выявленных значительных нарушений.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= (∑Р2 х 100/ ∑Р1) х 0,3,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– показатель незначительных нарушений;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∑Р1 – требуемое количество незначительных нарушений;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∑Р2 – количество выявленных незначительных нарушений.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(Р) рассчитывается по шкале от 0 до 100 и определяется путем суммирования показателей значительных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незначительных нарушений по следующей формуле: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= ∑Рз + ∑Рн,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 – общий показатель степени риска;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∑Рз – показатель значительных нарушений;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∑Рн – показатель незначительных нарушений.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субъекта контроля относится: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контроля.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Профилактический контроль с посещением субъекта контроля проводятся на основании полугодовых списков профилактического контроля с посещением субъекта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органы статистики на основании полугодового списка проведения профилактического контроля с посещением субъекта контроля, утвержденного уполномоченным органом в области государственной статистики и размещенного на интернет-ресурсе Генеральной прокуратуры Республики Казахстан, осуществляют регистрацию акта о назначении профилактического контроля с посещением субъекта контроля в территориальных органах в области правовой статистики и специальных учетов по месту нахождения.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центральных и местных исполнительных органов, Национального Банка Республики Казахстан и иных государственных органов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формы,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Несогласование методики расчета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национальных классификаторов, разработанных уполномоченным органом в порядке, установленном законодательством Республики Казахстан в области технического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административных данных административными источниками, выявленные путем сверки и сопоставления данных уполномоченного органа с административными данными из информационных систем административных источников и (или) 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административных данных административными источниками на безвозмездной основе в порядке и сроки, установленные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пояснения по заполнению формы,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Несопоставимость административных данных с данными других официальных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Неактуальность (необновленность) административных данных, публикуемых на официальных интернет – 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 контроля (степень тяжести нарушения устанавливается при несоблюдении 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сбору административных данных по согласованной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согласованию с уполномоченным органом форм, предназначенных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согласованию с уполномоченным органом методики расчета показателей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национальных классификаторов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достоверности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административных данных административными источниками на безвозмездной основе в порядке и сроки, установленные уполномоченным органом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актуальности (обновленности)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наличия титульного листа к форме, предназначенной для сбора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обеспечению наличия пояснения по заполнению формы, предназначенной для сбора административных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отношении акимов поселка, села, сельского округа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профилактического контроля без посещения субъекта контроля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Расхождение данных поголовья скота ПО ЭПХУ с БД ИСЖ (лошади, крупный рогатый скот, мелкий рогатый скот, верблюды, свиньи) свыше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данных поголовья скота ПО ЭПХУ с БД ИСЖ (лошади, крупный рогатый скот, мелкий рогатый скот, верблюды, свиньи)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свыше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от 5% до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ПО ЭПХУ с СРЖФ (количество домов или общая площадь в квадратных метрах) менее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субъекта контроля (степень тяжести нарушения устанавливается при несоблюдения 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Методологии при ведении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похозяйственного учета на основе предыдущего профилактического контроля с посещением субъекта контроля имелось пять и более замечаний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795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государственной статистики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центральных и местных исполнительных органов,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и иных государственных органов</w:t>
      </w:r>
    </w:p>
    <w:bookmarkEnd w:id="94"/>
    <w:p>
      <w:pPr>
        <w:spacing w:after="0"/>
        <w:ind w:left="0"/>
        <w:jc w:val="both"/>
      </w:pPr>
      <w:bookmarkStart w:name="z109" w:id="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профилактический контроль с посещением субъекта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сбору административных данных по согласованной форме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согласованию с уполномоченным органом форм, предназначенных для сбора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согласованию с уполномоченным органом методики расчета показателей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национальных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достоверности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административных данных административными источниками на безвозмездной основе в порядке и сроки, установленные уполномоченным органом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актуальности (обновленности) административных данных, публикуемых на официальных интернет-ресурсах административных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наличия титульного листа к форме, предназначенной для сбора административных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обеспечению наличия пояснения по заполнению формы, предназначенной для сбора административных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 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795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государственной статистики в отношении акимов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поселка, села, сельского округа</w:t>
      </w:r>
    </w:p>
    <w:bookmarkEnd w:id="97"/>
    <w:p>
      <w:pPr>
        <w:spacing w:after="0"/>
        <w:ind w:left="0"/>
        <w:jc w:val="both"/>
      </w:pPr>
      <w:bookmarkStart w:name="z114" w:id="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профилактический контроль с посещением субъекта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Методологии при ведении похозяйственного учета на основе предыдущего профилактическиого контроля с посещением субъекта контроля имелось пять и более замечаний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 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