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3ffa" w14:textId="9e73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проверочных листов за использованием объектов авторского права и смежных прав, товарного знака, знака обслуживания, наименования места происхождения товара или фирменного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31 октября 2018 года № 1517 и Министра национальной экономики Республики Казахстан от 31 октября 2018 года № 48. Зарегистрирован в Министерстве юстиции Республики Казахстан 31 октября 2018 года № 17661.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29.01.2026 № 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64)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проверочный лист за использованием объектов авторского права и смежных прав согласно приложению 1 к настоящему совместному приказу;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за использованием товарного знака, знака обслуживания, наименования места происхождения товара или фирменного наименования согласно приложению 2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29.01.2026 № 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декабря 2015 года № 647 и исполняющего обязанности Министра национальной экономики Республики Казахстан от 30 декабря 2015 года № 834 "Об утверждении проверочного листа в сфере использования объектов промышленной собственности" (зарегистрированный в Реестре государственной регистрации нормативных правовых актов под № 12690, опубликованный 31 декабря 2015 года в информационной 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по правам интеллектуальной собственности Министерства юстиции Республики Казахстан в установленном законодательством порядке Республики Казахстан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совместного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 – министра юстиции Республики Казахстан, курирующего вице-министра национальной экономики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48</w:t>
            </w:r>
          </w:p>
        </w:tc>
      </w:tr>
    </w:tbl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использованием объектов авторского права и смежных прав в соответствии со статьей 138 Предпринимательского кодекса Республики Казахстан в отношении физических и юридических лиц, осуществляющих использование объектов авторского права и смежных прав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совместного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29.01.2026 № 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7" w:id="12"/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(объектов) контроля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автором, правообладателем или с организацией по коллективному управлению правами на использование объектов авторских и смежных прав (воспроизведение, распространение, импорт, публичный показ, публичное исполнение, сообщение произведения для всеобщего сведения, включая публичное сообщение, сообщение в эфир (в том числе ретрансляция в отношении передач эфирного и кабельного вещания), сообщение по кабелю, перевод, переработка, доведение до всеобщего сведения)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48</w:t>
            </w:r>
          </w:p>
        </w:tc>
      </w:tr>
    </w:tbl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использованием товарного знака, знака обслуживания, наименования места происхождения товара или фирменного наименования в соответствии со статьей 138 Предпринимательского кодекса Республики Казахстан в отношении физических и юридических лиц, осуществляющих использование товарного знака, знака обслуживания, наименования места происхождения товара или фирменного наименования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2 в соответствии с совместным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29.01.2026 № 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6" w:id="18"/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(объектов) контроля.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владельцем (правообладателем) на использование товарного знака, знака обслуживания, наименования места происхождения товара или обозначений, сходных с ними до степени смешения, в отношении однородных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соответствующих письменных договоров о передаче/предоставлении исключительного права на товарный знак в Государственном реестре товарных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1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