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720" w14:textId="00ec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2018 года № 216. Зарегистрировано в Министерстве юстиции Республики Казахстан 31 октября 2018 года № 17656. Утратило силу постановлением Правления Национального Банка Республики Казахстан от 28 ноября 2019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(зарегистрировано в Реестре государственной регистрации нормативных правовых актов под № 8319, опубликовано 5 июня 2013 года в газете "Казахстанская правда" № 190-191 (27464-27465)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прохождения учетной регистрации микрофинансовых организаций, а также ведения и исключения из реестра микрофинансовых организаций";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прохождения учетной регистрации микрофинансовых организаций, а также ведения и исключения из реестра микрофинансовых организаций.";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микрофинансовых организаций и ведения реестра микрофинансовых организаций,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прохождения учетной регистрации микрофинансовых организаций, а также ведения и исключения из реестра микрофинансовых организаций";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прохождения учетной регистрации микрофинансовых организаций, а также ведения и исключения из реестра микрофинансовых организаций (далее - Правила) разработаны в соответствии с Законом Республики Казахстан от 26 ноября 2012 года "О микрофинансовых организациях" (далее - Закон) и определяют порядок прохождения учетной регистрации микрофинансовых организаций, а также ведения реестра и исключения из реестра микрофинансовых организаций.";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копию договора о предоставлении информации, заключенного с кредитным бюро с государственным участием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Заявление, удостоверенное электронной цифровой подписью лица, уполномоченного на подачу заявления, с приложением документов, указанных в пункте 2 Правил, представляется микрофинансовой организацией в электронном виде через веб-портал "электронного правительства".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подпунктом 2) пункта 2 Правил, представляются в электронном виде, документы, предусмотренные подпунктами 1), 3), 4), 5), 6), 7), 8) пункта 2 Правил, представляются в виде электронных копий документов в формате PDF.";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соблюдении минимального размера собственного капитала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учредителе (участнике) заявителя (для юридического лица) по форме 1, Сведения об учредителе (участнике) заявителя (для физического лица)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организаций";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микрофинансовых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организаций";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исключении микрофинансовой организации из реестра микрофинансовых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(полное наименование уполномоченного органа по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регулированию, контролю и надзору финансового рынка и финансовых организаций)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заявителя)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произвести учетную регистрацию в качестве микрофинансовой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(телефон, факс, адрес электронной почты, интернет-ресурс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Перечень направляемых документов, количество экземпляров и листов по каждому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прилагаемые к заявлению документы и информация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проверены и являются достоверными 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лица, уполномоченного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подачу заявления __________________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 минимального размера собственного капитала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1359"/>
        <w:gridCol w:w="787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капитала (в тысячах тенге)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(участнике) заявителя (для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заявителя)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1.Учредитель (участник)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(номера телефона и факса, адрес электронной почты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(нерезидент)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Основной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Доля участия в уставном капитале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Размер собственного капитала учредителя (участника) заявителя перед внесением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денег в долю участия в уставном капитале заявителя и сумма, внесенная в оплату доли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уставном капитале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участии учредителя (участника) заявителя в создании 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участника, акционера, с указанием полных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мест нахождения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промышленных, банковских, финансовых группах, холдингах,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учредитель (участник)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заявителя, с указанием полных наименований, мест нахождения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руководителе учредителя (участника)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учредителя (участника)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(участнике) заявителя (для физического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заявителя)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Учредитель (участник)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номер, серия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телефона, адрес электронной почты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(с указанием адреса),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Доля участия в уставном капитале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участии учредителя (участника) заявителя в создании 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участника, акционера, с указанием полных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мест нахождения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наличии непогашенной или неснятой судимости: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Сведения, когда лицо ранее являлось первым руководителем или учредителем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микрофинансовой организации в период не более чем за один год до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по государственному регулированию, контролю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 решения об исключении из реестра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учредителя (участника)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микрофинансовых организаций по состоянию на "___" ____________ 20 __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895"/>
        <w:gridCol w:w="895"/>
        <w:gridCol w:w="1393"/>
        <w:gridCol w:w="3050"/>
        <w:gridCol w:w="397"/>
        <w:gridCol w:w="4128"/>
        <w:gridCol w:w="1145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микрофинансовой организации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интернет-ресурс (при наличии)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исключении микрофинансовой организации из реестра микрофинансовых организаций по состоянию на "____" ___________ 20 __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994"/>
        <w:gridCol w:w="1995"/>
        <w:gridCol w:w="3104"/>
        <w:gridCol w:w="885"/>
        <w:gridCol w:w="2550"/>
        <w:gridCol w:w="887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микрофинансовой организации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