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9800" w14:textId="f3b9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и противодействию коррупции от 31 октября 2018 года № 252 и Министра национальной экономики Республики Казахстан от 31 октября 2018 года № 45. Зарегистрирован в Министерстве юстиции Республики Казахстан 31 октября 2018 года № 17654. Утратил силу совместным приказом Председателя Агентства Республики Казахстан по делам государственной службы от 23 ноября 2022 года № 233 и Министра национальной экономики Республики Казахстан от 25 ноября 2022 года № 89.</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Председателя Агентства РК по делам государственной службы от 23.11.2022 № 233 и Министра национальной экономики РК от 25.11.2022 № 89 (вводится в действие с 01.01.2023).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ПРИКАЗЫВАЕМ:</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 согласно приложению 1 к настоящему совместному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проверочный лист</w:t>
      </w:r>
      <w:r>
        <w:rPr>
          <w:rFonts w:ascii="Times New Roman"/>
          <w:b w:val="false"/>
          <w:i w:val="false"/>
          <w:color w:val="000000"/>
          <w:sz w:val="28"/>
        </w:rPr>
        <w:t xml:space="preserve">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 согласно приложению 2 к настоящему совместному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по делам государственной службы Республики Казахстан от 14 апреля 2016 года № 76 и Министра национальной экономики Республики Казахстан от 26 апреля  2016 года № 186 "Об утверждении критериев оценки степени риска и проверочных листов за соблюдением законодательства в сфере государственной службы государственными органами и за соблюдением служебной этики государственными служащими" (зарегистрирован в Реестре государственной регистрации нормативных правовых актов за № 13744, опубликован 8 июня 2016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Департаменту контроля в сфере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совместного приказа на интернет-ресурсе Агентства Республики Казахстан по делам государственной службы и противодействию коррупции.</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заместителя Председателя Агентства Республики Казахстан по делам государственной службы и противодействию коррупции Бектенова О.А.</w:t>
      </w:r>
    </w:p>
    <w:bookmarkEnd w:id="9"/>
    <w:bookmarkStart w:name="z14" w:id="10"/>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со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делам</w:t>
            </w:r>
          </w:p>
          <w:p>
            <w:pPr>
              <w:spacing w:after="20"/>
              <w:ind w:left="20"/>
              <w:jc w:val="both"/>
            </w:pPr>
            <w:r>
              <w:rPr>
                <w:rFonts w:ascii="Times New Roman"/>
                <w:b w:val="false"/>
                <w:i/>
                <w:color w:val="000000"/>
                <w:sz w:val="20"/>
              </w:rPr>
              <w:t>государственной службы и</w:t>
            </w:r>
          </w:p>
          <w:p>
            <w:pPr>
              <w:spacing w:after="0"/>
              <w:ind w:left="0"/>
              <w:jc w:val="left"/>
            </w:pPr>
          </w:p>
          <w:p>
            <w:pPr>
              <w:spacing w:after="20"/>
              <w:ind w:left="20"/>
              <w:jc w:val="both"/>
            </w:pPr>
            <w:r>
              <w:rPr>
                <w:rFonts w:ascii="Times New Roman"/>
                <w:b w:val="false"/>
                <w:i/>
                <w:color w:val="000000"/>
                <w:sz w:val="20"/>
              </w:rPr>
              <w:t xml:space="preserve">противодействию коррупции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 А. Шпекбаев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 Т. Сулейменов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Комитет по правовой</w:t>
      </w:r>
    </w:p>
    <w:p>
      <w:pPr>
        <w:spacing w:after="0"/>
        <w:ind w:left="0"/>
        <w:jc w:val="both"/>
      </w:pPr>
      <w:r>
        <w:rPr>
          <w:rFonts w:ascii="Times New Roman"/>
          <w:b w:val="false"/>
          <w:i w:val="false"/>
          <w:color w:val="000000"/>
          <w:sz w:val="28"/>
        </w:rPr>
        <w:t>статистике и специальным учетам</w:t>
      </w:r>
    </w:p>
    <w:p>
      <w:pPr>
        <w:spacing w:after="0"/>
        <w:ind w:left="0"/>
        <w:jc w:val="both"/>
      </w:pPr>
      <w:r>
        <w:rPr>
          <w:rFonts w:ascii="Times New Roman"/>
          <w:b w:val="false"/>
          <w:i w:val="false"/>
          <w:color w:val="000000"/>
          <w:sz w:val="28"/>
        </w:rPr>
        <w:t xml:space="preserve">Генеральной прокуратуры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31 октября 2018 года № 252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45</w:t>
            </w:r>
          </w:p>
        </w:tc>
      </w:tr>
    </w:tbl>
    <w:bookmarkStart w:name="z19" w:id="12"/>
    <w:p>
      <w:pPr>
        <w:spacing w:after="0"/>
        <w:ind w:left="0"/>
        <w:jc w:val="left"/>
      </w:pPr>
      <w:r>
        <w:rPr>
          <w:rFonts w:ascii="Times New Roman"/>
          <w:b/>
          <w:i w:val="false"/>
          <w:color w:val="000000"/>
        </w:rPr>
        <w:t xml:space="preserve"> Критерии оценки степени риска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в сфере государственной службы государственными органами и за соблюдением служебной этики государственными служащими (далее – Критерии) приняты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(далее – Закон), Этическим кодексом государственных служащих Республики Казахстан (Правилами служебной этики государственных служащих),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(далее – Этический кодекс), а также Правилами формирования государственными органами системы оценки рисков и формы проверочных листов,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 для отбора Агентством Республики Казахстан по делам государственной службы (далее – Агентство) и его территориальными подразделениями государственных органов с целью проведения проверок и профилактического контроля с посещением субъекта контроля.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Председателя Агентства РК по делам государственной службы от 09.07.2021 № 119 и Министра национальной экономики РК от 12.07.2021 № 69 (вводится в действие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5"/>
    <w:bookmarkStart w:name="z23" w:id="16"/>
    <w:p>
      <w:pPr>
        <w:spacing w:after="0"/>
        <w:ind w:left="0"/>
        <w:jc w:val="both"/>
      </w:pPr>
      <w:r>
        <w:rPr>
          <w:rFonts w:ascii="Times New Roman"/>
          <w:b w:val="false"/>
          <w:i w:val="false"/>
          <w:color w:val="000000"/>
          <w:sz w:val="28"/>
        </w:rPr>
        <w:t>
      1) субъект контроля – государственные органы Республики Казахстан;</w:t>
      </w:r>
    </w:p>
    <w:bookmarkEnd w:id="16"/>
    <w:bookmarkStart w:name="z24" w:id="17"/>
    <w:p>
      <w:pPr>
        <w:spacing w:after="0"/>
        <w:ind w:left="0"/>
        <w:jc w:val="both"/>
      </w:pPr>
      <w:r>
        <w:rPr>
          <w:rFonts w:ascii="Times New Roman"/>
          <w:b w:val="false"/>
          <w:i w:val="false"/>
          <w:color w:val="000000"/>
          <w:sz w:val="28"/>
        </w:rPr>
        <w:t>
      2) риск – вероятность причинения вреда в результате деятельности субъектов контроля (либо их государственных служащих) правам и законным интересам государственных служащих, иных лиц в государственных органах, интересам физических и юридических лиц, имущественным интересам государства с учетом степени тяжести его последствий;</w:t>
      </w:r>
    </w:p>
    <w:bookmarkEnd w:id="17"/>
    <w:bookmarkStart w:name="z25" w:id="18"/>
    <w:p>
      <w:pPr>
        <w:spacing w:after="0"/>
        <w:ind w:left="0"/>
        <w:jc w:val="both"/>
      </w:pPr>
      <w:r>
        <w:rPr>
          <w:rFonts w:ascii="Times New Roman"/>
          <w:b w:val="false"/>
          <w:i w:val="false"/>
          <w:color w:val="000000"/>
          <w:sz w:val="28"/>
        </w:rPr>
        <w:t>
      3) система оценки рисков Агентства и его территориальных подразделений – комплекс мероприятий, проводимых Агентством и его территориальными подразделениями с целью назначения профилактического контроля с посещением субъекта контроля;</w:t>
      </w:r>
    </w:p>
    <w:bookmarkEnd w:id="18"/>
    <w:bookmarkStart w:name="z26" w:id="19"/>
    <w:p>
      <w:pPr>
        <w:spacing w:after="0"/>
        <w:ind w:left="0"/>
        <w:jc w:val="both"/>
      </w:pPr>
      <w:r>
        <w:rPr>
          <w:rFonts w:ascii="Times New Roman"/>
          <w:b w:val="false"/>
          <w:i w:val="false"/>
          <w:color w:val="000000"/>
          <w:sz w:val="28"/>
        </w:rPr>
        <w:t>
      4) объективные критерии оценки степени риска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 (далее – объективные критерии) – критерии оценки степени риска в сфере государственной службы и служебной этики, используемые Агентством и его территориальными подразделениями для отбора субъектов контроля в зависимости от степени риска в сфере государственной службы и служебной этики, связанных с возможностью наступления неблагоприятного происшествия для законных интересов физических и юридических лиц, государства;</w:t>
      </w:r>
    </w:p>
    <w:bookmarkEnd w:id="19"/>
    <w:bookmarkStart w:name="z27" w:id="20"/>
    <w:p>
      <w:pPr>
        <w:spacing w:after="0"/>
        <w:ind w:left="0"/>
        <w:jc w:val="both"/>
      </w:pPr>
      <w:r>
        <w:rPr>
          <w:rFonts w:ascii="Times New Roman"/>
          <w:b w:val="false"/>
          <w:i w:val="false"/>
          <w:color w:val="000000"/>
          <w:sz w:val="28"/>
        </w:rPr>
        <w:t>
      5) субъективные критерии оценки степени риска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 (далее – субъективные критерии) – критерии оценки степени риска в сфере государственной службы и служебной этики, используемые Агентством и его территориальными подразделениями для отбора субъектов контроля в зависимости от результатов деятельности конкретного субъекта контроля;</w:t>
      </w:r>
    </w:p>
    <w:bookmarkEnd w:id="20"/>
    <w:bookmarkStart w:name="z28" w:id="21"/>
    <w:p>
      <w:pPr>
        <w:spacing w:after="0"/>
        <w:ind w:left="0"/>
        <w:jc w:val="both"/>
      </w:pPr>
      <w:r>
        <w:rPr>
          <w:rFonts w:ascii="Times New Roman"/>
          <w:b w:val="false"/>
          <w:i w:val="false"/>
          <w:color w:val="000000"/>
          <w:sz w:val="28"/>
        </w:rPr>
        <w:t>
      6) грубые нарушения – нарушения требований, установленных Законом, Этическим кодексом, а также нормативными правовыми актами в сфере государственной службы, имеющих определяющее негативное влияние на соблюдение общественных отношений, связанных с поступлением на государственную службу, ее прохождением, прекращением, правового положения, материального обеспечения и социальную защиту государственных служащих, вопросов деятельности иных лиц в государственных органах, в том числе влекущих административную ответственность, а также неэффективная деятельность государственных органов по результатам ежегодной оценки по направлению "управление персоналом";</w:t>
      </w:r>
    </w:p>
    <w:bookmarkEnd w:id="21"/>
    <w:bookmarkStart w:name="z29" w:id="22"/>
    <w:p>
      <w:pPr>
        <w:spacing w:after="0"/>
        <w:ind w:left="0"/>
        <w:jc w:val="both"/>
      </w:pPr>
      <w:r>
        <w:rPr>
          <w:rFonts w:ascii="Times New Roman"/>
          <w:b w:val="false"/>
          <w:i w:val="false"/>
          <w:color w:val="000000"/>
          <w:sz w:val="28"/>
        </w:rPr>
        <w:t>
      7) значительные нарушения - нарушения требований, установленных Законом, Этическим кодексом, а также нормативными правовыми актами в сфере государственной службы, не имеющих определяющее негативное влияние на соблюдение общественных отношений, связанных с поступлением на государственную службу, ее прохождением, прекращением, правового положения, материального обеспечения и социальную защиту государственных служащих, вопросов деятельности иных лиц в государственных органах, в том числе влекущих административную ответственность, а также низкая эффективность деятельности государственных органов по результатам ежегодной оценки по направлению "управление персоналом";</w:t>
      </w:r>
    </w:p>
    <w:bookmarkEnd w:id="22"/>
    <w:bookmarkStart w:name="z30" w:id="23"/>
    <w:p>
      <w:pPr>
        <w:spacing w:after="0"/>
        <w:ind w:left="0"/>
        <w:jc w:val="both"/>
      </w:pPr>
      <w:r>
        <w:rPr>
          <w:rFonts w:ascii="Times New Roman"/>
          <w:b w:val="false"/>
          <w:i w:val="false"/>
          <w:color w:val="000000"/>
          <w:sz w:val="28"/>
        </w:rPr>
        <w:t>
      8) незначительные нарушения - нарушения требований, установленных Законом, Этическим кодексом, а также нормативными правовыми актами в сфере государственной службы, не влияющих на соблюдение общественных отношений, связанных с поступлением на государственную службу, ее прохождением, прекращением, правового положения, материального обеспечения и социальную защиту государственных служащих, вопросов деятельности иных лиц в государственных органах, в том числе влекущих административную ответственность.</w:t>
      </w:r>
    </w:p>
    <w:bookmarkEnd w:id="23"/>
    <w:bookmarkStart w:name="z31" w:id="24"/>
    <w:p>
      <w:pPr>
        <w:spacing w:after="0"/>
        <w:ind w:left="0"/>
        <w:jc w:val="both"/>
      </w:pPr>
      <w:r>
        <w:rPr>
          <w:rFonts w:ascii="Times New Roman"/>
          <w:b w:val="false"/>
          <w:i w:val="false"/>
          <w:color w:val="000000"/>
          <w:sz w:val="28"/>
        </w:rPr>
        <w:t>
      3. К субъектам контроля, отнесенных к высокой степени риска в сфере государственной службы и служебной этики, применяется профилактический контроль с посещением субъектов контроля.</w:t>
      </w:r>
    </w:p>
    <w:bookmarkEnd w:id="24"/>
    <w:bookmarkStart w:name="z32" w:id="25"/>
    <w:p>
      <w:pPr>
        <w:spacing w:after="0"/>
        <w:ind w:left="0"/>
        <w:jc w:val="left"/>
      </w:pPr>
      <w:r>
        <w:rPr>
          <w:rFonts w:ascii="Times New Roman"/>
          <w:b/>
          <w:i w:val="false"/>
          <w:color w:val="000000"/>
        </w:rPr>
        <w:t xml:space="preserve"> Глава 2. Способы проведения профилактического контроля с посещением субъекта контроля</w:t>
      </w:r>
    </w:p>
    <w:bookmarkEnd w:id="25"/>
    <w:bookmarkStart w:name="z33" w:id="26"/>
    <w:p>
      <w:pPr>
        <w:spacing w:after="0"/>
        <w:ind w:left="0"/>
        <w:jc w:val="both"/>
      </w:pPr>
      <w:r>
        <w:rPr>
          <w:rFonts w:ascii="Times New Roman"/>
          <w:b w:val="false"/>
          <w:i w:val="false"/>
          <w:color w:val="000000"/>
          <w:sz w:val="28"/>
        </w:rPr>
        <w:t>
      4. Критерии оценки степени риска для профилактического контроля с посещением субъекта контроля формируются посредством объективных и субъективных критериев.</w:t>
      </w:r>
    </w:p>
    <w:bookmarkEnd w:id="26"/>
    <w:bookmarkStart w:name="z34" w:id="27"/>
    <w:p>
      <w:pPr>
        <w:spacing w:after="0"/>
        <w:ind w:left="0"/>
        <w:jc w:val="left"/>
      </w:pPr>
      <w:r>
        <w:rPr>
          <w:rFonts w:ascii="Times New Roman"/>
          <w:b/>
          <w:i w:val="false"/>
          <w:color w:val="000000"/>
        </w:rPr>
        <w:t xml:space="preserve"> Параграф 1. Объективные критерии</w:t>
      </w:r>
    </w:p>
    <w:bookmarkEnd w:id="27"/>
    <w:bookmarkStart w:name="z35" w:id="28"/>
    <w:p>
      <w:pPr>
        <w:spacing w:after="0"/>
        <w:ind w:left="0"/>
        <w:jc w:val="both"/>
      </w:pPr>
      <w:r>
        <w:rPr>
          <w:rFonts w:ascii="Times New Roman"/>
          <w:b w:val="false"/>
          <w:i w:val="false"/>
          <w:color w:val="000000"/>
          <w:sz w:val="28"/>
        </w:rPr>
        <w:t>
      5. Определение объективных критериев осуществляется посредством следующих этапов:</w:t>
      </w:r>
    </w:p>
    <w:bookmarkEnd w:id="28"/>
    <w:bookmarkStart w:name="z36" w:id="29"/>
    <w:p>
      <w:pPr>
        <w:spacing w:after="0"/>
        <w:ind w:left="0"/>
        <w:jc w:val="both"/>
      </w:pPr>
      <w:r>
        <w:rPr>
          <w:rFonts w:ascii="Times New Roman"/>
          <w:b w:val="false"/>
          <w:i w:val="false"/>
          <w:color w:val="000000"/>
          <w:sz w:val="28"/>
        </w:rPr>
        <w:t>
      1) определение риска;</w:t>
      </w:r>
    </w:p>
    <w:bookmarkEnd w:id="29"/>
    <w:bookmarkStart w:name="z37" w:id="30"/>
    <w:p>
      <w:pPr>
        <w:spacing w:after="0"/>
        <w:ind w:left="0"/>
        <w:jc w:val="both"/>
      </w:pPr>
      <w:r>
        <w:rPr>
          <w:rFonts w:ascii="Times New Roman"/>
          <w:b w:val="false"/>
          <w:i w:val="false"/>
          <w:color w:val="000000"/>
          <w:sz w:val="28"/>
        </w:rPr>
        <w:t>
      2) группировка и распределение субъектов контроля по степеням риска (высокая и не отнесенная к высокой).</w:t>
      </w:r>
    </w:p>
    <w:bookmarkEnd w:id="30"/>
    <w:bookmarkStart w:name="z38" w:id="31"/>
    <w:p>
      <w:pPr>
        <w:spacing w:after="0"/>
        <w:ind w:left="0"/>
        <w:jc w:val="both"/>
      </w:pPr>
      <w:r>
        <w:rPr>
          <w:rFonts w:ascii="Times New Roman"/>
          <w:b w:val="false"/>
          <w:i w:val="false"/>
          <w:color w:val="000000"/>
          <w:sz w:val="28"/>
        </w:rPr>
        <w:t xml:space="preserve">
      6. По объективным критериям к высокой степени риска относятся субъекты контроля: </w:t>
      </w:r>
    </w:p>
    <w:bookmarkEnd w:id="31"/>
    <w:bookmarkStart w:name="z39" w:id="32"/>
    <w:p>
      <w:pPr>
        <w:spacing w:after="0"/>
        <w:ind w:left="0"/>
        <w:jc w:val="both"/>
      </w:pPr>
      <w:r>
        <w:rPr>
          <w:rFonts w:ascii="Times New Roman"/>
          <w:b w:val="false"/>
          <w:i w:val="false"/>
          <w:color w:val="000000"/>
          <w:sz w:val="28"/>
        </w:rPr>
        <w:t>
      1) проводившие конкурс на занятие вакантной административной государственной должности;</w:t>
      </w:r>
    </w:p>
    <w:bookmarkEnd w:id="32"/>
    <w:bookmarkStart w:name="z40" w:id="33"/>
    <w:p>
      <w:pPr>
        <w:spacing w:after="0"/>
        <w:ind w:left="0"/>
        <w:jc w:val="both"/>
      </w:pPr>
      <w:r>
        <w:rPr>
          <w:rFonts w:ascii="Times New Roman"/>
          <w:b w:val="false"/>
          <w:i w:val="false"/>
          <w:color w:val="000000"/>
          <w:sz w:val="28"/>
        </w:rPr>
        <w:t xml:space="preserve">
      2) назначавшие граждан на государственную службу во внеконкурсном порядке; </w:t>
      </w:r>
    </w:p>
    <w:bookmarkEnd w:id="33"/>
    <w:bookmarkStart w:name="z41" w:id="34"/>
    <w:p>
      <w:pPr>
        <w:spacing w:after="0"/>
        <w:ind w:left="0"/>
        <w:jc w:val="both"/>
      </w:pPr>
      <w:r>
        <w:rPr>
          <w:rFonts w:ascii="Times New Roman"/>
          <w:b w:val="false"/>
          <w:i w:val="false"/>
          <w:color w:val="000000"/>
          <w:sz w:val="28"/>
        </w:rPr>
        <w:t>
      3) проводившие ротацию государственных служащих;</w:t>
      </w:r>
    </w:p>
    <w:bookmarkEnd w:id="34"/>
    <w:bookmarkStart w:name="z42" w:id="35"/>
    <w:p>
      <w:pPr>
        <w:spacing w:after="0"/>
        <w:ind w:left="0"/>
        <w:jc w:val="both"/>
      </w:pPr>
      <w:r>
        <w:rPr>
          <w:rFonts w:ascii="Times New Roman"/>
          <w:b w:val="false"/>
          <w:i w:val="false"/>
          <w:color w:val="000000"/>
          <w:sz w:val="28"/>
        </w:rPr>
        <w:t>
      4) направлявшие государственных служащих на обучение;</w:t>
      </w:r>
    </w:p>
    <w:bookmarkEnd w:id="35"/>
    <w:bookmarkStart w:name="z43" w:id="36"/>
    <w:p>
      <w:pPr>
        <w:spacing w:after="0"/>
        <w:ind w:left="0"/>
        <w:jc w:val="both"/>
      </w:pPr>
      <w:r>
        <w:rPr>
          <w:rFonts w:ascii="Times New Roman"/>
          <w:b w:val="false"/>
          <w:i w:val="false"/>
          <w:color w:val="000000"/>
          <w:sz w:val="28"/>
        </w:rPr>
        <w:t>
      5) проводившие аттестацию государственных служащих;</w:t>
      </w:r>
    </w:p>
    <w:bookmarkEnd w:id="36"/>
    <w:bookmarkStart w:name="z44" w:id="37"/>
    <w:p>
      <w:pPr>
        <w:spacing w:after="0"/>
        <w:ind w:left="0"/>
        <w:jc w:val="both"/>
      </w:pPr>
      <w:r>
        <w:rPr>
          <w:rFonts w:ascii="Times New Roman"/>
          <w:b w:val="false"/>
          <w:i w:val="false"/>
          <w:color w:val="000000"/>
          <w:sz w:val="28"/>
        </w:rPr>
        <w:t>
      6) привлекавшие государственных служащих к дисциплинарной ответственности;</w:t>
      </w:r>
    </w:p>
    <w:bookmarkEnd w:id="37"/>
    <w:bookmarkStart w:name="z45" w:id="38"/>
    <w:p>
      <w:pPr>
        <w:spacing w:after="0"/>
        <w:ind w:left="0"/>
        <w:jc w:val="both"/>
      </w:pPr>
      <w:r>
        <w:rPr>
          <w:rFonts w:ascii="Times New Roman"/>
          <w:b w:val="false"/>
          <w:i w:val="false"/>
          <w:color w:val="000000"/>
          <w:sz w:val="28"/>
        </w:rPr>
        <w:t>
      7) в которых проведены реорганизация, сокращение штатной численности, изменение структуры управления, переименование должностей, а также переданы функции, полномочия и (или) штатные единицы другого государственного органа, в том числе ликвидированного (упраздненного) или реорганизованного государственного органа;</w:t>
      </w:r>
    </w:p>
    <w:bookmarkEnd w:id="38"/>
    <w:bookmarkStart w:name="z46" w:id="39"/>
    <w:p>
      <w:pPr>
        <w:spacing w:after="0"/>
        <w:ind w:left="0"/>
        <w:jc w:val="both"/>
      </w:pPr>
      <w:r>
        <w:rPr>
          <w:rFonts w:ascii="Times New Roman"/>
          <w:b w:val="false"/>
          <w:i w:val="false"/>
          <w:color w:val="000000"/>
          <w:sz w:val="28"/>
        </w:rPr>
        <w:t>
      8) привлекавшие к работе иностранных работников;</w:t>
      </w:r>
    </w:p>
    <w:bookmarkEnd w:id="39"/>
    <w:bookmarkStart w:name="z47" w:id="40"/>
    <w:p>
      <w:pPr>
        <w:spacing w:after="0"/>
        <w:ind w:left="0"/>
        <w:jc w:val="both"/>
      </w:pPr>
      <w:r>
        <w:rPr>
          <w:rFonts w:ascii="Times New Roman"/>
          <w:b w:val="false"/>
          <w:i w:val="false"/>
          <w:color w:val="000000"/>
          <w:sz w:val="28"/>
        </w:rPr>
        <w:t>
      9) изменявшие квалификационные требования к административным государственным должностям;</w:t>
      </w:r>
    </w:p>
    <w:bookmarkEnd w:id="40"/>
    <w:bookmarkStart w:name="z48" w:id="41"/>
    <w:p>
      <w:pPr>
        <w:spacing w:after="0"/>
        <w:ind w:left="0"/>
        <w:jc w:val="both"/>
      </w:pPr>
      <w:r>
        <w:rPr>
          <w:rFonts w:ascii="Times New Roman"/>
          <w:b w:val="false"/>
          <w:i w:val="false"/>
          <w:color w:val="000000"/>
          <w:sz w:val="28"/>
        </w:rPr>
        <w:t>
      10) увольнявшие государственных служащих;</w:t>
      </w:r>
    </w:p>
    <w:bookmarkEnd w:id="41"/>
    <w:bookmarkStart w:name="z49" w:id="42"/>
    <w:p>
      <w:pPr>
        <w:spacing w:after="0"/>
        <w:ind w:left="0"/>
        <w:jc w:val="both"/>
      </w:pPr>
      <w:r>
        <w:rPr>
          <w:rFonts w:ascii="Times New Roman"/>
          <w:b w:val="false"/>
          <w:i w:val="false"/>
          <w:color w:val="000000"/>
          <w:sz w:val="28"/>
        </w:rPr>
        <w:t>
      11) в которых граждане восстанавливались в государственной должности;</w:t>
      </w:r>
    </w:p>
    <w:bookmarkEnd w:id="42"/>
    <w:bookmarkStart w:name="z50" w:id="43"/>
    <w:p>
      <w:pPr>
        <w:spacing w:after="0"/>
        <w:ind w:left="0"/>
        <w:jc w:val="both"/>
      </w:pPr>
      <w:r>
        <w:rPr>
          <w:rFonts w:ascii="Times New Roman"/>
          <w:b w:val="false"/>
          <w:i w:val="false"/>
          <w:color w:val="000000"/>
          <w:sz w:val="28"/>
        </w:rPr>
        <w:t>
      12) в отношении деятельности которых, либо действий (бездействия) государственных служащих данных субъектов контроля, в течение года в средствах массовой информации (в том числе на интернет-ресурсах) публиковались негативные материалы либо имелись сведения, вызвавшие общественный резонанс;</w:t>
      </w:r>
    </w:p>
    <w:bookmarkEnd w:id="43"/>
    <w:bookmarkStart w:name="z51" w:id="44"/>
    <w:p>
      <w:pPr>
        <w:spacing w:after="0"/>
        <w:ind w:left="0"/>
        <w:jc w:val="both"/>
      </w:pPr>
      <w:r>
        <w:rPr>
          <w:rFonts w:ascii="Times New Roman"/>
          <w:b w:val="false"/>
          <w:i w:val="false"/>
          <w:color w:val="000000"/>
          <w:sz w:val="28"/>
        </w:rPr>
        <w:t>
      13) в которых в течение года проведено три и более проверки на предмет соблюдения требований законодательства о государственной службе и норм служебной этики;</w:t>
      </w:r>
    </w:p>
    <w:bookmarkEnd w:id="44"/>
    <w:bookmarkStart w:name="z52" w:id="45"/>
    <w:p>
      <w:pPr>
        <w:spacing w:after="0"/>
        <w:ind w:left="0"/>
        <w:jc w:val="both"/>
      </w:pPr>
      <w:r>
        <w:rPr>
          <w:rFonts w:ascii="Times New Roman"/>
          <w:b w:val="false"/>
          <w:i w:val="false"/>
          <w:color w:val="000000"/>
          <w:sz w:val="28"/>
        </w:rPr>
        <w:t xml:space="preserve">
      14) на деятельность которых, либо действия (бездействие) государственных служащих данных субъектов контроля в течение года поступило три и более жалобы; </w:t>
      </w:r>
    </w:p>
    <w:bookmarkEnd w:id="45"/>
    <w:bookmarkStart w:name="z53" w:id="46"/>
    <w:p>
      <w:pPr>
        <w:spacing w:after="0"/>
        <w:ind w:left="0"/>
        <w:jc w:val="both"/>
      </w:pPr>
      <w:r>
        <w:rPr>
          <w:rFonts w:ascii="Times New Roman"/>
          <w:b w:val="false"/>
          <w:i w:val="false"/>
          <w:color w:val="000000"/>
          <w:sz w:val="28"/>
        </w:rPr>
        <w:t>
      15) государственные служащие которых привлекались к административной ответственности;</w:t>
      </w:r>
    </w:p>
    <w:bookmarkEnd w:id="46"/>
    <w:bookmarkStart w:name="z54" w:id="47"/>
    <w:p>
      <w:pPr>
        <w:spacing w:after="0"/>
        <w:ind w:left="0"/>
        <w:jc w:val="both"/>
      </w:pPr>
      <w:r>
        <w:rPr>
          <w:rFonts w:ascii="Times New Roman"/>
          <w:b w:val="false"/>
          <w:i w:val="false"/>
          <w:color w:val="000000"/>
          <w:sz w:val="28"/>
        </w:rPr>
        <w:t>
      16) в отношении государственных служащих которых вынесен обвинительный приговор суда за совершение уголовно наказуемого деяния;</w:t>
      </w:r>
    </w:p>
    <w:bookmarkEnd w:id="47"/>
    <w:bookmarkStart w:name="z55" w:id="48"/>
    <w:p>
      <w:pPr>
        <w:spacing w:after="0"/>
        <w:ind w:left="0"/>
        <w:jc w:val="both"/>
      </w:pPr>
      <w:r>
        <w:rPr>
          <w:rFonts w:ascii="Times New Roman"/>
          <w:b w:val="false"/>
          <w:i w:val="false"/>
          <w:color w:val="000000"/>
          <w:sz w:val="28"/>
        </w:rPr>
        <w:t>
      17) в отношении государственных служащих которых вынесен обвинительный приговор суда за совершение коррупционного деяния;</w:t>
      </w:r>
    </w:p>
    <w:bookmarkEnd w:id="48"/>
    <w:bookmarkStart w:name="z56" w:id="49"/>
    <w:p>
      <w:pPr>
        <w:spacing w:after="0"/>
        <w:ind w:left="0"/>
        <w:jc w:val="both"/>
      </w:pPr>
      <w:r>
        <w:rPr>
          <w:rFonts w:ascii="Times New Roman"/>
          <w:b w:val="false"/>
          <w:i w:val="false"/>
          <w:color w:val="000000"/>
          <w:sz w:val="28"/>
        </w:rPr>
        <w:t>
      18) в отношении которых проводилась оценка эффективности организационного развития.</w:t>
      </w:r>
    </w:p>
    <w:bookmarkEnd w:id="49"/>
    <w:bookmarkStart w:name="z57" w:id="50"/>
    <w:p>
      <w:pPr>
        <w:spacing w:after="0"/>
        <w:ind w:left="0"/>
        <w:jc w:val="both"/>
      </w:pPr>
      <w:r>
        <w:rPr>
          <w:rFonts w:ascii="Times New Roman"/>
          <w:b w:val="false"/>
          <w:i w:val="false"/>
          <w:color w:val="000000"/>
          <w:sz w:val="28"/>
        </w:rPr>
        <w:t>
      После определения риска субъекты контроля распределяются по двум степеням риска (высокая и не отнесенная к высокой).</w:t>
      </w:r>
    </w:p>
    <w:bookmarkEnd w:id="50"/>
    <w:bookmarkStart w:name="z58" w:id="51"/>
    <w:p>
      <w:pPr>
        <w:spacing w:after="0"/>
        <w:ind w:left="0"/>
        <w:jc w:val="both"/>
      </w:pPr>
      <w:r>
        <w:rPr>
          <w:rFonts w:ascii="Times New Roman"/>
          <w:b w:val="false"/>
          <w:i w:val="false"/>
          <w:color w:val="000000"/>
          <w:sz w:val="28"/>
        </w:rPr>
        <w:t>
      В отношении субъектов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контроля.</w:t>
      </w:r>
    </w:p>
    <w:bookmarkEnd w:id="51"/>
    <w:bookmarkStart w:name="z59" w:id="52"/>
    <w:p>
      <w:pPr>
        <w:spacing w:after="0"/>
        <w:ind w:left="0"/>
        <w:jc w:val="left"/>
      </w:pPr>
      <w:r>
        <w:rPr>
          <w:rFonts w:ascii="Times New Roman"/>
          <w:b/>
          <w:i w:val="false"/>
          <w:color w:val="000000"/>
        </w:rPr>
        <w:t xml:space="preserve"> Параграф 2. Субъективные критерии</w:t>
      </w:r>
    </w:p>
    <w:bookmarkEnd w:id="52"/>
    <w:bookmarkStart w:name="z60" w:id="53"/>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53"/>
    <w:bookmarkStart w:name="z61" w:id="54"/>
    <w:p>
      <w:pPr>
        <w:spacing w:after="0"/>
        <w:ind w:left="0"/>
        <w:jc w:val="both"/>
      </w:pPr>
      <w:r>
        <w:rPr>
          <w:rFonts w:ascii="Times New Roman"/>
          <w:b w:val="false"/>
          <w:i w:val="false"/>
          <w:color w:val="000000"/>
          <w:sz w:val="28"/>
        </w:rPr>
        <w:t>
      1) формирование базы данных и сбор информации;</w:t>
      </w:r>
    </w:p>
    <w:bookmarkEnd w:id="54"/>
    <w:bookmarkStart w:name="z62" w:id="55"/>
    <w:p>
      <w:pPr>
        <w:spacing w:after="0"/>
        <w:ind w:left="0"/>
        <w:jc w:val="both"/>
      </w:pPr>
      <w:r>
        <w:rPr>
          <w:rFonts w:ascii="Times New Roman"/>
          <w:b w:val="false"/>
          <w:i w:val="false"/>
          <w:color w:val="000000"/>
          <w:sz w:val="28"/>
        </w:rPr>
        <w:t>
      2) анализ информации и оценка рисков.</w:t>
      </w:r>
    </w:p>
    <w:bookmarkEnd w:id="55"/>
    <w:bookmarkStart w:name="z63" w:id="56"/>
    <w:p>
      <w:pPr>
        <w:spacing w:after="0"/>
        <w:ind w:left="0"/>
        <w:jc w:val="both"/>
      </w:pPr>
      <w:r>
        <w:rPr>
          <w:rFonts w:ascii="Times New Roman"/>
          <w:b w:val="false"/>
          <w:i w:val="false"/>
          <w:color w:val="000000"/>
          <w:sz w:val="28"/>
        </w:rPr>
        <w:t xml:space="preserve">
      8. Формирование базы данных и сбор информации необходимы для выявления субъектов контроля (государственных служащих субъектов контроля), нарушающих законодательство Республики Казахстан в сфере государственной службы и норм служебной этики. </w:t>
      </w:r>
    </w:p>
    <w:bookmarkEnd w:id="56"/>
    <w:bookmarkStart w:name="z64" w:id="57"/>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57"/>
    <w:bookmarkStart w:name="z65" w:id="58"/>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контроля Агентства и его территориальных подразделений, Администрации Президента Республики Казахстан, уполномоченного государственного органа по труду, местных органов по инспекции труда и надзора органов прокуратуры;</w:t>
      </w:r>
    </w:p>
    <w:bookmarkEnd w:id="58"/>
    <w:bookmarkStart w:name="z66" w:id="59"/>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субъектами контроля, в том числе посредством автоматизированных информационных систем, проводимого Агентством и его территориальными подразделениями;</w:t>
      </w:r>
    </w:p>
    <w:bookmarkEnd w:id="59"/>
    <w:bookmarkStart w:name="z67" w:id="60"/>
    <w:p>
      <w:pPr>
        <w:spacing w:after="0"/>
        <w:ind w:left="0"/>
        <w:jc w:val="both"/>
      </w:pPr>
      <w:r>
        <w:rPr>
          <w:rFonts w:ascii="Times New Roman"/>
          <w:b w:val="false"/>
          <w:i w:val="false"/>
          <w:color w:val="000000"/>
          <w:sz w:val="28"/>
        </w:rPr>
        <w:t>
      3) наличие неблагоприятных происшествий, возникших по вине государственных органов либо государственных служащих, вызвавших общественный резонанс и критику системы государственного управления;</w:t>
      </w:r>
    </w:p>
    <w:bookmarkEnd w:id="60"/>
    <w:bookmarkStart w:name="z68" w:id="61"/>
    <w:p>
      <w:pPr>
        <w:spacing w:after="0"/>
        <w:ind w:left="0"/>
        <w:jc w:val="both"/>
      </w:pPr>
      <w:r>
        <w:rPr>
          <w:rFonts w:ascii="Times New Roman"/>
          <w:b w:val="false"/>
          <w:i w:val="false"/>
          <w:color w:val="000000"/>
          <w:sz w:val="28"/>
        </w:rPr>
        <w:t>
      4) наличие и количество подтвержденных жалоб и обращений физических и юридических лиц в отношении субъектов контроля на нарушение требований законодательства в сфере государственной службы и несоблюдение служебной этики государственными служащими;</w:t>
      </w:r>
    </w:p>
    <w:bookmarkEnd w:id="61"/>
    <w:bookmarkStart w:name="z69" w:id="62"/>
    <w:p>
      <w:pPr>
        <w:spacing w:after="0"/>
        <w:ind w:left="0"/>
        <w:jc w:val="both"/>
      </w:pPr>
      <w:r>
        <w:rPr>
          <w:rFonts w:ascii="Times New Roman"/>
          <w:b w:val="false"/>
          <w:i w:val="false"/>
          <w:color w:val="000000"/>
          <w:sz w:val="28"/>
        </w:rPr>
        <w:t>
      5) анализ официальных интернет-ресурсов госорганов, средств массовой информации;</w:t>
      </w:r>
    </w:p>
    <w:bookmarkEnd w:id="62"/>
    <w:bookmarkStart w:name="z70" w:id="63"/>
    <w:p>
      <w:pPr>
        <w:spacing w:after="0"/>
        <w:ind w:left="0"/>
        <w:jc w:val="both"/>
      </w:pPr>
      <w:r>
        <w:rPr>
          <w:rFonts w:ascii="Times New Roman"/>
          <w:b w:val="false"/>
          <w:i w:val="false"/>
          <w:color w:val="000000"/>
          <w:sz w:val="28"/>
        </w:rPr>
        <w:t>
      6) результаты анализа сведений, представляемых уполномоченными органами и организациями, а также получаемых из иных источников информации.</w:t>
      </w:r>
    </w:p>
    <w:bookmarkEnd w:id="63"/>
    <w:bookmarkStart w:name="z71" w:id="64"/>
    <w:p>
      <w:pPr>
        <w:spacing w:after="0"/>
        <w:ind w:left="0"/>
        <w:jc w:val="both"/>
      </w:pPr>
      <w:r>
        <w:rPr>
          <w:rFonts w:ascii="Times New Roman"/>
          <w:b w:val="false"/>
          <w:i w:val="false"/>
          <w:color w:val="000000"/>
          <w:sz w:val="28"/>
        </w:rPr>
        <w:t>
      9. На основании имеющихся источников информации, Агентство и его территориальные подразделения формируют субъективные критерии, подлежащие оценке.</w:t>
      </w:r>
    </w:p>
    <w:bookmarkEnd w:id="64"/>
    <w:bookmarkStart w:name="z72" w:id="65"/>
    <w:p>
      <w:pPr>
        <w:spacing w:after="0"/>
        <w:ind w:left="0"/>
        <w:jc w:val="both"/>
      </w:pPr>
      <w:r>
        <w:rPr>
          <w:rFonts w:ascii="Times New Roman"/>
          <w:b w:val="false"/>
          <w:i w:val="false"/>
          <w:color w:val="000000"/>
          <w:sz w:val="28"/>
        </w:rPr>
        <w:t>
      Анализ и оценка субъективных критериев позволит сконцентрировать профилактический контроль с посещением субъекта в отношении субъекта контроля с наибольшим потенциальным риском.</w:t>
      </w:r>
    </w:p>
    <w:bookmarkEnd w:id="65"/>
    <w:bookmarkStart w:name="z73" w:id="66"/>
    <w:p>
      <w:pPr>
        <w:spacing w:after="0"/>
        <w:ind w:left="0"/>
        <w:jc w:val="both"/>
      </w:pPr>
      <w:r>
        <w:rPr>
          <w:rFonts w:ascii="Times New Roman"/>
          <w:b w:val="false"/>
          <w:i w:val="false"/>
          <w:color w:val="000000"/>
          <w:sz w:val="28"/>
        </w:rPr>
        <w:t xml:space="preserve">
      При этом при анализе и оценке не применяются данные субъективных критериев, ранее учтенные и использованные в отношении конкретного субъекта контроля либо данные, по которым истек срок исковой давности в соответствии с законодательством Республики Казахстан. </w:t>
      </w:r>
    </w:p>
    <w:bookmarkEnd w:id="66"/>
    <w:bookmarkStart w:name="z74" w:id="67"/>
    <w:p>
      <w:pPr>
        <w:spacing w:after="0"/>
        <w:ind w:left="0"/>
        <w:jc w:val="both"/>
      </w:pPr>
      <w:r>
        <w:rPr>
          <w:rFonts w:ascii="Times New Roman"/>
          <w:b w:val="false"/>
          <w:i w:val="false"/>
          <w:color w:val="000000"/>
          <w:sz w:val="28"/>
        </w:rPr>
        <w:t>
      10. Субъективные критерии и степень грубости нарушений (незначительные, значительные и грубые) определены в приложении к настоящим Критериям.</w:t>
      </w:r>
    </w:p>
    <w:bookmarkEnd w:id="67"/>
    <w:bookmarkStart w:name="z75" w:id="68"/>
    <w:p>
      <w:pPr>
        <w:spacing w:after="0"/>
        <w:ind w:left="0"/>
        <w:jc w:val="both"/>
      </w:pPr>
      <w:r>
        <w:rPr>
          <w:rFonts w:ascii="Times New Roman"/>
          <w:b w:val="false"/>
          <w:i w:val="false"/>
          <w:color w:val="000000"/>
          <w:sz w:val="28"/>
        </w:rPr>
        <w:t>
      11. Исходя из приоритетности применяемых источников информации в соответствии с главой 3 настоящих Критериев рассчитывается общий показатель степени риска по субъективным критериям по шкале от 0 до 100.</w:t>
      </w:r>
    </w:p>
    <w:bookmarkEnd w:id="68"/>
    <w:bookmarkStart w:name="z76" w:id="69"/>
    <w:p>
      <w:pPr>
        <w:spacing w:after="0"/>
        <w:ind w:left="0"/>
        <w:jc w:val="both"/>
      </w:pPr>
      <w:r>
        <w:rPr>
          <w:rFonts w:ascii="Times New Roman"/>
          <w:b w:val="false"/>
          <w:i w:val="false"/>
          <w:color w:val="000000"/>
          <w:sz w:val="28"/>
        </w:rPr>
        <w:t>
      По показателям степени риска субъект контроля относится:</w:t>
      </w:r>
    </w:p>
    <w:bookmarkEnd w:id="69"/>
    <w:bookmarkStart w:name="z77" w:id="70"/>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контроля;</w:t>
      </w:r>
    </w:p>
    <w:bookmarkEnd w:id="70"/>
    <w:bookmarkStart w:name="z78" w:id="71"/>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контроля.</w:t>
      </w:r>
    </w:p>
    <w:bookmarkEnd w:id="71"/>
    <w:bookmarkStart w:name="z79" w:id="72"/>
    <w:p>
      <w:pPr>
        <w:spacing w:after="0"/>
        <w:ind w:left="0"/>
        <w:jc w:val="both"/>
      </w:pPr>
      <w:r>
        <w:rPr>
          <w:rFonts w:ascii="Times New Roman"/>
          <w:b w:val="false"/>
          <w:i w:val="false"/>
          <w:color w:val="000000"/>
          <w:sz w:val="28"/>
        </w:rPr>
        <w:t>
      12.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w:t>
      </w:r>
    </w:p>
    <w:bookmarkEnd w:id="72"/>
    <w:bookmarkStart w:name="z80" w:id="73"/>
    <w:p>
      <w:pPr>
        <w:spacing w:after="0"/>
        <w:ind w:left="0"/>
        <w:jc w:val="both"/>
      </w:pPr>
      <w:r>
        <w:rPr>
          <w:rFonts w:ascii="Times New Roman"/>
          <w:b w:val="false"/>
          <w:i w:val="false"/>
          <w:color w:val="000000"/>
          <w:sz w:val="28"/>
        </w:rPr>
        <w:t xml:space="preserve">
      13. Профилактический контроль с посещением субъекта контроля проводятся на основании полугодовых списков профилактического контроля с посещением субъекта контроля, формируемых в соответствии с пунктом 3 статьи 141 Предпринимательского кодекса. </w:t>
      </w:r>
    </w:p>
    <w:bookmarkEnd w:id="73"/>
    <w:bookmarkStart w:name="z81" w:id="74"/>
    <w:p>
      <w:pPr>
        <w:spacing w:after="0"/>
        <w:ind w:left="0"/>
        <w:jc w:val="both"/>
      </w:pPr>
      <w:r>
        <w:rPr>
          <w:rFonts w:ascii="Times New Roman"/>
          <w:b w:val="false"/>
          <w:i w:val="false"/>
          <w:color w:val="000000"/>
          <w:sz w:val="28"/>
        </w:rPr>
        <w:t>
      14. Списки профилактического контроля с посещением субъекта контроля составляются Агентством и его территориальными подразделениями с учетом:</w:t>
      </w:r>
    </w:p>
    <w:bookmarkEnd w:id="74"/>
    <w:bookmarkStart w:name="z82" w:id="75"/>
    <w:p>
      <w:pPr>
        <w:spacing w:after="0"/>
        <w:ind w:left="0"/>
        <w:jc w:val="both"/>
      </w:pPr>
      <w:r>
        <w:rPr>
          <w:rFonts w:ascii="Times New Roman"/>
          <w:b w:val="false"/>
          <w:i w:val="false"/>
          <w:color w:val="000000"/>
          <w:sz w:val="28"/>
        </w:rPr>
        <w:t>
      1) приоритетности проверяемых субъектов с наибольшим показателем степени риска по субъективным критериям.</w:t>
      </w:r>
    </w:p>
    <w:bookmarkEnd w:id="75"/>
    <w:bookmarkStart w:name="z83" w:id="76"/>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76"/>
    <w:bookmarkStart w:name="z84" w:id="77"/>
    <w:p>
      <w:pPr>
        <w:spacing w:after="0"/>
        <w:ind w:left="0"/>
        <w:jc w:val="both"/>
      </w:pPr>
      <w:r>
        <w:rPr>
          <w:rFonts w:ascii="Times New Roman"/>
          <w:b w:val="false"/>
          <w:i w:val="false"/>
          <w:color w:val="000000"/>
          <w:sz w:val="28"/>
        </w:rPr>
        <w:t>
      15. Для отнесения субъекта контроля к степени риска, применяется следующий порядок расчета показателя степени риска.</w:t>
      </w:r>
    </w:p>
    <w:bookmarkEnd w:id="77"/>
    <w:bookmarkStart w:name="z85" w:id="78"/>
    <w:p>
      <w:pPr>
        <w:spacing w:after="0"/>
        <w:ind w:left="0"/>
        <w:jc w:val="both"/>
      </w:pPr>
      <w:r>
        <w:rPr>
          <w:rFonts w:ascii="Times New Roman"/>
          <w:b w:val="false"/>
          <w:i w:val="false"/>
          <w:color w:val="000000"/>
          <w:sz w:val="28"/>
        </w:rPr>
        <w:t xml:space="preserve">
      При выявлении одного грубого нарушения, субъекту приравнивается показатель степени риска 100 и в отношении него проводится профилактический контроль с посещением субъекта контроля. </w:t>
      </w:r>
    </w:p>
    <w:bookmarkEnd w:id="78"/>
    <w:bookmarkStart w:name="z86" w:id="79"/>
    <w:p>
      <w:pPr>
        <w:spacing w:after="0"/>
        <w:ind w:left="0"/>
        <w:jc w:val="both"/>
      </w:pPr>
      <w:r>
        <w:rPr>
          <w:rFonts w:ascii="Times New Roman"/>
          <w:b w:val="false"/>
          <w:i w:val="false"/>
          <w:color w:val="000000"/>
          <w:sz w:val="28"/>
        </w:rPr>
        <w:t xml:space="preserve">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 </w:t>
      </w:r>
    </w:p>
    <w:bookmarkEnd w:id="79"/>
    <w:bookmarkStart w:name="z87" w:id="8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80"/>
    <w:bookmarkStart w:name="z88"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81"/>
    <w:bookmarkStart w:name="z89" w:id="82"/>
    <w:p>
      <w:pPr>
        <w:spacing w:after="0"/>
        <w:ind w:left="0"/>
        <w:jc w:val="both"/>
      </w:pPr>
      <w:r>
        <w:rPr>
          <w:rFonts w:ascii="Times New Roman"/>
          <w:b w:val="false"/>
          <w:i w:val="false"/>
          <w:color w:val="000000"/>
          <w:sz w:val="28"/>
        </w:rPr>
        <w:t>
      где:</w:t>
      </w:r>
    </w:p>
    <w:bookmarkEnd w:id="82"/>
    <w:bookmarkStart w:name="z90"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83"/>
    <w:bookmarkStart w:name="z91"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значительных нарушений;</w:t>
      </w:r>
    </w:p>
    <w:bookmarkEnd w:id="84"/>
    <w:bookmarkStart w:name="z92"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значительных нарушений;</w:t>
      </w:r>
    </w:p>
    <w:bookmarkEnd w:id="85"/>
    <w:bookmarkStart w:name="z93" w:id="8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86"/>
    <w:bookmarkStart w:name="z94"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87"/>
    <w:bookmarkStart w:name="z95" w:id="88"/>
    <w:p>
      <w:pPr>
        <w:spacing w:after="0"/>
        <w:ind w:left="0"/>
        <w:jc w:val="both"/>
      </w:pPr>
      <w:r>
        <w:rPr>
          <w:rFonts w:ascii="Times New Roman"/>
          <w:b w:val="false"/>
          <w:i w:val="false"/>
          <w:color w:val="000000"/>
          <w:sz w:val="28"/>
        </w:rPr>
        <w:t>
      где:</w:t>
      </w:r>
    </w:p>
    <w:bookmarkEnd w:id="88"/>
    <w:bookmarkStart w:name="z96"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89"/>
    <w:bookmarkStart w:name="z97"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незначительных нарушений;</w:t>
      </w:r>
    </w:p>
    <w:bookmarkEnd w:id="90"/>
    <w:bookmarkStart w:name="z98"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незначительных нарушений;</w:t>
      </w:r>
    </w:p>
    <w:bookmarkEnd w:id="91"/>
    <w:bookmarkStart w:name="z99" w:id="92"/>
    <w:p>
      <w:pPr>
        <w:spacing w:after="0"/>
        <w:ind w:left="0"/>
        <w:jc w:val="both"/>
      </w:pPr>
      <w:r>
        <w:rPr>
          <w:rFonts w:ascii="Times New Roman"/>
          <w:b w:val="false"/>
          <w:i w:val="false"/>
          <w:color w:val="000000"/>
          <w:sz w:val="28"/>
        </w:rPr>
        <w:t>
      Общий показатель степени риска (</w:t>
      </w:r>
      <w:r>
        <w:rPr>
          <w:rFonts w:ascii="Times New Roman"/>
          <w:b w:val="false"/>
          <w:i w:val="false"/>
          <w:color w:val="000000"/>
          <w:sz w:val="28"/>
        </w:rPr>
        <w:t>S</w:t>
      </w: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92"/>
    <w:bookmarkStart w:name="z100"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bookmarkEnd w:id="93"/>
    <w:bookmarkStart w:name="z101" w:id="94"/>
    <w:p>
      <w:pPr>
        <w:spacing w:after="0"/>
        <w:ind w:left="0"/>
        <w:jc w:val="both"/>
      </w:pPr>
      <w:r>
        <w:rPr>
          <w:rFonts w:ascii="Times New Roman"/>
          <w:b w:val="false"/>
          <w:i w:val="false"/>
          <w:color w:val="000000"/>
          <w:sz w:val="28"/>
        </w:rPr>
        <w:t>
      где:</w:t>
      </w:r>
    </w:p>
    <w:bookmarkEnd w:id="94"/>
    <w:bookmarkStart w:name="z102"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общий показатель степени риска;</w:t>
      </w:r>
    </w:p>
    <w:bookmarkEnd w:id="95"/>
    <w:bookmarkStart w:name="z103"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96"/>
    <w:bookmarkStart w:name="z104"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за соблюдением</w:t>
            </w:r>
            <w:r>
              <w:br/>
            </w:r>
            <w:r>
              <w:rPr>
                <w:rFonts w:ascii="Times New Roman"/>
                <w:b w:val="false"/>
                <w:i w:val="false"/>
                <w:color w:val="000000"/>
                <w:sz w:val="20"/>
              </w:rPr>
              <w:t>законодательства в сфере</w:t>
            </w:r>
            <w:r>
              <w:br/>
            </w:r>
            <w:r>
              <w:rPr>
                <w:rFonts w:ascii="Times New Roman"/>
                <w:b w:val="false"/>
                <w:i w:val="false"/>
                <w:color w:val="000000"/>
                <w:sz w:val="20"/>
              </w:rPr>
              <w:t>государственной службы</w:t>
            </w:r>
            <w:r>
              <w:br/>
            </w:r>
            <w:r>
              <w:rPr>
                <w:rFonts w:ascii="Times New Roman"/>
                <w:b w:val="false"/>
                <w:i w:val="false"/>
                <w:color w:val="000000"/>
                <w:sz w:val="20"/>
              </w:rPr>
              <w:t>государственными органами</w:t>
            </w:r>
            <w:r>
              <w:br/>
            </w:r>
            <w:r>
              <w:rPr>
                <w:rFonts w:ascii="Times New Roman"/>
                <w:b w:val="false"/>
                <w:i w:val="false"/>
                <w:color w:val="000000"/>
                <w:sz w:val="20"/>
              </w:rPr>
              <w:t>и за соблюдением норм</w:t>
            </w:r>
            <w:r>
              <w:br/>
            </w:r>
            <w:r>
              <w:rPr>
                <w:rFonts w:ascii="Times New Roman"/>
                <w:b w:val="false"/>
                <w:i w:val="false"/>
                <w:color w:val="000000"/>
                <w:sz w:val="20"/>
              </w:rPr>
              <w:t>служебной этики</w:t>
            </w:r>
            <w:r>
              <w:br/>
            </w:r>
            <w:r>
              <w:rPr>
                <w:rFonts w:ascii="Times New Roman"/>
                <w:b w:val="false"/>
                <w:i w:val="false"/>
                <w:color w:val="000000"/>
                <w:sz w:val="20"/>
              </w:rPr>
              <w:t>государственными служащими</w:t>
            </w:r>
          </w:p>
        </w:tc>
      </w:tr>
    </w:tbl>
    <w:bookmarkStart w:name="z106" w:id="98"/>
    <w:p>
      <w:pPr>
        <w:spacing w:after="0"/>
        <w:ind w:left="0"/>
        <w:jc w:val="left"/>
      </w:pPr>
      <w:r>
        <w:rPr>
          <w:rFonts w:ascii="Times New Roman"/>
          <w:b/>
          <w:i w:val="false"/>
          <w:color w:val="000000"/>
        </w:rPr>
        <w:t xml:space="preserve"> Субъективные критерии оценки степени риска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w:t>
      </w:r>
    </w:p>
    <w:bookmarkEnd w:id="98"/>
    <w:p>
      <w:pPr>
        <w:spacing w:after="0"/>
        <w:ind w:left="0"/>
        <w:jc w:val="both"/>
      </w:pPr>
      <w:r>
        <w:rPr>
          <w:rFonts w:ascii="Times New Roman"/>
          <w:b w:val="false"/>
          <w:i w:val="false"/>
          <w:color w:val="ff0000"/>
          <w:sz w:val="28"/>
        </w:rPr>
        <w:t xml:space="preserve">
      Сноска. Субъективные критерии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Председателя Агентства РК по делам государственной службы от 09.07.2021 № 119 и Министра национальной экономики РК от 12.07.2021 № 69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контроля Агентства и его территориальных подразделений, Администрации Президента Республики Казахстан, уполномоченного государственного органа по труду, местных органов по инспекции труда и надзора органов прокуратуры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основных принципов, на которых основывается государственная служба - единство системы государственной службы независимо от разделения государственной власти на законодательную, исполнительную и судебную ветви; приоритета прав, свобод и законных интересов граждан перед интересами государства; эффективности, результативности, прозрачности в деятельности государственных органов, равного права граждан на доступ к государственной службе, профессионализма государственных служащих, меритократии, обязательности исполнения решений, принятых вышестоящими государственными органами и должностными лицами в пределах их полномочий, для подчиненных государственных служащих и государственных служащих нижестоящих государственных органов, подконтрольности и подотчетности государственных служащих, личной ответственности за неисполнение либо ненадлежащее исполнение государственным служащим должностных обязанностей и превышение им своих должностных полномочий, нетерпимости к правонарушениям, учета общественного мнения и гласности, за исключением деятельности, составляющей государственные секреты или иную охраняемую законом тайну, правовой и социальной защищенности государственных служащих, равной оплаты труда за выполнение равнозначной работы, поощрения государственных служащих за образцовое выполнение должностных обязанностей, безупречную государственную службу, выполнение заданий особой важности и сложности, непрерывности обучения государственных служащих и развития необходимых компетенций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обязанностей быть беспристрастными и независимыми от деятельности политических партий, общественных и религиозных объединений при осуществлении должностных полномочий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службы управления персоналом (кадровой службы) государственного органа следующим требованиям – координации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организации деятельности дисциплинарной, конкурсной и иных комиссий по кадровым вопросам, обеспечения соблюдения процедур проведения оценки деятельности административных государственных служащих, конкурсного отбора, продвижения по службе государственных служащих, служебных расследований, привлечения государственных служащих к дисциплинарной ответственности, увольнения государственных служащих, организации отбора кадров, оформления документов, связанных с прохождением государственными служащими государственной службы, осуществления учета персональных данных государственных служащих, сведений о результатах оценки деятельности административных государственных служащих и прохождения обучения, в том числе в единой автоматизированной базе данных (информационной системе) по персоналу государственной службы, обеспечение соблюдения ограничений, связанных с пребыванием на государственной службе, организации стажировки, наставничества, оценки деятельности, подготовки, переподготовки и повышение квалификации государственных служащих в соответствии с установленными сроками, разрабатывание порядка применения поощрений государственных служащих, а также осуществление иных полномочий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организационно самостоятельной от других структурных подразделений государственного органа, непосредственно подчиненной руководителю аппарата, а в государственных органах, в которых не введены должность руководителя аппарата, – руководителю государственного органа, службы управления персоналом (кадровой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службы управления персоналом (кадровой службы) областных, городов республиканского значения, столицы, районных, городских исполнительных органов, финансируемых из местных бюджетов, по решению должностного лица (органа), имеющего право назначения руководителей данных исполнительных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службы управления персоналом (кадровой службы) районных, городских территориальных подразделений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государственного служащего в части правовой и иной защиты, в случае доведения им до сведения руководства государственного органа, в котором он работает, и (или) до правоохранительных органов о ставших ему известными достоверных случаях коррупционных правонарушений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охраны труда, здоровья, безопасных и необходимых для эффективной работы условий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социальной и правовой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уважения личного достоинства, справедливого и уважительного отношения к себе со стороны руководителей, иных должностных лиц и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стимулирования и оплаты труда в зависимости от занимаемой государственной должности, качества работы, опыта и иных оснований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сохранения места работы (государственной должности) в случаях направления государственного служащего государственным органом на обучение в рамках государственного заказа по программам послевузовского или стажировку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беспрепятственного ознакомления с материалами, касающимися прохождения государственными служащими государственной службы, а также права требовать служебного расследования при наличии безосновательных, по мнению государственного служащего обвинений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осуществления государственными служащими функций в соответствии со своими должностными полномочиями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служебной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государственными служащими приказов и распоряжений руководителей, решений и указаний вышестоящих органов и должностных лиц, изданных в пределах их должностных полномочий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неразглашения государственными служащими получаемых при исполнении должностных полномочий сведений, затрагивающих личную жизнь, честь и достоинство граждан, и не требования от них предоставления такой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государственной собственности, использования вверенной государственной собственности только в служебных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отработки государственными служащими в государственном органе, направившем их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информационной безопасности в процессе работы с информационными ресурсами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основных функций политических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полномочий руководителей аппаратов центральных государственных органов и аппаратов акимов областей,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о принятии гражданами установленных ограничений при поступлении (приеме) на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государственными служащими ограничений, связанных с пребыванием на государственной службе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поступлении на политическую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несовмещения политическими государственными служащими административных государственных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поступлении на административную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моложе восемнадцати лет и достигшего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признанного судом недееспособным или ограниченно дееспособным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лишенного судом права занимать государственные должности в течение определенного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имеющего заболевание, препятствующее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который в течение трех лет перед поступлением на государственную службу привлекался к дисциплинарной ответственности за дисциплинарный проступок, дискредитирующий государственную службу, а также гражданина, уволенного за дисциплинарный проступок, дискредитирующий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на которого в течение трех лет до поступления на государственную службу за совершение коррупционного правонарушения налагалось в судебном порядке административное взыскание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совершившего коррупционное преступление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в отношении которого в течение трех лет перед поступлением на государственную службу за совершение уголовного проступка или преступлений небольшой и средней тяжести вынесен обвинительный приговор суда или который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статьи 35 или статьи 36 Уголовно-процессуального кодекса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имеющего судимость, которая ко времени поступления на государственную службу не погашена или не снята в установленном законом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непринятия на государственную службу гражданина, ранее судимого или освобожденного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за совершение тяжких или особо тяжких преступлений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совершившего преступление в составе преступной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непринятия на государственную службу гражданина,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уволенного по отрицательным мотивам из правоохранительных органов, специальных государственных органов и судов, воинской службы, а также в иных случаях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при поступлении на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представление гражданином и его (ее) супругом (супругой) в органы государственных доходов декларации о доходах и имуществе, принадлежащем им на праве собственности и представление гражданином в службу управления персоналом (кадровую службу) справки о сдаче декларации о доходах и имуществе, принадлежащем ему на праве собственности, до вынесения акта должностного лица (органа), имеющего право назначения на государственную должность, о приеме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квалификационных требований к административным государственным должностям корпуса "Б", утвержденных должностным лицом (органом), имеющим право назначения на государственные должности, на основе типовых квалификационных требований к административным государственным должностям и разработанных с учетом основных направлений деятельности государственного органа и его структурных подразделений, должностных полномочий административных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требования по назначению на административную государственную должность граждан, впервые поступающих на государственную службу или вновь поступающих после ее прекращения, после получения положительных результатов специальной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государственного органа о приеме на работу граждан, поступающих на административную государственную службу, временно исполняющими обязанности, предусмотренные административными государственными должностями, до дня получения результатов специальной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установления для государственных служащих, впервые поступивших на административную государственную службу, а также вновь поступивших на административную государственную службу после ее прекращения, испытательного срока, его продления при неудовлетворительном результате испытательного срока, а также увольнения административного государственного служащего корпуса "Б" по результатам испытательного срока по согласованию с уполномоченным органом или его территориальным подразделением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закрепления за государственными служащими, впервые поступившими на административную государственную службу, наставников на период испытательного срока, в том числе при его продлении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принесения присяги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проведения конкурса на занятие административных государственных должностей корпуса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законности при заключении, продлении и расторжении трудового договора с административным государственным служащим корпуса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законности при преобразовании государственной должности в административную государственную должность корпуса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проведения внутреннего конкурса на занятие вакантных административных государственных должностей корпуса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общего конкурса на занятие вакантных административных государственных должностей корпуса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на должность кандидата по согласованию с вышестоящим должностным лицом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законодательства Республики Казахстан в сфере государственной службы и о противодействии коррупции при оформлении поступления граждан на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службами управления персоналом (кадровыми службами) послужных списков на государственных служащих по установленной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выдачи государственным служащим служебных удостоверений и утверждению государственным органом порядка их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порядка разработки и утверждения должностных инструкций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трудового распорядка государственных служащих, утверждаемых государственными органами, устанавливающих в том числе для государственных служащих пятидневную рабочую неделю с двумя выходными днями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предоставлению государственному служащему дней (часов) отдыха или компенсации в случаях привлечения к сверхурочной работе, к работе в выходные и праздничные дни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оценки деятельности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и сроков обучения государственных служащих (подготовка, переподготовка 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законности при поощрении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и порядка стажировки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последовательного занятия государственным служащим вышестоящих государственных должностей, предусмотренных штатным расписанием государственного органа, в рамках продвижения по государственной службе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запрета на занятие государственным служащим должности в порядке перевода, а также по итогам конкурсов,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 дискредитирующего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условий временного возложения на государственного служащего обязанностей другой государственной должности, а также доплаты государственному служащему за временное совмещение государственных должностей и выполнение обязанностей временно отсутствующего государственного служащего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прикомандирования государственных служащих к государственным органам и иным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государственным служащим, в случае их призыва на срочную воинскую службу, отпуска без сохранения заработной платы, с сохранением за ними места работы (государственной должности) на период срочной воинской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ротации административных государственных служащих корпуса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ротации административных государственных служащих корпуса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приеме на работу граждан в период создания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требования незамедлительно сообщить о сомнениях в правомерности полученного для исполнения распоряжения в письменной форме своему непосредственному руководителю и руководителю, отдавшему распоряжение. Исполнение государственным служащим распоряжения, письменно подтвержденного вышестоящим по государственной должности руководителем, если выполнение его не влечет действий, которые относятся к уголовно наказуемым деяниям. Возложение ответственности за последствия исполнения государственным служащим неправомерного распоряжения на подтвердившего это распоряжение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запрета должностным лицам отдавать приказы и указания, не имеющие отношения к исполнению должностных полномочий и (или) направленные на нарушение законодательства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наложения дисциплинарного взыскания на политических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наложения дисциплинарного взыскания на административных государственных служащих к дисциплинарной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материальной ответственности государственных служащих за причинение ущерба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и условий по временному отстранению государственного служащего от исполнения должностных полномочий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служебной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назначения (возложения обязанностей) и деятельности уполномоченного по этике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запрета осуществлять должностные полномочия, если имеется конфликт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обязанности принимать меры по предотвращению и урегулированию конфликта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 обязательному уведомлению в письменной форме государственным служащим своего непосредственного руководителя или руководство государственного органа о возникшем конфликте интересов или возможности его возникновения, как только ему станет об этом известно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руководством государственного органа мер по предотвращению и урегулированию конфликта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обязанности принимать необходимые меры по предотвращению и прекращению коррупционного правонарушения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руководством государственного органа обязанности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принятия руководством государственного органа мер по защите государственного служащего, сообщившего о случаях коррупционных правонарушений, склонения его к совершению данных нарушений, от преследования, ущемляющего его права, свободы и законные интересы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запрета допускать действия (бездействие), затрудняющие реализацию физическими и (или) юридическими лицами своих прав, свобод и законных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принятия государственным служащим мер по опровержению предъявления к нему необоснованного публичного обвинения в коррупции в месячный срок со дня обнаружения такого обвинения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оплате труда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порядку исчисления стажа работы государственных служащих, дающего право на установление должностного оклада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предоставлении государственным служащим отпусков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предоставлении государственным служащим отпусков без сохранения заработной платы, в том числе в случае его обучения в рамках государственного заказа по программам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согласия государственного служащего в случае его отзыва из ежегодного или дополнительного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государственных служащих жильем и предоставлению земельных участков для индивидуального жилищного строительства государственным служащим, нуждающимся в улучшении жилищных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пользованию государственными служащими и членами их семей, проживающих совместно с ними в установленном порядке медицинским обслуживанием в соответствующих государственных учреждениях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административным государственным служащим, отказавшимся от предложенной должности, выходного пособия в размере четырех среднемесячных заработных плат при наличии стажа государственной службы не менее трех лет за счет средств государственного органа,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предложения, при реорганизации государственного органа, руководством вновь образованного государственного органа государственных должностей административным государственным служащим реорганизованного государственного органа в соответствии с их квалификацией, а в случае отказа от трудоустройства - выплаты выходного пособия в размере четырех среднемесячных заработных плат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государственному служащему, занимающему сокращаемую государственную должность, выходного пособия в размере четырех среднемесячных заработных плат при наличии стажа государственной службы не менее трех лет при сокращении штатной численности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назначения государственного служащего по новому штатному расписанию, равнозначную ранее занимаемой должности, соответствующую ранее исполняемым должностным полномочиям при изменении структуры управления, переименование должностей, сокращение штата государственного органа без фактического сокращения численности и (или) существенного изменения условий труда. Предложение, с согласия государственного служащего, нижестоящей государственной должности, предусмотренной штатным расписанием государственного органа, в случае отсутствия равнозначной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единовременного пособия в размере трех среднемесячных заработных плат по последнему месту службы в государственном органе членам семьи государственного служащего в случае его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гарантиям и компенсациям государственным служащим при командировках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оснований по прекращению государственной службы политическими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оснований по отставке и увольнению политических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оснований, условий и требований по прекращению государственной службы административными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восстановления лиц на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аттестации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привлечению иностранных работников в государственные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 совершения государственными служащими проступков, дискредитирующих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привлечению к дисциплинарной ответственности государственных служащих, за совершение непосредственно подчиненными им государственными служащими коррупционных преступлений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занятия вакантных или временно вакантных административных государственных должностей корпуса "Б" в порядке перевода без проведения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недопущения назначение административных государственных служащих на временно вакантные государственные должности при наличии иной вакантной государственной должности, кроме случаев замещения временно отсутствующего государственного служащего либо согласия самого государственного служащего при передаче государственному органу функций,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 и изменении структуры управления внутри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субъектами контроля, в том числе посредством автоматизированных информационных систем, проводимого Агентством и его территориальными подразделениями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Недостоверное и несвоевременное предоставление уполномоченным по этике отчетов по результатам своей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Недостоверное и несвоевременное предоставление отчета о работе дисциплинарной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государственных органов либо государственных служащих, вызвавших общественный резонанс и критику системы государственного 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субъектами контроля гражданам ответов на обращения, вызвавших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 субъектами контроля разъяснений, интервью, вызвавших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субъектов контроля по исполнению государственной политики и государственных программ, вызвавшая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Ненадлежащее исполнение субъектами контроля возложенных функций, вызвавшее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Неэтичное поведение государственных служащих в служебное время, вызвавшее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Антиобщественное поведение государственных служащих во внеслужебное время, вызвавшее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государственных служащих во внеслужебное время в состоянии опьянения, оскорбляющем человеческое достоинство и общественную нравственность, вызвавшее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государственными служащими дорожно-транспортных происшествий, вызвавших общественный резонанс и критику системы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 физических и юридических лиц в отношении субъектов контроля на нарушение требований законодательства в сфере государственной службы и несоблюдение служебной этики государственными служащими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3-х и более подтвержденных обращений физических и (или) юридических лиц в отношении субъектов контроля о нарушении требований законодательства в сфере государственной службы и норм служебной этики их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3-х и более частично подтвержденных обращений физических и (или) юридических лиц в отношении субъектов контроля о нарушении требований законодательства в сфере государственной службы и норм служебной этики их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3-х и более подтвержденных обращений на блог платформу Председателя Агентства в отношении субъектов контроля о нарушении требований законодательства в сфере государственной службы и норм служебной этики их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3-х и более частично подтвержденных обращений на блог платформу Председателя Агентства в отношении субъектов контроля о нарушении требований законодательства в сфере государственной службы и норм служебной этики их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3-х и более подтвержденных обращений на блог платформу первых руководителей субъектов контроля о нарушении субъектами контроля требований законодательства в сфере государственной службы и норм служебной этики их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3-х и более частично подтвержденных обращений на блог платформу первых руководителей субъектов контроля о нарушении субъектами контроля требований законодательства в сфере государственной службы и норм служебной этики их государственными служащими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официальных интернет-ресурсах субъектов контроля соответствующей информации о кадровом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официальных интернет-ресурсах субъектов контроля соответствующей информации о проводимых конкурсах на занятие вакантных государственных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официальных интернет-ресурсах субъектов контроля соответствующей информации об уполномоченном по этике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официальных интернет-ресурсах субъектов контроля соответствующей информации об антикоррупционной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средствах массовой информации критики деятельности субъектов контроля либо их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средствах массовой информации обвинения государственного служащего в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средствах массовой информации опровержений государственного служащего, обвиненного в коррупции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средствах массовой информации обвинения государственного служащего в неэтичном поведении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уполномоченными органами и организациями, а также получаемых из иных источников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трудового распорядка дня государственных служащих субъектов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субъектами контроля социальных прав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ненадлежащих должностных инструкций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государственными служащими и наличие на рабочем месте подарков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Неэтичное поведение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государственного имущества, в том числе автомобилей во внеслужебных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государственными служащими трудовой дисциплины, выраженное в опозданиях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субъектами контроля мероприятий (семинаров, круглых-столов, правового обучения и т.д.), направленных на профилактику коррупции, нарушений законодательства в сфере государственной службы и норм служебной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эффективность деятельности государственных органов по результатам ежегодной оценки по направлению "управление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Неэффективная деятельность государственных органов по результатам ежегодной оценки по направлению "управление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государственных служащих субъекта контроля в отношении которых вступил в законную силу судебный акт о совершении ими коррупционного правонарушения, численность которых составляет 5 и более процентов от общего количества государственных служащих субъекта контроля по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государственных служащих субъекта контроля в отношении которых вступил в законную силу судебный акт о совершении ими уголовно наказуемого правонарушения, численность которых составляет 5 и более процентов от общего количества государственных служащих субъекта контроля по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3-х и более фактов совершения государственными служащими субъекта контроля административных правонарушений, предусмотренных частью 1 статьи 99 Кодекса об административных правонарушениях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3-х и более фактов совершения государственными служащими субъекта контроля административных правонарушений, предусмотренных частью 2 статьи 99 Кодекса об административных правонарушениях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документов кадрового делопроизводства административной государственной службы Типовым формам документов кадрового делопроизводства административной государственной службы, утверждаемым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от 1-го до 3-х фактов совершения государственными служащими субъекта контроля дисциплинарных проступков, дискредитирующих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от 3-х до 5-ти фактов совершения государственными служащими субъекта контроля дисциплинарных проступков, дискредитирующих государственную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нарушения, выявленные по результатам предыдущих проверок и иных форм контроля в сфере государственной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отчетных данных о работе дисциплинарных комиссий государственных органов сведений о 5-ти и более фактах привлечения государственных служащих к дисциплинарной ответственности за нарушения Этического кодекса, за исключением случаев, предусмотренных настоящими Критериями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5-ти и более подтвержденных обращений физических и (или) юридических лиц на действия государственных органов, проверка которых не входит в компетенцию уполномоченного органа по делам государственной службы и его территориальных подразделений, и которые направлены для рассмотрения в уполномоченные государственные органы в порядке, установленном законодательством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от 1-го до 9-ти фактов совершения государственными служащими субъекта контроля административных правонарушений, за исключением случаев, предусмотренных настоящими Критериями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года 10-ти и более фактов совершения государственными служащими субъекта контроля административных правонарушений, за исключением случаев, предусмотренных настоящими Критериями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31 октября 2018 года № 252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31 октября 2018 года № 45</w:t>
            </w:r>
          </w:p>
        </w:tc>
      </w:tr>
    </w:tbl>
    <w:bookmarkStart w:name="z111" w:id="99"/>
    <w:p>
      <w:pPr>
        <w:spacing w:after="0"/>
        <w:ind w:left="0"/>
        <w:jc w:val="left"/>
      </w:pPr>
      <w:r>
        <w:rPr>
          <w:rFonts w:ascii="Times New Roman"/>
          <w:b/>
          <w:i w:val="false"/>
          <w:color w:val="000000"/>
        </w:rPr>
        <w:t xml:space="preserve"> Проверочный лист</w:t>
      </w:r>
    </w:p>
    <w:bookmarkEnd w:id="99"/>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Председателя Агентства РК по делам государственной службы от 09.07.2021 № 119 и Министра национальной экономики РК от 12.07.2021 № 69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 в отношении</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 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 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 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 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основных принципов, на которых основывается государственная служба - единство системы государственной службы независимо от разделения государственной власти на законодательную, исполнительную и судебную ветви; приоритета прав, свобод и законных интересов граждан перед интересами государства; эффективности, результативности, прозрачности в деятельности государственных органов, равного права граждан на доступ к государственной службе, профессионализма государственных служащих, меритократии, обязательности исполнения решений, принятых вышестоящими государственными органами и должностными лицами в пределах их полномочий, для подчиненных государственных служащих и государственных служащих нижестоящих государственных органов, подконтрольности и подотчетности государственных служащих, личной ответственности за неисполнение либо ненадлежащее исполнение государственным служащим должностных обязанностей и превышение им своих должностных полномочий, нетерпимости к правонарушениям, учета общественного мнения и гласности, за исключением деятельности, составляющей государственные секреты или иную охраняемую законом тайну, правовой и социальной защищенности государственных служащих, равной оплаты труда за выполнение равнозначной работы, поощрения государственных служащих за образцовое выполнение должностных обязанностей, безупречную государственную службу, выполнение заданий особой важности и сложности, непрерывности обучения государственных служащих и развития необходимых компетенций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обязанностей быть беспристрастными и независимыми от деятельности политических партий, общественных и религиозных объединений при осуществлении должностных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службы управления персоналом (кадровой службы) государственного органа следующим требованиям – координинации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организации деятельности дисциплинарной, конкурсной и иных комиссий по кадровым вопросам, обеспечения соблюдения процедур проведения оценки деятельности административных государственных служащих, конкурсного отбора, продвижения по службе государственных служащих, служебных расследований, привлечения государственных служащих к дисциплинарной ответственности, увольнения государственных служащих, организации отбора кадров, оформления документов, связанных с прохождением государственными служащими государственной службы, осуществления учета персональных данных государственных служащих, сведений о результатах оценки деятельности административных государственных служащих и прохождения обучения, в том числе в единой автоматизированной базе данных (информационной системе) по персоналу государственной службы, обеспечение соблюдения ограничений, связанных с пребыванием на государственной службе, организации стажировки, наставничества, оценки деятельности, подготовки, переподготовки и повышение квалификации государственных служащих в соответствии с установленными сроками, разрабатывание порядка применения поощрений государственных служащих, осуществление иных полномочий, установленных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организационно самостоятельной от других структурных подразделений государственного органа, непосредственно подчиненной руководителю аппарата, а в государственных органах, в которых не введены должность руководителя аппарата, – руководителю государственного органа, службы управления персоналом (кадровой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службы управления персоналом (кадровой службы) областных, городов республиканского значения, столицы, районных, городских исполнительных органов, финансируемых из местных бюджетов, по решению должностного лица (органа), имеющего право назначения руководителей данных исполнительных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службы управления персоналом (кадровой службы) районных, городских территориальных подразделений по решению руководителя межрегионального или областного территориального подразделения центрального государственного органа и его ведомства или вышестоящего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государственного служащего в части правовой и иной защиты, в случае доведения им до сведения руководства государственного органа, в котором он работает, и (или) до правоохранительных органов о ставших ему известными достоверных случаях коррупционных правонарушений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охраны труда, здоровья, безопасных и необходимых для эффективной работы условий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социальной и правовой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уважения личного достоинства, справедливого и уважительного отношения к себе со стороны руководителей, иных должностных лиц и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стимулирования и оплаты труда в зависимости от занимаемой государственной должности, качества работы, опыта и иных оснований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сохранения места работы (государственной должности) в случаях направления государственного служащего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или стажировку, а также в иных случаях, предусмотренных законами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прав государственных служащих в части беспрепятственного ознакомления с материалами, касающимися прохождения государственными служащими государственной службы, а также права требовать служебного расследования при наличии безосновательных, по мнению государственного служащего обвинений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осуществления государственными служащими функций в соответствии со своими должностными полномочиями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служебной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государственными служащими приказов и распоряжений руководителей, решений и указаний вышестоящих органов и должностных лиц, изданных в пределах их должностных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неразглашения государственными служащими получаемых при исполнении должностных полномочий сведений, затрагивающих личную жизнь, честь и достоинство граждан, и не требования от них предоставления такой информации (за исключением случаев, предусмотренных законами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государственной собственности, использования вверенной государственной собственности только в служебных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отработки государственными служащими в государственном органе, направившем их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информационной безопасности в процессе работы с информационными ресурсами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основных функций политических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полномочий руководителей аппаратов центральных государственных органов и аппаратов акимов областей, городов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о принятии гражданами установленных ограничений при поступлении (приеме) на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государственными служащими ограничений, связанных с пребыванием на государственной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поступлении на политическую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несовмещения политическими государственными служащими административных государственных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поступлении на административную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моложе восемнадцати лет и достигшего пенсионного возраста, если иное не предусмотрено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признанного судом недееспособным или 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лишенного судом права занимать государственные должности в течение определенного срока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имеющего заболевание, препятствующее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который в течение трех лет перед поступлением на государственную службу привлекался к дисциплинарной ответственности за дисциплинарный проступок, дискредитирующий государственную службу, а также гражданина, уволенного за дисциплинарный проступок, дискредитирующий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на которого в течение трех лет до поступления на государственную службу за совершение коррупционного правонарушения налагалось в судебном порядке административное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совершившего коррупционное преступление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непринятия на государственную службу гражданина, в отношении которого в течение трех лет перед поступлением на государственную службу за совершение уголовного проступка или преступлений небольшой и средней тяжести вынесен обвинительный приговор суда или который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имеющего судимость, которая ко времени поступления на государственную службу не погашена или не снята в установленном законом порядке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непринятия на государственную службу гражданина, ранее судимого или освобожденного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за совершение тяжких или особо тяжких преступлений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совершившего преступление в составе преступной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непринятия на государственную службу гражданина,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0"/>
              </w:rPr>
              <w:t>статьи 35</w:t>
            </w:r>
            <w:r>
              <w:rPr>
                <w:rFonts w:ascii="Times New Roman"/>
                <w:b w:val="false"/>
                <w:i w:val="false"/>
                <w:color w:val="000000"/>
                <w:sz w:val="20"/>
              </w:rPr>
              <w:t xml:space="preserve"> или </w:t>
            </w:r>
            <w:r>
              <w:rPr>
                <w:rFonts w:ascii="Times New Roman"/>
                <w:b w:val="false"/>
                <w:i w:val="false"/>
                <w:color w:val="000000"/>
                <w:sz w:val="20"/>
              </w:rPr>
              <w:t>статьи 36</w:t>
            </w:r>
            <w:r>
              <w:rPr>
                <w:rFonts w:ascii="Times New Roman"/>
                <w:b w:val="false"/>
                <w:i w:val="false"/>
                <w:color w:val="000000"/>
                <w:sz w:val="20"/>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непринятия на государственную службу гражданина, уволенного по отрицательным мотивам из правоохранительных органов, специальных государственных органов и судов, воинской службы, а также в иных случаях, предусмотренных законами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при поступлении на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представление гражданином и его (ее) супругом (супругой) в органы государственных доходов декларации о доходах и имуществе, принадлежащем им на праве собственности и представление гражданином в службу управления персоналом (кадровую службу) справки о сдаче декларации о доходах и имуществе, принадлежащем ему на праве собственности, до вынесения акта должностного лица (органа), имеющего право назначения на государственную должность, о приеме на работу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квалификационных требований к административным государственным должностям корпуса "Б", утвержденных должностным лицом (органом), имеющим право назначения на государственные должности, на основе типовых квалификационных требований к административным государственным должностям и разработанных с учетом основных направлений деятельности государственного органа и его структурных подразделений, должностных полномочий административных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требования по назначению на административную государственную должность граждан, впервые поступающих на государственную службу или вновь поступающих после ее прекращения, после получения положительных результатов специальной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государственного органа о приеме на работу граждан, поступающих на административную государственную службу, временно исполняющими обязанности, предусмотренные административными государственными должностями, до дня получения результатов специальной проверки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установления для государственных служащих, впервые поступивших на административную государственную службу, а также вновь поступивших на административную государственную службу после ее прекращения, испытательного срока, его продления при неудовлетворительном результате испытательного срока, а также увольнения административного государственного служащего корпуса "Б" по результатам испытательного срока по согласованию с уполномоченным органом или его территориальным подразделением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закрепления за государственными служащими, впервые поступившими на административную государственную службу, наставников на период испытательного срока, в том числе при его продлении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принесения присяги государственными служащими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проведения конкурса на занятие административных государственных должностей корпуса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законности при заключении, продлении и расторжении трудового договора с административным государственным служащим корпуса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законности при преобразовании государственной должности в административную государственную должность корпуса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проведения внутреннего конкурса на занятие вакантных административных государственных должностей корпуса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общего конкурса на занятие вакантных административных государственных должностей корпуса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на должность кандидата по согласованию с вышестоящим должностным лицом в случаях, предусмотренных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законодательства Республики Казахстан в сфере государственной службы и о противодействии коррупции при оформлении поступления граждан на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службами управления персоналом (кадровыми службами) послужных списков на государственных служащих по установленной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выдачи государственным служащим служебных удостоверений и утверждению государственным органом порядка их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порядка разработки и утверждения должностных инструкций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трудового распорядка государственных служащих, утверждаемых государственными органами, устанавливающих в том числе для государственных служащих пятидневную рабочую неделю с двумя выходными днями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предоставлению государственному служащему дней (часов) отдыха или компенсации в случаях привлечения к сверхурочной работе, к работе в выходные и праздничные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оценки деятельности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и сроков обучения государственных служащих (подготовка, переподготовка и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законности при поощрении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и порядка стажировки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последовательного занятия государственным служащим вышестоящих государственных должностей, предусмотренных штатным расписанием государственного органа, в рамках продвижения по государственной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соблюдения запрета на занятие государственным служащим должности в порядке перевода, а также по итогам конкурсов,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 дискредитирующего государственную службу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условий временного возложения на государственного служащего обязанностей другой государственной должности, а также доплаты государственному служащему за временное совмещение государственных должностей и выполнение обязанностей временно отсутствующего государственного служащего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прикомандирования государственных служащих к государственным органам и иным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государственным служащим, в случае их призыва на срочную воинскую службу в соответствии с законодательством Республики Казахстан, отпуска без сохранения заработной платы, с сохранением за ними места работы (государственной должности) на период срочной воинской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ротации административных государственных служащих корпуса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ротации административных государственных служащих корпуса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приеме на работу граждан в период создания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требования незамедлительно сообщить о сомнениях в правомерности полученного для исполнения распоряжения в письменной форме своему непосредственному руководителю и руководителю, отдавшему распоряжение. Исполнение государственным служащим распоряжения, письменно подтвержденного вышестоящим по государственной должности руководителем, если выполнение его не влечет действий, которые относятся к уголовно наказуемым деяниям. Возложение ответственности за последствия исполнения государственным служащим неправомерного распоряжения на подтвердившего это распоряжение руководителя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запрета должностным лицам отдавать приказы и указания, не имеющие отношения к исполнению должностных полномочий и (или) направленные на нарушение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наложения дисциплинарного взыскания на политических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наложения дисциплинарного взыскания на административных государственных служащих к дисциплинарной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материальной ответственности государственных служащих за причинение ущерба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и условий по временному отстранению государственного служащего от исполнения должностных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служебной этики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назначения (возложения обязанностей) и деятельности уполномоченного по этике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запрета осуществлять должностные полномочия, если имеется конфликт интересов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обязанности принимать меры по предотвращению и урегулированию конфликта интересов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 обязательному уведомлению в письменной форме государственным служащим своего непосредственного руководителя или руководство государственного органа о возникшем конфликте интересов или возможности его возникновения, как только ему станет об этом известно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руководством государственного органа мер по предотвращению и урегулированию конфликта интересов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государственными служащими обязанности принимать необходимые меры по предотвращению и прекращению коррупционного правонарушения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руководством государственного органа обязанности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принятия руководством государственного органа мер по защите государственного служащего, сообщившего о случаях коррупционных правонарушений, склонения его к совершению данных нарушений, от преследования, ущемляющего его права, свободы и законные интересы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государственным служащим запрета допускать действия (бездействие), затрудняющие реализацию физическими и (или) юридическими лицами своих прав, свобод и законных интересов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принятия государственным служащим мер по опровержению предъявления к нему необоснованного публичного обвинения в коррупции в месячный срок со дня обнаружения такого обвинения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оплате труда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порядку исчисления стажа работы государственных служащих, дающего право на установление должностного оклада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предоставлении государственным служащим отпусков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предоставлении государственным служащим отпусков без сохранения заработной платы, в том числе в случае его обучения в рамках государственного заказа по программам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согласия государственного служащего в случае его отзыва из ежегодного или дополнительного отпуска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государственных служащих жильем и предоставлению земельных участков для индивидуального жилищного строительства государственным служащим, нуждающимся в улучшении жилищных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пользованию государственными служащими и членами их семей, проживающих совместно с ними в установленном порядке медицинским обслуживанием в соответствующих государственных учреждениях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административным государственным служащим, отказавшимся от предложенной должности, выходного пособия в размере четырех среднемесячных заработных плат при наличии стажа государственной службы не менее трех лет за счет средств государственного органа,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предложения, при реорганизации государственного органа, руководством вновь образованного государственного органа государственных должностей административным государственным служащим реорганизованного государственного органа в соответствии с их квалификацией, а в случае отказа от трудоустройства - выплаты выходного пособия в размере четырех среднемесячных заработных 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государственному служащему, занимающему сокращаемую государственную должность, выходного пособия в размере четырех среднемесячных заработных плат при наличии стажа государственной службы не менее трех лет при сокращении штатной численности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назначения государственного служащего по новому штатному расписанию, равнозначную ранее занимаемой должности, соответствующую ранее исполняемым должностным полномочиям при изменении структуры управления, переименование должностей, сокращение штата государственного органа без фактического сокращения численности и (или) существенного изменения условий труда. Предложение, с согласия государственного служащего, нижестоящей государственной должности, предусмотренной штатным расписанием государственного органа, в случае отсутствия равнозначной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единовременного пособия в размере трех среднемесячных заработных плат по последнему месту службы в государственном органе членам семьи государственного служащего в случае его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гарантиям и компенсациям государственным служащим при командировках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соблюдения оснований по прекращению государственной службы политическими государственными служащими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оснований по отставке и увольнению политических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оснований, условий и требований по прекращению государственной службы административными государственными служащими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порядка восстановления лиц на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при аттестации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привлечению иностранных работников в государственные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 совершения государственными служащими проступков, дискредитирующих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требований по привлечению к дисциплинарной ответственности государственных служащих, за совершение непосредственно подчиненными им государственными служащими коррупционных преступлений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процедур занятия вакантных или временно вакантных административных государственных должностей корпуса "Б" в порядке перевода без проведения конкурса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недопущения назначения административных государственных служащих на временно вакантные государственные должности при наличии иной вакантной государственной должности, кроме случаев замещения временно отсутствующего государственного служащего либо согласия самого государственного служащего при передаче государственному органу функций,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 и изменении структуры управления внутри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_________________________________________________</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