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5caa" w14:textId="91e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октября 2018 года № 34. Зарегистрирован в Министерстве юстиции Республики Казахстан 31 октября 2018 года № 17653.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00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 в Реестре государственной регистрации нормативных правовых актов за № 13584, опубликован 19 апреля 2016 года в информационно-правовой системе "Әділет"):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товарных биржах,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товарных биржах,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товарных биржах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товарных биржах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для отнесения субъектов контроля за соблюдением законодательства Республики Казахстан о товарных биржах к степеням риска.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незначительные нарушения – нарушения, связанные с непредставлением ежемесячного отчета по гарантийному и страховому фондам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биржи; отсутствием необходимой квалификации у сотрудников товарной биржи, занимающих руководящие должности и не занимающих руководящие должности; отсутствием структурных подразделений по организации торговли и работе с клиентами; отсутствием утвержденных размеров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сделок;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 невыполнением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днем; непредставлением ежеквартальной отчетности по проведенным биржевым торгам; отсутствием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торгов; отсутствием клирингового центра, либо договора о клиринговом обслуживании клирингового центра; отсутствием на товарной бирже биржевого арбитража; невыполнением товарной биржей обязанности по опубликованию котировок на биржевые товары на собственном интернет-ресурсе; наличием двух и более подтвержденных жалоб и обращений от физических и юридических лиц, права которых нарушены;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нарушения, связанные с отсутствием электронной торговой системы товарной биржи; отсутствием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носителях; отсутствием Правил биржевой торговли; отсутствием гарантийного и страхового фондов; несоблюдением требования о запрете осуществления товарной биржей торговой и иной деятельности, не связанной с организацией биржевой торговли; несоблюдением требования о запрете участия работников товарной биржи в биржевых сделках, а также использования коммерческой информации в собственных интересах; несоблюдением требования о запрете совершения биржевых сделок от имени и за счет товарной биржи; с отсутствием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терроризма; несоблюдением требования по уставному капиталу товарной биржи;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законным интересам физических и юридических лиц, государства с учетом степени тяжести его последствий;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субъекты контроля – юридические лица, осуществляющие деятельность в сфере товарных бирж;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формируются посредством объективных и субъективных критериев.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высокой степени риска относятся товарные биржи.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контроля, связанной с обеспечением сохранности коммерческой тайны на товарной бирже, защиты прав участников биржевой торговли и добросовестной конкуренции между ними, которое может привести к незаконному распространению коммерческой тайны и повлечь нарушение естественного ценообразования и дестабилизацию товарного рынка.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товарных бирж, проводятся внеплановые проверки и профилактический контроль с посещением субъекта (объекта) контроля.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0"/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проводимого государственными органами, учреждениями и отраслевыми организациями;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с посещением субъектов (объектов) контроля.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жалоб и обращений.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источников информации, определенных в пункте 7 настоящих Критериев, определяются субъективные критерии оценки степени риска за соблюдением законодательства Республики Казахстан о товарных биржах согласно приложению к настоящим Критериям.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подразделяются на три степени тяжести нарушений: грубые, значительные, незначительные.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применяется следующий порядок расчета показателя степени риска.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0,3,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Рн,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 товарных биржах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ежеквартальной отчетности по проведенным биржевым торгам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ежемесячного отчета по гарантийному и страховому фондам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субъектов (объектов) контроля (степень тяжести нарушений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сотрудников товарной биржи, занимающих руководящие должности: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 (или) в финансовых организациях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 занимающих руководящие должности: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или послесреднего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 по организации торговли и по работе с клиентами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центра, либо договора о клиринговом обслуживании клирингового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по уставному капиталу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товарной бирже биржевого арбитража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гарантийного и страхового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осуществления товарной биржей торговой и иной деятельности, не связанной с организацией биржевой торговли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участия работников товарной биржи в биржевых сделках, а также использования коммерческой информации в собственных интересах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совершения биржевых сделок от имени и за счет товарной биржи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котировок на биржевые товары на собственном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двух и более подтвержденных жалоб и обращений от физических и юридических лиц, права которых нарушены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Республики Казахстан о товарных биржах</w:t>
      </w:r>
    </w:p>
    <w:bookmarkEnd w:id="71"/>
    <w:p>
      <w:pPr>
        <w:spacing w:after="0"/>
        <w:ind w:left="0"/>
        <w:jc w:val="both"/>
      </w:pPr>
      <w:bookmarkStart w:name="z94" w:id="72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товарных бирж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биржевой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сотрудников товарной биржи, занимающих руководящие должности: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 (или) в финансовых организациях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 занимающих руководящие должности: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 по организации торговли и по работе с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центра, либо договора о клиринговом обслуживании клирингового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по уставному капиталу товарной биржи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товарной бирже биржевого арбитража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и страхового фондов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товарной биржей торговой и иной деятельности, не связанной с организацией биржевой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а также использования коммерческой информации в собственных интересах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совершения биржевых сделок от имени и за счет товарной биржи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котировок на биржевые товары на собственном интернет-ресурсе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7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