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a985" w14:textId="d93a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600. Зарегистрирован в Министерстве юстиции Республики Казахстан 31 октября 2018 года № 17650.</w:t>
      </w:r>
    </w:p>
    <w:p>
      <w:pPr>
        <w:spacing w:after="0"/>
        <w:ind w:left="0"/>
        <w:jc w:val="both"/>
      </w:pPr>
      <w:bookmarkStart w:name="z162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7" w:id="11"/>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11"/>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4" w:id="12"/>
    <w:p>
      <w:pPr>
        <w:spacing w:after="0"/>
        <w:ind w:left="0"/>
        <w:jc w:val="left"/>
      </w:pPr>
      <w:r>
        <w:rPr>
          <w:rFonts w:ascii="Times New Roman"/>
          <w:b/>
          <w:i w:val="false"/>
          <w:color w:val="000000"/>
        </w:rPr>
        <w:t xml:space="preserve"> Глава 1. Общие положения</w:t>
      </w:r>
    </w:p>
    <w:bookmarkEnd w:id="12"/>
    <w:bookmarkStart w:name="z1628" w:id="1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9" w:id="14"/>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внебюджетных и собственных средств обучающегося.</w:t>
      </w:r>
    </w:p>
    <w:bookmarkEnd w:id="14"/>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7" w:id="15"/>
    <w:p>
      <w:pPr>
        <w:spacing w:after="0"/>
        <w:ind w:left="0"/>
        <w:jc w:val="left"/>
      </w:pPr>
      <w:r>
        <w:rPr>
          <w:rFonts w:ascii="Times New Roman"/>
          <w:b/>
          <w:i w:val="false"/>
          <w:color w:val="000000"/>
        </w:rPr>
        <w:t xml:space="preserve"> Глава 2. Порядок приема в организации образования, реализующие образовательные программы высшего образования</w:t>
      </w:r>
    </w:p>
    <w:bookmarkEnd w:id="15"/>
    <w:bookmarkStart w:name="z278" w:id="16"/>
    <w:p>
      <w:pPr>
        <w:spacing w:after="0"/>
        <w:ind w:left="0"/>
        <w:jc w:val="both"/>
      </w:pPr>
      <w:r>
        <w:rPr>
          <w:rFonts w:ascii="Times New Roman"/>
          <w:b w:val="false"/>
          <w:i w:val="false"/>
          <w:color w:val="000000"/>
          <w:sz w:val="28"/>
        </w:rPr>
        <w:t>
      3. В ОВПО принимаются лица, имеющие общее среднее, техническое и профессиональное, послесреднее, высшее образование.</w:t>
      </w:r>
    </w:p>
    <w:bookmarkEnd w:id="16"/>
    <w:bookmarkStart w:name="z1630" w:id="17"/>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общее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17"/>
    <w:bookmarkStart w:name="z3501" w:id="18"/>
    <w:p>
      <w:pPr>
        <w:spacing w:after="0"/>
        <w:ind w:left="0"/>
        <w:jc w:val="both"/>
      </w:pPr>
      <w:r>
        <w:rPr>
          <w:rFonts w:ascii="Times New Roman"/>
          <w:b w:val="false"/>
          <w:i w:val="false"/>
          <w:color w:val="000000"/>
          <w:sz w:val="28"/>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50 баллов, по направлению подготовки "Право" - не менее 75 баллов;</w:t>
      </w:r>
    </w:p>
    <w:bookmarkEnd w:id="18"/>
    <w:bookmarkStart w:name="z3502" w:id="19"/>
    <w:p>
      <w:pPr>
        <w:spacing w:after="0"/>
        <w:ind w:left="0"/>
        <w:jc w:val="both"/>
      </w:pPr>
      <w:r>
        <w:rPr>
          <w:rFonts w:ascii="Times New Roman"/>
          <w:b w:val="false"/>
          <w:i w:val="false"/>
          <w:color w:val="000000"/>
          <w:sz w:val="28"/>
        </w:rPr>
        <w:t>
      во вновь созданные в текущем календарном году национальные ОВПО, и получившие лицензию и (или) приложение к лицензии на занятие образовательной деятельностью - не менее 50 баллов, а по области образования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19"/>
    <w:bookmarkStart w:name="z3503" w:id="20"/>
    <w:p>
      <w:pPr>
        <w:spacing w:after="0"/>
        <w:ind w:left="0"/>
        <w:jc w:val="both"/>
      </w:pPr>
      <w:r>
        <w:rPr>
          <w:rFonts w:ascii="Times New Roman"/>
          <w:b w:val="false"/>
          <w:i w:val="false"/>
          <w:color w:val="000000"/>
          <w:sz w:val="28"/>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20"/>
    <w:bookmarkStart w:name="z3504" w:id="21"/>
    <w:p>
      <w:pPr>
        <w:spacing w:after="0"/>
        <w:ind w:left="0"/>
        <w:jc w:val="both"/>
      </w:pPr>
      <w:r>
        <w:rPr>
          <w:rFonts w:ascii="Times New Roman"/>
          <w:b w:val="false"/>
          <w:i w:val="false"/>
          <w:color w:val="000000"/>
          <w:sz w:val="28"/>
        </w:rPr>
        <w:t>
      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bookmarkEnd w:id="21"/>
    <w:bookmarkStart w:name="z3505" w:id="22"/>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22"/>
    <w:bookmarkStart w:name="z3506" w:id="23"/>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23"/>
    <w:p>
      <w:pPr>
        <w:spacing w:after="0"/>
        <w:ind w:left="0"/>
        <w:jc w:val="both"/>
      </w:pPr>
      <w:r>
        <w:rPr>
          <w:rFonts w:ascii="Times New Roman"/>
          <w:b w:val="false"/>
          <w:i w:val="false"/>
          <w:color w:val="000000"/>
          <w:sz w:val="28"/>
        </w:rPr>
        <w:t>
      При этом требования, указанные в настоящем пункте, не распространяются на лиц казахской национальности, не являющихся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4" w:id="24"/>
    <w:p>
      <w:pPr>
        <w:spacing w:after="0"/>
        <w:ind w:left="0"/>
        <w:jc w:val="both"/>
      </w:pPr>
      <w:r>
        <w:rPr>
          <w:rFonts w:ascii="Times New Roman"/>
          <w:b w:val="false"/>
          <w:i w:val="false"/>
          <w:color w:val="000000"/>
          <w:sz w:val="28"/>
        </w:rPr>
        <w:t xml:space="preserve">
      4-1. Лица, имеющие международные сертификаты,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или специальной дисциплины ЕНТ "Иностранный язык (английский)". </w:t>
      </w:r>
    </w:p>
    <w:bookmarkEnd w:id="24"/>
    <w:p>
      <w:pPr>
        <w:spacing w:after="0"/>
        <w:ind w:left="0"/>
        <w:jc w:val="both"/>
      </w:pPr>
      <w:r>
        <w:rPr>
          <w:rFonts w:ascii="Times New Roman"/>
          <w:b w:val="false"/>
          <w:i w:val="false"/>
          <w:color w:val="000000"/>
          <w:sz w:val="28"/>
        </w:rPr>
        <w:t>
      При одновременной сдаче профильного предмета или специальной дисциплины ЕНТ "Иностранный язык (английский язык)" и предоставлении одного из вышеуказанных международных сертификатов, подтверждающих владение иностранным языком (английский язык) для сертификата ЕНТ учитываются баллы по иностранному языку (английский язык) с наилучшим результатом.</w:t>
      </w:r>
    </w:p>
    <w:p>
      <w:pPr>
        <w:spacing w:after="0"/>
        <w:ind w:left="0"/>
        <w:jc w:val="both"/>
      </w:pPr>
      <w:r>
        <w:rPr>
          <w:rFonts w:ascii="Times New Roman"/>
          <w:b w:val="false"/>
          <w:i w:val="false"/>
          <w:color w:val="000000"/>
          <w:sz w:val="28"/>
        </w:rPr>
        <w:t>
      Лица, имеющие сертификаты международных стандартизированных тестов SAT (ЭсЭйТи – САТ), ACT (ЭйСиТи), IB (АйБи), A Level (Э-Левел), TOEFL ITP (ТОЙФЛ АЙТИПИ), TOEFL IBT (ТОЙФЛ АЙБИТИ), IELTS (АЙЛТС)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приложению 2-1 к настоящим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7" w:id="25"/>
    <w:p>
      <w:pPr>
        <w:spacing w:after="0"/>
        <w:ind w:left="0"/>
        <w:jc w:val="both"/>
      </w:pPr>
      <w:r>
        <w:rPr>
          <w:rFonts w:ascii="Times New Roman"/>
          <w:b w:val="false"/>
          <w:i w:val="false"/>
          <w:color w:val="000000"/>
          <w:sz w:val="28"/>
        </w:rPr>
        <w:t>
      4-2.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в соответствии со шкалой перевода баллов, согласно приложению 2-2 к настоящим Типовым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8" w:id="26"/>
    <w:p>
      <w:pPr>
        <w:spacing w:after="0"/>
        <w:ind w:left="0"/>
        <w:jc w:val="both"/>
      </w:pPr>
      <w:r>
        <w:rPr>
          <w:rFonts w:ascii="Times New Roman"/>
          <w:b w:val="false"/>
          <w:i w:val="false"/>
          <w:color w:val="000000"/>
          <w:sz w:val="28"/>
        </w:rPr>
        <w:t>
      4-3. Выпускники автономной организации образования "Назарбаев Интеллектуальные школы" имеющие сертификаты ЕНТ на основании перевода баллов внешнего оценивания результатов обучения, в соответствии со шкалой перевода баллов, согласно приложению 2-3 настоящих Типовых правил участвуют в конкурсе на присуждение образовательного гранта и (или) зачисляются в вузы на платное отделение.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5" w:id="27"/>
    <w:p>
      <w:pPr>
        <w:spacing w:after="0"/>
        <w:ind w:left="0"/>
        <w:jc w:val="both"/>
      </w:pPr>
      <w:r>
        <w:rPr>
          <w:rFonts w:ascii="Times New Roman"/>
          <w:b w:val="false"/>
          <w:i w:val="false"/>
          <w:color w:val="000000"/>
          <w:sz w:val="28"/>
        </w:rPr>
        <w:t xml:space="preserve">
      5. ОВПО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 и настоящих Типовых правил разрабатывают и утверждают правила приема в ОВПО.</w:t>
      </w:r>
    </w:p>
    <w:bookmarkEnd w:id="27"/>
    <w:bookmarkStart w:name="z3255" w:id="28"/>
    <w:p>
      <w:pPr>
        <w:spacing w:after="0"/>
        <w:ind w:left="0"/>
        <w:jc w:val="both"/>
      </w:pPr>
      <w:r>
        <w:rPr>
          <w:rFonts w:ascii="Times New Roman"/>
          <w:b w:val="false"/>
          <w:i w:val="false"/>
          <w:color w:val="000000"/>
          <w:sz w:val="28"/>
        </w:rPr>
        <w:t xml:space="preserve">
      Поступающие подают заявление на участие в дополнительном экзамене в заявленные ОВПО в соответствии с установленными баллами </w:t>
      </w:r>
      <w:r>
        <w:rPr>
          <w:rFonts w:ascii="Times New Roman"/>
          <w:b w:val="false"/>
          <w:i w:val="false"/>
          <w:color w:val="000000"/>
          <w:sz w:val="28"/>
        </w:rPr>
        <w:t>пункта 4</w:t>
      </w:r>
      <w:r>
        <w:rPr>
          <w:rFonts w:ascii="Times New Roman"/>
          <w:b w:val="false"/>
          <w:i w:val="false"/>
          <w:color w:val="000000"/>
          <w:sz w:val="28"/>
        </w:rPr>
        <w:t xml:space="preserve"> настоящих Типовых правил.</w:t>
      </w:r>
    </w:p>
    <w:bookmarkEnd w:id="28"/>
    <w:bookmarkStart w:name="z3256" w:id="29"/>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29"/>
    <w:bookmarkStart w:name="z3257" w:id="30"/>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1"/>
    <w:p>
      <w:pPr>
        <w:spacing w:after="0"/>
        <w:ind w:left="0"/>
        <w:jc w:val="both"/>
      </w:pPr>
      <w:r>
        <w:rPr>
          <w:rFonts w:ascii="Times New Roman"/>
          <w:b w:val="false"/>
          <w:i w:val="false"/>
          <w:color w:val="000000"/>
          <w:sz w:val="28"/>
        </w:rPr>
        <w:t>
      6. Граждане Республики Казахстан и лица казахской национальности, не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31"/>
    <w:bookmarkStart w:name="z3258" w:id="32"/>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32"/>
    <w:bookmarkStart w:name="z3259" w:id="33"/>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01.10.2025 в соответствии с приказом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01.10.2025 в соответствии с приказом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и иностранные ОВПО, созданные на основе международных соглашений, осуществляется международными и иностранными ОВПО самостоятельно.</w:t>
      </w:r>
    </w:p>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Start w:name="z1639" w:id="34"/>
    <w:p>
      <w:pPr>
        <w:spacing w:after="0"/>
        <w:ind w:left="0"/>
        <w:jc w:val="both"/>
      </w:pPr>
      <w:r>
        <w:rPr>
          <w:rFonts w:ascii="Times New Roman"/>
          <w:b w:val="false"/>
          <w:i w:val="false"/>
          <w:color w:val="000000"/>
          <w:sz w:val="28"/>
        </w:rPr>
        <w:t>
      Прием иностранных граждан на обучение в национальные или другие ОВПО на основе образовательного гранта или на платной основе по области образования "Здравоохранение", поступающих на обучение на английском языке, осуществляется по результатам собеседования, проводимого приемными комиссиями ОВПО в течение календарного года только при наличии сертификата, подтверждающего владение английским языком: International English Language Tests System Academic (Интернашнал Инглиш Лангудж Тестс Систем Академик) (IELTS Academic) (АЙЛТС Академик), пороговый балл – не менее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TOEIC (Test of English for International Communication (Тест ов Инглиш фо Интернейшнал комуникэйшн)), пороговый балл – не менее 550; Duolingo English Test (Дуолинго Инглиш тест), пороговый балл – не менее 80.</w:t>
      </w:r>
    </w:p>
    <w:bookmarkEnd w:id="34"/>
    <w:p>
      <w:pPr>
        <w:spacing w:after="0"/>
        <w:ind w:left="0"/>
        <w:jc w:val="both"/>
      </w:pPr>
      <w:r>
        <w:rPr>
          <w:rFonts w:ascii="Times New Roman"/>
          <w:b w:val="false"/>
          <w:i w:val="false"/>
          <w:color w:val="000000"/>
          <w:sz w:val="28"/>
        </w:rPr>
        <w:t xml:space="preserve">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5"/>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26 июля 2023 года № 357 "Об утверждении размеров квоты приема при поступлении на учебу в организации образования, реализующие образовательные программы высшего образования" (зарегистрирован в Реестре государственной регистрации нормативных правовых актов под № 33174).</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0" w:id="36"/>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статьи 26 Закона,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размещенный на сайте Национального центра тестирования (далее – сертификат ЕНТ).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1" w:id="37"/>
    <w:p>
      <w:pPr>
        <w:spacing w:after="0"/>
        <w:ind w:left="0"/>
        <w:jc w:val="both"/>
      </w:pPr>
      <w:r>
        <w:rPr>
          <w:rFonts w:ascii="Times New Roman"/>
          <w:b w:val="false"/>
          <w:i w:val="false"/>
          <w:color w:val="000000"/>
          <w:sz w:val="28"/>
        </w:rPr>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37"/>
    <w:bookmarkStart w:name="z292" w:id="38"/>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и авиадиспетчеров,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проводится приемной комиссией данного ОВПО, с представлением медицинского сертификата, выданного авиационным медицинским центром, на предмет годности к обучению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 15325).</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39"/>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39"/>
    <w:bookmarkStart w:name="z3262" w:id="40"/>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40"/>
    <w:bookmarkStart w:name="z3263" w:id="41"/>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41"/>
    <w:bookmarkStart w:name="z3264" w:id="42"/>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42"/>
    <w:bookmarkStart w:name="z3265" w:id="43"/>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43"/>
    <w:bookmarkStart w:name="z3266" w:id="44"/>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4" w:id="45"/>
    <w:p>
      <w:pPr>
        <w:spacing w:after="0"/>
        <w:ind w:left="0"/>
        <w:jc w:val="left"/>
      </w:pPr>
      <w:r>
        <w:rPr>
          <w:rFonts w:ascii="Times New Roman"/>
          <w:b/>
          <w:i w:val="false"/>
          <w:color w:val="000000"/>
        </w:rPr>
        <w:t xml:space="preserve"> Параграф 1. Порядок приема и проведения специальных и (или) творческих экзаменов</w:t>
      </w:r>
    </w:p>
    <w:bookmarkEnd w:id="45"/>
    <w:bookmarkStart w:name="z295" w:id="46"/>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6" w:id="47"/>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47"/>
    <w:p>
      <w:pPr>
        <w:spacing w:after="0"/>
        <w:ind w:left="0"/>
        <w:jc w:val="both"/>
      </w:pPr>
      <w:r>
        <w:rPr>
          <w:rFonts w:ascii="Times New Roman"/>
          <w:b w:val="false"/>
          <w:i w:val="false"/>
          <w:color w:val="000000"/>
          <w:sz w:val="28"/>
        </w:rPr>
        <w:t xml:space="preserve">
      В состав экзаменационной комиссии входят представители ОВПО из числа профессорско-преподавательского состава, общественных организаций, масс-медиа. В состав экзаменационной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 </w:t>
      </w:r>
    </w:p>
    <w:p>
      <w:pPr>
        <w:spacing w:after="0"/>
        <w:ind w:left="0"/>
        <w:jc w:val="both"/>
      </w:pPr>
      <w:r>
        <w:rPr>
          <w:rFonts w:ascii="Times New Roman"/>
          <w:b w:val="false"/>
          <w:i w:val="false"/>
          <w:color w:val="000000"/>
          <w:sz w:val="28"/>
        </w:rPr>
        <w:t>
      В состав экзаменационной комиссии ОВПО, находящихся в ведении уполномоченного органа в области культуры входят представители ОВПО из числа профессорско-преподавательского состава, общественных организаций, и/или масс-медиа, и/или работодателей, и/или профессорско-преподавательского состава других национальных ОВПО. На каждом творческом экзамене необходимо присутствие не менее двух названных представителей.</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Экзаменационная комиссия состоит из нечетного количества, и большинством голосов из числа членов экзаменационной комиссии избирается председатель экзаменационной комиссии. Решение экзаменационной комиссии считается правомочным, если на заседании присутствуют не менее двух третей ее состава. Решение экзаменационной комиссии принимается большинством голосов от числа присутствующих на экзамене. При равенстве голосов голос председателя экзаменационной комиссии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48"/>
    <w:p>
      <w:pPr>
        <w:spacing w:after="0"/>
        <w:ind w:left="0"/>
        <w:jc w:val="both"/>
      </w:pPr>
      <w:r>
        <w:rPr>
          <w:rFonts w:ascii="Times New Roman"/>
          <w:b w:val="false"/>
          <w:i w:val="false"/>
          <w:color w:val="000000"/>
          <w:sz w:val="28"/>
        </w:rPr>
        <w:t xml:space="preserve">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48"/>
    <w:bookmarkStart w:name="z300" w:id="49"/>
    <w:p>
      <w:pPr>
        <w:spacing w:after="0"/>
        <w:ind w:left="0"/>
        <w:jc w:val="both"/>
      </w:pPr>
      <w:r>
        <w:rPr>
          <w:rFonts w:ascii="Times New Roman"/>
          <w:b w:val="false"/>
          <w:i w:val="false"/>
          <w:color w:val="000000"/>
          <w:sz w:val="28"/>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bookmarkEnd w:id="49"/>
    <w:bookmarkStart w:name="z301" w:id="50"/>
    <w:p>
      <w:pPr>
        <w:spacing w:after="0"/>
        <w:ind w:left="0"/>
        <w:jc w:val="both"/>
      </w:pPr>
      <w:r>
        <w:rPr>
          <w:rFonts w:ascii="Times New Roman"/>
          <w:b w:val="false"/>
          <w:i w:val="false"/>
          <w:color w:val="000000"/>
          <w:sz w:val="28"/>
        </w:rPr>
        <w:t>
      1) документ об общем среднем или техническом и профессиональном, послесреднем образовании (подлинник);</w:t>
      </w:r>
    </w:p>
    <w:bookmarkEnd w:id="50"/>
    <w:bookmarkStart w:name="z302" w:id="51"/>
    <w:p>
      <w:pPr>
        <w:spacing w:after="0"/>
        <w:ind w:left="0"/>
        <w:jc w:val="both"/>
      </w:pPr>
      <w:r>
        <w:rPr>
          <w:rFonts w:ascii="Times New Roman"/>
          <w:b w:val="false"/>
          <w:i w:val="false"/>
          <w:color w:val="000000"/>
          <w:sz w:val="28"/>
        </w:rPr>
        <w:t>
      2) 2 фотокарточки размером 3 x 4 сантиметра;</w:t>
      </w:r>
    </w:p>
    <w:bookmarkEnd w:id="51"/>
    <w:bookmarkStart w:name="z303" w:id="52"/>
    <w:p>
      <w:pPr>
        <w:spacing w:after="0"/>
        <w:ind w:left="0"/>
        <w:jc w:val="both"/>
      </w:pPr>
      <w:r>
        <w:rPr>
          <w:rFonts w:ascii="Times New Roman"/>
          <w:b w:val="false"/>
          <w:i w:val="false"/>
          <w:color w:val="000000"/>
          <w:sz w:val="28"/>
        </w:rPr>
        <w:t>
      3) копию документа, удостоверяющего личность;</w:t>
      </w:r>
    </w:p>
    <w:bookmarkEnd w:id="52"/>
    <w:bookmarkStart w:name="z304" w:id="53"/>
    <w:p>
      <w:pPr>
        <w:spacing w:after="0"/>
        <w:ind w:left="0"/>
        <w:jc w:val="both"/>
      </w:pPr>
      <w:r>
        <w:rPr>
          <w:rFonts w:ascii="Times New Roman"/>
          <w:b w:val="false"/>
          <w:i w:val="false"/>
          <w:color w:val="000000"/>
          <w:sz w:val="28"/>
        </w:rPr>
        <w:t>
      4) сертификат ЕНТ (при его наличии);</w:t>
      </w:r>
    </w:p>
    <w:bookmarkEnd w:id="53"/>
    <w:bookmarkStart w:name="z305" w:id="54"/>
    <w:p>
      <w:pPr>
        <w:spacing w:after="0"/>
        <w:ind w:left="0"/>
        <w:jc w:val="both"/>
      </w:pPr>
      <w:r>
        <w:rPr>
          <w:rFonts w:ascii="Times New Roman"/>
          <w:b w:val="false"/>
          <w:i w:val="false"/>
          <w:color w:val="000000"/>
          <w:sz w:val="28"/>
        </w:rPr>
        <w:t xml:space="preserve">
      5) копию документа, подтверждающего наличие одного из спортивных разрядов и (или) спортивных званий,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 физической культуре и спорте" (при его наличии).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6" w:id="55"/>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10 августа календарного года.</w:t>
      </w:r>
    </w:p>
    <w:bookmarkEnd w:id="55"/>
    <w:bookmarkStart w:name="z3738" w:id="56"/>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56"/>
    <w:bookmarkStart w:name="z3739" w:id="57"/>
    <w:p>
      <w:pPr>
        <w:spacing w:after="0"/>
        <w:ind w:left="0"/>
        <w:jc w:val="both"/>
      </w:pPr>
      <w:r>
        <w:rPr>
          <w:rFonts w:ascii="Times New Roman"/>
          <w:b w:val="false"/>
          <w:i w:val="false"/>
          <w:color w:val="000000"/>
          <w:sz w:val="28"/>
        </w:rPr>
        <w:t>
      Прием заявлений от поступающих в ОВПО, находящихся в ведении уполномоченного органа в области культуры, для сдачи творческого экзамена осуществляется в ОВПО:</w:t>
      </w:r>
    </w:p>
    <w:bookmarkEnd w:id="57"/>
    <w:bookmarkStart w:name="z3740" w:id="58"/>
    <w:p>
      <w:pPr>
        <w:spacing w:after="0"/>
        <w:ind w:left="0"/>
        <w:jc w:val="both"/>
      </w:pPr>
      <w:r>
        <w:rPr>
          <w:rFonts w:ascii="Times New Roman"/>
          <w:b w:val="false"/>
          <w:i w:val="false"/>
          <w:color w:val="000000"/>
          <w:sz w:val="28"/>
        </w:rPr>
        <w:t>
      1) с 20 июня по 06 июля календарного года;</w:t>
      </w:r>
    </w:p>
    <w:bookmarkEnd w:id="58"/>
    <w:bookmarkStart w:name="z3741" w:id="59"/>
    <w:p>
      <w:pPr>
        <w:spacing w:after="0"/>
        <w:ind w:left="0"/>
        <w:jc w:val="both"/>
      </w:pPr>
      <w:r>
        <w:rPr>
          <w:rFonts w:ascii="Times New Roman"/>
          <w:b w:val="false"/>
          <w:i w:val="false"/>
          <w:color w:val="000000"/>
          <w:sz w:val="28"/>
        </w:rPr>
        <w:t>
      2) с 12 по 19 августа календарного года (для поступающих на платной основе).</w:t>
      </w:r>
    </w:p>
    <w:bookmarkEnd w:id="59"/>
    <w:bookmarkStart w:name="z3742" w:id="60"/>
    <w:p>
      <w:pPr>
        <w:spacing w:after="0"/>
        <w:ind w:left="0"/>
        <w:jc w:val="both"/>
      </w:pPr>
      <w:r>
        <w:rPr>
          <w:rFonts w:ascii="Times New Roman"/>
          <w:b w:val="false"/>
          <w:i w:val="false"/>
          <w:color w:val="000000"/>
          <w:sz w:val="28"/>
        </w:rPr>
        <w:t>
      Творческий экзамен проводится:</w:t>
      </w:r>
    </w:p>
    <w:bookmarkEnd w:id="60"/>
    <w:bookmarkStart w:name="z3743" w:id="61"/>
    <w:p>
      <w:pPr>
        <w:spacing w:after="0"/>
        <w:ind w:left="0"/>
        <w:jc w:val="both"/>
      </w:pPr>
      <w:r>
        <w:rPr>
          <w:rFonts w:ascii="Times New Roman"/>
          <w:b w:val="false"/>
          <w:i w:val="false"/>
          <w:color w:val="000000"/>
          <w:sz w:val="28"/>
        </w:rPr>
        <w:t>
      1) с 7 по 15 июля календарного года;</w:t>
      </w:r>
    </w:p>
    <w:bookmarkEnd w:id="61"/>
    <w:bookmarkStart w:name="z3744" w:id="62"/>
    <w:p>
      <w:pPr>
        <w:spacing w:after="0"/>
        <w:ind w:left="0"/>
        <w:jc w:val="both"/>
      </w:pPr>
      <w:r>
        <w:rPr>
          <w:rFonts w:ascii="Times New Roman"/>
          <w:b w:val="false"/>
          <w:i w:val="false"/>
          <w:color w:val="000000"/>
          <w:sz w:val="28"/>
        </w:rPr>
        <w:t>
      2) с 20 по 23 августа календарного года (для поступающих на платной основе).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63"/>
    <w:p>
      <w:pPr>
        <w:spacing w:after="0"/>
        <w:ind w:left="0"/>
        <w:jc w:val="both"/>
      </w:pPr>
      <w:r>
        <w:rPr>
          <w:rFonts w:ascii="Times New Roman"/>
          <w:b w:val="false"/>
          <w:i w:val="false"/>
          <w:color w:val="000000"/>
          <w:sz w:val="28"/>
        </w:rPr>
        <w:t>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bookmarkEnd w:id="63"/>
    <w:bookmarkStart w:name="z309" w:id="64"/>
    <w:p>
      <w:pPr>
        <w:spacing w:after="0"/>
        <w:ind w:left="0"/>
        <w:jc w:val="both"/>
      </w:pPr>
      <w:r>
        <w:rPr>
          <w:rFonts w:ascii="Times New Roman"/>
          <w:b w:val="false"/>
          <w:i w:val="false"/>
          <w:color w:val="000000"/>
          <w:sz w:val="28"/>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bookmarkEnd w:id="64"/>
    <w:bookmarkStart w:name="z310" w:id="65"/>
    <w:p>
      <w:pPr>
        <w:spacing w:after="0"/>
        <w:ind w:left="0"/>
        <w:jc w:val="both"/>
      </w:pPr>
      <w:r>
        <w:rPr>
          <w:rFonts w:ascii="Times New Roman"/>
          <w:b w:val="false"/>
          <w:i w:val="false"/>
          <w:color w:val="000000"/>
          <w:sz w:val="28"/>
        </w:rPr>
        <w:t xml:space="preserve">
      Форма проведения специального и (или) творческого экзаменов устанавливаются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Типовым правилам.</w:t>
      </w:r>
    </w:p>
    <w:bookmarkEnd w:id="65"/>
    <w:bookmarkStart w:name="z311" w:id="66"/>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bookmarkEnd w:id="66"/>
    <w:p>
      <w:pPr>
        <w:spacing w:after="0"/>
        <w:ind w:left="0"/>
        <w:jc w:val="both"/>
      </w:pPr>
      <w:r>
        <w:rPr>
          <w:rFonts w:ascii="Times New Roman"/>
          <w:b w:val="false"/>
          <w:i w:val="false"/>
          <w:color w:val="000000"/>
          <w:sz w:val="28"/>
        </w:rPr>
        <w:t xml:space="preserve">
      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4" w:id="67"/>
    <w:p>
      <w:pPr>
        <w:spacing w:after="0"/>
        <w:ind w:left="0"/>
        <w:jc w:val="both"/>
      </w:pPr>
      <w:r>
        <w:rPr>
          <w:rFonts w:ascii="Times New Roman"/>
          <w:b w:val="false"/>
          <w:i w:val="false"/>
          <w:color w:val="000000"/>
          <w:sz w:val="28"/>
        </w:rPr>
        <w:t xml:space="preserve">
      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местного бюджета, сдают творческие экзамены, в выбранных ими ОВПО, за исключением поступающих в ОВПО на платной основе. </w:t>
      </w:r>
    </w:p>
    <w:bookmarkEnd w:id="67"/>
    <w:p>
      <w:pPr>
        <w:spacing w:after="0"/>
        <w:ind w:left="0"/>
        <w:jc w:val="both"/>
      </w:pPr>
      <w:r>
        <w:rPr>
          <w:rFonts w:ascii="Times New Roman"/>
          <w:b w:val="false"/>
          <w:i w:val="false"/>
          <w:color w:val="000000"/>
          <w:sz w:val="28"/>
        </w:rPr>
        <w:t>
      Для лиц, имеющих общее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7" w:id="68"/>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68"/>
    <w:p>
      <w:pPr>
        <w:spacing w:after="0"/>
        <w:ind w:left="0"/>
        <w:jc w:val="both"/>
      </w:pPr>
      <w:r>
        <w:rPr>
          <w:rFonts w:ascii="Times New Roman"/>
          <w:b w:val="false"/>
          <w:i w:val="false"/>
          <w:color w:val="000000"/>
          <w:sz w:val="28"/>
        </w:rPr>
        <w:t>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для прохождения педагогической переподготовки на базе ОВПО сдают специальный экзамен.</w:t>
      </w:r>
    </w:p>
    <w:p>
      <w:pPr>
        <w:spacing w:after="0"/>
        <w:ind w:left="0"/>
        <w:jc w:val="both"/>
      </w:pPr>
      <w:r>
        <w:rPr>
          <w:rFonts w:ascii="Times New Roman"/>
          <w:b w:val="false"/>
          <w:i w:val="false"/>
          <w:color w:val="000000"/>
          <w:sz w:val="28"/>
        </w:rPr>
        <w:t>
      Программа, сроки, форма и организация проведения специального экзамена по педагогической переподготовке определяются ОВПО самостоятельно.</w:t>
      </w:r>
    </w:p>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69"/>
    <w:p>
      <w:pPr>
        <w:spacing w:after="0"/>
        <w:ind w:left="0"/>
        <w:jc w:val="both"/>
      </w:pPr>
      <w:r>
        <w:rPr>
          <w:rFonts w:ascii="Times New Roman"/>
          <w:b w:val="false"/>
          <w:i w:val="false"/>
          <w:color w:val="000000"/>
          <w:sz w:val="28"/>
        </w:rPr>
        <w:t>
      21. Программы проведения специальных и (или) творческих экзаменов разрабатываются ОВПО и утверждаются председателем приемной комиссии ОВПО.</w:t>
      </w:r>
    </w:p>
    <w:bookmarkEnd w:id="69"/>
    <w:bookmarkStart w:name="z321" w:id="70"/>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2" w:id="71"/>
    <w:p>
      <w:pPr>
        <w:spacing w:after="0"/>
        <w:ind w:left="0"/>
        <w:jc w:val="both"/>
      </w:pPr>
      <w:r>
        <w:rPr>
          <w:rFonts w:ascii="Times New Roman"/>
          <w:b w:val="false"/>
          <w:i w:val="false"/>
          <w:color w:val="000000"/>
          <w:sz w:val="28"/>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bookmarkEnd w:id="71"/>
    <w:bookmarkStart w:name="z323" w:id="72"/>
    <w:p>
      <w:pPr>
        <w:spacing w:after="0"/>
        <w:ind w:left="0"/>
        <w:jc w:val="both"/>
      </w:pPr>
      <w:r>
        <w:rPr>
          <w:rFonts w:ascii="Times New Roman"/>
          <w:b w:val="false"/>
          <w:i w:val="false"/>
          <w:color w:val="000000"/>
          <w:sz w:val="28"/>
        </w:rPr>
        <w:t>
      При этом специальные и (или) творческие экзамены проводятся в аудиториях (помещениях), оснащенных видео и (или) аудио записью.</w:t>
      </w:r>
    </w:p>
    <w:bookmarkEnd w:id="72"/>
    <w:bookmarkStart w:name="z324" w:id="73"/>
    <w:p>
      <w:pPr>
        <w:spacing w:after="0"/>
        <w:ind w:left="0"/>
        <w:jc w:val="both"/>
      </w:pPr>
      <w:r>
        <w:rPr>
          <w:rFonts w:ascii="Times New Roman"/>
          <w:b w:val="false"/>
          <w:i w:val="false"/>
          <w:color w:val="000000"/>
          <w:sz w:val="28"/>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bookmarkEnd w:id="73"/>
    <w:bookmarkStart w:name="z325" w:id="74"/>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50-балльной системе.</w:t>
      </w:r>
    </w:p>
    <w:bookmarkEnd w:id="74"/>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оценивается в форме – "допуск" или "недопуск".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8" w:id="75"/>
    <w:p>
      <w:pPr>
        <w:spacing w:after="0"/>
        <w:ind w:left="0"/>
        <w:jc w:val="both"/>
      </w:pPr>
      <w:r>
        <w:rPr>
          <w:rFonts w:ascii="Times New Roman"/>
          <w:b w:val="false"/>
          <w:i w:val="false"/>
          <w:color w:val="000000"/>
          <w:sz w:val="28"/>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75"/>
    <w:bookmarkStart w:name="z329" w:id="76"/>
    <w:p>
      <w:pPr>
        <w:spacing w:after="0"/>
        <w:ind w:left="0"/>
        <w:jc w:val="both"/>
      </w:pPr>
      <w:r>
        <w:rPr>
          <w:rFonts w:ascii="Times New Roman"/>
          <w:b w:val="false"/>
          <w:i w:val="false"/>
          <w:color w:val="000000"/>
          <w:sz w:val="28"/>
        </w:rPr>
        <w:t>
      27. Результаты специальных и (или) творческих экзаменов объявляются в день проведения экзамена.</w:t>
      </w:r>
    </w:p>
    <w:bookmarkEnd w:id="76"/>
    <w:bookmarkStart w:name="z330" w:id="77"/>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2" w:id="78"/>
    <w:p>
      <w:pPr>
        <w:spacing w:after="0"/>
        <w:ind w:left="0"/>
        <w:jc w:val="both"/>
      </w:pPr>
      <w:r>
        <w:rPr>
          <w:rFonts w:ascii="Times New Roman"/>
          <w:b w:val="false"/>
          <w:i w:val="false"/>
          <w:color w:val="000000"/>
          <w:sz w:val="28"/>
        </w:rPr>
        <w:t>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bookmarkEnd w:id="78"/>
    <w:bookmarkStart w:name="z333" w:id="79"/>
    <w:p>
      <w:pPr>
        <w:spacing w:after="0"/>
        <w:ind w:left="0"/>
        <w:jc w:val="both"/>
      </w:pPr>
      <w:r>
        <w:rPr>
          <w:rFonts w:ascii="Times New Roman"/>
          <w:b w:val="false"/>
          <w:i w:val="false"/>
          <w:color w:val="000000"/>
          <w:sz w:val="28"/>
        </w:rPr>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79"/>
    <w:bookmarkStart w:name="z334" w:id="80"/>
    <w:p>
      <w:pPr>
        <w:spacing w:after="0"/>
        <w:ind w:left="0"/>
        <w:jc w:val="both"/>
      </w:pPr>
      <w:r>
        <w:rPr>
          <w:rFonts w:ascii="Times New Roman"/>
          <w:b w:val="false"/>
          <w:i w:val="false"/>
          <w:color w:val="000000"/>
          <w:sz w:val="28"/>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80"/>
    <w:bookmarkStart w:name="z335" w:id="81"/>
    <w:p>
      <w:pPr>
        <w:spacing w:after="0"/>
        <w:ind w:left="0"/>
        <w:jc w:val="both"/>
      </w:pPr>
      <w:r>
        <w:rPr>
          <w:rFonts w:ascii="Times New Roman"/>
          <w:b w:val="false"/>
          <w:i w:val="false"/>
          <w:color w:val="000000"/>
          <w:sz w:val="28"/>
        </w:rPr>
        <w:t>
      32. ОВПО, независимо от формы собственности в день завершения дополнительного, специального и (или) творческого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6" w:id="82"/>
    <w:p>
      <w:pPr>
        <w:spacing w:after="0"/>
        <w:ind w:left="0"/>
        <w:jc w:val="left"/>
      </w:pPr>
      <w:r>
        <w:rPr>
          <w:rFonts w:ascii="Times New Roman"/>
          <w:b/>
          <w:i w:val="false"/>
          <w:color w:val="000000"/>
        </w:rPr>
        <w:t xml:space="preserve"> Глава 3. Порядок зачисления в ОВПО</w:t>
      </w:r>
    </w:p>
    <w:bookmarkEnd w:id="82"/>
    <w:bookmarkStart w:name="z1640" w:id="83"/>
    <w:p>
      <w:pPr>
        <w:spacing w:after="0"/>
        <w:ind w:left="0"/>
        <w:jc w:val="both"/>
      </w:pPr>
      <w:r>
        <w:rPr>
          <w:rFonts w:ascii="Times New Roman"/>
          <w:b w:val="false"/>
          <w:i w:val="false"/>
          <w:color w:val="000000"/>
          <w:sz w:val="28"/>
        </w:rPr>
        <w:t xml:space="preserve">
      33. Для зачисления в ОВПО услугополучатели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8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либо документов с истекшим сроком действия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20 июня по 25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студентов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8" w:id="84"/>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84"/>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85"/>
    <w:p>
      <w:pPr>
        <w:spacing w:after="0"/>
        <w:ind w:left="0"/>
        <w:jc w:val="both"/>
      </w:pPr>
      <w:r>
        <w:rPr>
          <w:rFonts w:ascii="Times New Roman"/>
          <w:b w:val="false"/>
          <w:i w:val="false"/>
          <w:color w:val="000000"/>
          <w:sz w:val="28"/>
        </w:rPr>
        <w:t>
      33-2.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5"/>
    <w:bookmarkStart w:name="z3746" w:id="8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86"/>
    <w:bookmarkStart w:name="z3747" w:id="87"/>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7"/>
    <w:bookmarkStart w:name="z3748" w:id="8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88"/>
    <w:bookmarkStart w:name="z3749" w:id="89"/>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9"/>
    <w:bookmarkStart w:name="z3750" w:id="90"/>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3" w:id="91"/>
    <w:p>
      <w:pPr>
        <w:spacing w:after="0"/>
        <w:ind w:left="0"/>
        <w:jc w:val="both"/>
      </w:pPr>
      <w:r>
        <w:rPr>
          <w:rFonts w:ascii="Times New Roman"/>
          <w:b w:val="false"/>
          <w:i w:val="false"/>
          <w:color w:val="000000"/>
          <w:sz w:val="28"/>
        </w:rPr>
        <w:t>
      33-3.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20 июня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34 предусматривается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c 01.10.2025).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bookmarkStart w:name="z3267" w:id="92"/>
    <w:p>
      <w:pPr>
        <w:spacing w:after="0"/>
        <w:ind w:left="0"/>
        <w:jc w:val="both"/>
      </w:pPr>
      <w:r>
        <w:rPr>
          <w:rFonts w:ascii="Times New Roman"/>
          <w:b w:val="false"/>
          <w:i w:val="false"/>
          <w:color w:val="000000"/>
          <w:sz w:val="28"/>
        </w:rPr>
        <w:t xml:space="preserve">
      До завершения первого учебного года в ОВПО данные лица повторно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92"/>
    <w:bookmarkStart w:name="z3268" w:id="93"/>
    <w:p>
      <w:pPr>
        <w:spacing w:after="0"/>
        <w:ind w:left="0"/>
        <w:jc w:val="both"/>
      </w:pPr>
      <w:r>
        <w:rPr>
          <w:rFonts w:ascii="Times New Roman"/>
          <w:b w:val="false"/>
          <w:i w:val="false"/>
          <w:color w:val="000000"/>
          <w:sz w:val="28"/>
        </w:rPr>
        <w:t>
      Лица, повторно не набравшие пороговый балл, установленный в пункте 4 настоящих Типовых правил, по результатам ЕНТ, сдаваемого по завершению 1 (первого) учебного года, подлежат отчислению из ОВПО.</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6" w:id="94"/>
    <w:p>
      <w:pPr>
        <w:spacing w:after="0"/>
        <w:ind w:left="0"/>
        <w:jc w:val="both"/>
      </w:pPr>
      <w:r>
        <w:rPr>
          <w:rFonts w:ascii="Times New Roman"/>
          <w:b w:val="false"/>
          <w:i w:val="false"/>
          <w:color w:val="000000"/>
          <w:sz w:val="28"/>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94"/>
    <w:p>
      <w:pPr>
        <w:spacing w:after="0"/>
        <w:ind w:left="0"/>
        <w:jc w:val="both"/>
      </w:pPr>
      <w:r>
        <w:rPr>
          <w:rFonts w:ascii="Times New Roman"/>
          <w:b w:val="false"/>
          <w:i w:val="false"/>
          <w:color w:val="000000"/>
          <w:sz w:val="28"/>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pPr>
        <w:spacing w:after="0"/>
        <w:ind w:left="0"/>
        <w:jc w:val="both"/>
      </w:pPr>
      <w:r>
        <w:rPr>
          <w:rFonts w:ascii="Times New Roman"/>
          <w:b w:val="false"/>
          <w:i w:val="false"/>
          <w:color w:val="000000"/>
          <w:sz w:val="28"/>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25 августа 2023 года №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(зарегистрирован в Реестре государственной регистрации нормативных правовых актов под № 33345).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6" w:id="95"/>
    <w:p>
      <w:pPr>
        <w:spacing w:after="0"/>
        <w:ind w:left="0"/>
        <w:jc w:val="both"/>
      </w:pPr>
      <w:r>
        <w:rPr>
          <w:rFonts w:ascii="Times New Roman"/>
          <w:b w:val="false"/>
          <w:i w:val="false"/>
          <w:color w:val="000000"/>
          <w:sz w:val="28"/>
        </w:rPr>
        <w:t xml:space="preserve">
      36. Лица, имеющие общее среднее или техническое и профессиональное, послесреднее образование текущего года, сдавшие ЕНТ в установленные сроки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№204 и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95"/>
    <w:bookmarkStart w:name="z367" w:id="96"/>
    <w:p>
      <w:pPr>
        <w:spacing w:after="0"/>
        <w:ind w:left="0"/>
        <w:jc w:val="both"/>
      </w:pPr>
      <w:r>
        <w:rPr>
          <w:rFonts w:ascii="Times New Roman"/>
          <w:b w:val="false"/>
          <w:i w:val="false"/>
          <w:color w:val="000000"/>
          <w:sz w:val="28"/>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bookmarkEnd w:id="96"/>
    <w:bookmarkStart w:name="z368" w:id="97"/>
    <w:p>
      <w:pPr>
        <w:spacing w:after="0"/>
        <w:ind w:left="0"/>
        <w:jc w:val="both"/>
      </w:pPr>
      <w:r>
        <w:rPr>
          <w:rFonts w:ascii="Times New Roman"/>
          <w:b w:val="false"/>
          <w:i w:val="false"/>
          <w:color w:val="000000"/>
          <w:sz w:val="28"/>
        </w:rPr>
        <w:t>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98"/>
    <w:p>
      <w:pPr>
        <w:spacing w:after="0"/>
        <w:ind w:left="0"/>
        <w:jc w:val="both"/>
      </w:pPr>
      <w:r>
        <w:rPr>
          <w:rFonts w:ascii="Times New Roman"/>
          <w:b w:val="false"/>
          <w:i w:val="false"/>
          <w:color w:val="000000"/>
          <w:sz w:val="28"/>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bookmarkEnd w:id="98"/>
    <w:bookmarkStart w:name="z370" w:id="99"/>
    <w:p>
      <w:pPr>
        <w:spacing w:after="0"/>
        <w:ind w:left="0"/>
        <w:jc w:val="both"/>
      </w:pPr>
      <w:r>
        <w:rPr>
          <w:rFonts w:ascii="Times New Roman"/>
          <w:b w:val="false"/>
          <w:i w:val="false"/>
          <w:color w:val="000000"/>
          <w:sz w:val="28"/>
        </w:rPr>
        <w:t>
      К заявлению прилагаются сертификат ЕНТ, копия транскрипта, подписанного уполномоченным лицом и скрепленного печатью.</w:t>
      </w:r>
    </w:p>
    <w:bookmarkEnd w:id="99"/>
    <w:bookmarkStart w:name="z371" w:id="100"/>
    <w:p>
      <w:pPr>
        <w:spacing w:after="0"/>
        <w:ind w:left="0"/>
        <w:jc w:val="both"/>
      </w:pPr>
      <w:r>
        <w:rPr>
          <w:rFonts w:ascii="Times New Roman"/>
          <w:b w:val="false"/>
          <w:i w:val="false"/>
          <w:color w:val="000000"/>
          <w:sz w:val="28"/>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bookmarkEnd w:id="100"/>
    <w:bookmarkStart w:name="z372" w:id="101"/>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101"/>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проводится с учетом результатов специального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5" w:id="102"/>
    <w:p>
      <w:pPr>
        <w:spacing w:after="0"/>
        <w:ind w:left="0"/>
        <w:jc w:val="both"/>
      </w:pPr>
      <w:r>
        <w:rPr>
          <w:rFonts w:ascii="Times New Roman"/>
          <w:b w:val="false"/>
          <w:i w:val="false"/>
          <w:color w:val="000000"/>
          <w:sz w:val="28"/>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bookmarkEnd w:id="102"/>
    <w:bookmarkStart w:name="z376" w:id="103"/>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bookmarkEnd w:id="103"/>
    <w:bookmarkStart w:name="z378" w:id="104"/>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104"/>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05"/>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науки и высшего образования итоговый отчет по зачислению студентов в ОВПО.</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459" w:id="106"/>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06"/>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r>
    </w:tbl>
    <w:bookmarkStart w:name="z3663" w:id="107"/>
    <w:p>
      <w:pPr>
        <w:spacing w:after="0"/>
        <w:ind w:left="0"/>
        <w:jc w:val="both"/>
      </w:pPr>
      <w:r>
        <w:rPr>
          <w:rFonts w:ascii="Times New Roman"/>
          <w:b w:val="false"/>
          <w:i w:val="false"/>
          <w:color w:val="000000"/>
          <w:sz w:val="28"/>
        </w:rPr>
        <w:t>
      *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460" w:id="108"/>
    <w:p>
      <w:pPr>
        <w:spacing w:after="0"/>
        <w:ind w:left="0"/>
        <w:jc w:val="both"/>
      </w:pPr>
      <w:r>
        <w:rPr>
          <w:rFonts w:ascii="Times New Roman"/>
          <w:b w:val="false"/>
          <w:i w:val="false"/>
          <w:color w:val="000000"/>
          <w:sz w:val="28"/>
        </w:rPr>
        <w:t>
      Форма проведения специального и (или) творческого экзаменов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проведения специального и (или) творческого экзаменов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Режиссерская расскадровка фольклорного произведения*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творческой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медиа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bookmarkStart w:name="z3664" w:id="109"/>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09" w:id="110"/>
    <w:p>
      <w:pPr>
        <w:spacing w:after="0"/>
        <w:ind w:left="0"/>
        <w:jc w:val="left"/>
      </w:pPr>
      <w:r>
        <w:rPr>
          <w:rFonts w:ascii="Times New Roman"/>
          <w:b/>
          <w:i w:val="false"/>
          <w:color w:val="000000"/>
        </w:rPr>
        <w:t xml:space="preserve"> Шкала перевода баллов SAT (ЭсЭйТи), АСТ (ЭйСиТи), IB (АйБи), A Level (Э-Левел) в баллы ЕНТ.</w:t>
      </w:r>
    </w:p>
    <w:bookmarkEnd w:id="110"/>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SAT (ЭсЭйТи) в баллы ЕНТ</w:t>
      </w:r>
    </w:p>
    <w:p>
      <w:pPr>
        <w:spacing w:after="0"/>
        <w:ind w:left="0"/>
        <w:jc w:val="both"/>
      </w:pPr>
      <w:r>
        <w:rPr>
          <w:rFonts w:ascii="Times New Roman"/>
          <w:b w:val="false"/>
          <w:i w:val="false"/>
          <w:color w:val="000000"/>
          <w:sz w:val="28"/>
        </w:rPr>
        <w:t>
      Перевод баллов SAT Reasoning (ЭсЭйТиризонинг) в баллы ЕНТ осуществляется при условии сдачи ЕНТ по предмету История Казахстана и двум профильным предметам.</w:t>
      </w:r>
    </w:p>
    <w:p>
      <w:pPr>
        <w:spacing w:after="0"/>
        <w:ind w:left="0"/>
        <w:jc w:val="both"/>
      </w:pPr>
      <w:r>
        <w:rPr>
          <w:rFonts w:ascii="Times New Roman"/>
          <w:b w:val="false"/>
          <w:i w:val="false"/>
          <w:color w:val="000000"/>
          <w:sz w:val="28"/>
        </w:rPr>
        <w:t>
      Дата сертификата SAT Reasoning (ЭсЭйТи ризонинг)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секции SAT Reasoning (ЭсЭйТи ризонинг) допускается перевести на баллы сертификата ЕНТ по дисциплинам "грамотность чтения" и "математическая грамотность" (Таблица 1).</w:t>
      </w:r>
    </w:p>
    <w:bookmarkStart w:name="z3509" w:id="111"/>
    <w:p>
      <w:pPr>
        <w:spacing w:after="0"/>
        <w:ind w:left="0"/>
        <w:jc w:val="left"/>
      </w:pPr>
      <w:r>
        <w:rPr>
          <w:rFonts w:ascii="Times New Roman"/>
          <w:b/>
          <w:i w:val="false"/>
          <w:color w:val="000000"/>
        </w:rPr>
        <w:t xml:space="preserve"> Таблица 1. Шкала перевода баллов сертификата Международного стандартизированного теста SAT Reasoning (ЭсЭйТи ризонинг) в баллы ЕНТ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Reasoning (ЭсЭйТи ризонинг)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bl>
    <w:p>
      <w:pPr>
        <w:spacing w:after="0"/>
        <w:ind w:left="0"/>
        <w:jc w:val="both"/>
      </w:pPr>
      <w:r>
        <w:rPr>
          <w:rFonts w:ascii="Times New Roman"/>
          <w:b w:val="false"/>
          <w:i w:val="false"/>
          <w:color w:val="000000"/>
          <w:sz w:val="28"/>
        </w:rPr>
        <w:t>
      Примечание: Минимальный балл SAT Reasoning (ЭсЭйТи ризонинг) для перевода в баллы сертификата ЕНТ составляет 950 из 1600. При недостаточности баллов секции SAT Reasoning (ЭсЭйТи ризонинг) баллы SAT Reasoning не переводится в баллы сертификата ЕНТ.</w:t>
      </w:r>
    </w:p>
    <w:p>
      <w:pPr>
        <w:spacing w:after="0"/>
        <w:ind w:left="0"/>
        <w:jc w:val="both"/>
      </w:pPr>
      <w:r>
        <w:rPr>
          <w:rFonts w:ascii="Times New Roman"/>
          <w:b w:val="false"/>
          <w:i w:val="false"/>
          <w:color w:val="000000"/>
          <w:sz w:val="28"/>
        </w:rPr>
        <w:t>
      Перевод баллов SAT reasoning (ЭсЭйТи ризонинг) и SAT subject (ЭсЭйТи сабджект) в баллы ЕНТ осуществляется при условии сдачи ЕНТ по предмету История Казахстана и при условии совпадения предметов SAT subject (ЭсЭйТи сабджект) к профильным предметам ЕНТ.</w:t>
      </w:r>
    </w:p>
    <w:p>
      <w:pPr>
        <w:spacing w:after="0"/>
        <w:ind w:left="0"/>
        <w:jc w:val="both"/>
      </w:pPr>
      <w:r>
        <w:rPr>
          <w:rFonts w:ascii="Times New Roman"/>
          <w:b w:val="false"/>
          <w:i w:val="false"/>
          <w:color w:val="000000"/>
          <w:sz w:val="28"/>
        </w:rPr>
        <w:t>
      Дата сертификата SAT Reasoning (ЭсЭйТи ризонинг) и SAT subject (ЭсЭйТи сабджект)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секциям (ЭсЭйТи ризонинг) и SAT subject (ЭсЭйТи сабджект) допускается перевести на баллы сертификата ЕНТ согласно Шкалам перевода баллов SAT Reasoning (Таблица 1) и SAT Subject в баллы ЕНТ (Таблица 2).</w:t>
      </w:r>
    </w:p>
    <w:bookmarkStart w:name="z3510" w:id="112"/>
    <w:p>
      <w:pPr>
        <w:spacing w:after="0"/>
        <w:ind w:left="0"/>
        <w:jc w:val="left"/>
      </w:pPr>
      <w:r>
        <w:rPr>
          <w:rFonts w:ascii="Times New Roman"/>
          <w:b/>
          <w:i w:val="false"/>
          <w:color w:val="000000"/>
        </w:rPr>
        <w:t xml:space="preserve"> Таблица 2. Шкала перевода баллов сертификата международного стандартизированного теста SAT Reasoning (ЭсЭйТи ризонинг), SAT Subject (ЭсЭйТи Сабджект) в баллы ЕНТ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bl>
    <w:p>
      <w:pPr>
        <w:spacing w:after="0"/>
        <w:ind w:left="0"/>
        <w:jc w:val="both"/>
      </w:pPr>
      <w:r>
        <w:rPr>
          <w:rFonts w:ascii="Times New Roman"/>
          <w:b w:val="false"/>
          <w:i w:val="false"/>
          <w:color w:val="000000"/>
          <w:sz w:val="28"/>
        </w:rPr>
        <w:t>
      Примечание: Перевод баллов секции SAT subject в баллы профильных предметов ЕНТ осуществляются по желанию обладателя сертификата SAT Subject и достаточности баллов по дисциплинам SAT Subject (минимальный балл 625 баллов из 800). При недостаточности баллов секции SAT reasoning, SAT subject запрещается переводить баллы сертификата SAT в баллы сертификата ЕНТ.</w:t>
      </w:r>
    </w:p>
    <w:p>
      <w:pPr>
        <w:spacing w:after="0"/>
        <w:ind w:left="0"/>
        <w:jc w:val="both"/>
      </w:pPr>
      <w:r>
        <w:rPr>
          <w:rFonts w:ascii="Times New Roman"/>
          <w:b w:val="false"/>
          <w:i w:val="false"/>
          <w:color w:val="000000"/>
          <w:sz w:val="28"/>
        </w:rPr>
        <w:t>
      Обладатель сертификата SAT имеет право не учитывать секцию SAT Subject и сдать ЕНТ по профильным предметам.</w:t>
      </w:r>
    </w:p>
    <w:p>
      <w:pPr>
        <w:spacing w:after="0"/>
        <w:ind w:left="0"/>
        <w:jc w:val="both"/>
      </w:pPr>
      <w:r>
        <w:rPr>
          <w:rFonts w:ascii="Times New Roman"/>
          <w:b w:val="false"/>
          <w:i w:val="false"/>
          <w:color w:val="000000"/>
          <w:sz w:val="28"/>
        </w:rPr>
        <w:t>
      *В случае, выбора в качестве профильных предметов ЕНТ комбинации "Английский язык - Всемирная история", можно указать только один предмет SAT Subject "World History", при обязательном наличии сертификата International English Language Tests System (Интернашнал Инглиш Лангудж Тестс Систем (IELTS (АЙЛТС), в соответствии со шкалой перевода баллов, утвержденной согласно приложению 2-1 настоящих Типовых правил.</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ACT (ЭйСйТи) в баллы ЕНТ</w:t>
      </w:r>
    </w:p>
    <w:p>
      <w:pPr>
        <w:spacing w:after="0"/>
        <w:ind w:left="0"/>
        <w:jc w:val="both"/>
      </w:pPr>
      <w:r>
        <w:rPr>
          <w:rFonts w:ascii="Times New Roman"/>
          <w:b w:val="false"/>
          <w:i w:val="false"/>
          <w:color w:val="000000"/>
          <w:sz w:val="28"/>
        </w:rPr>
        <w:t>
      Перевод баллов ACT (ЭйСйТи) в баллы ЕНТ осуществляется при условии сдачи ЕНТ по предмету "История Казахстана".</w:t>
      </w:r>
    </w:p>
    <w:p>
      <w:pPr>
        <w:spacing w:after="0"/>
        <w:ind w:left="0"/>
        <w:jc w:val="both"/>
      </w:pPr>
      <w:r>
        <w:rPr>
          <w:rFonts w:ascii="Times New Roman"/>
          <w:b w:val="false"/>
          <w:i w:val="false"/>
          <w:color w:val="000000"/>
          <w:sz w:val="28"/>
        </w:rPr>
        <w:t>
      Дата сертификата ACT (ЭйСйТи) для перевода в баллы сертификата ЕНТ не должна превышать трехлетнюю давность.</w:t>
      </w:r>
    </w:p>
    <w:p>
      <w:pPr>
        <w:spacing w:after="0"/>
        <w:ind w:left="0"/>
        <w:jc w:val="both"/>
      </w:pPr>
      <w:r>
        <w:rPr>
          <w:rFonts w:ascii="Times New Roman"/>
          <w:b w:val="false"/>
          <w:i w:val="false"/>
          <w:color w:val="000000"/>
          <w:sz w:val="28"/>
        </w:rPr>
        <w:t>
      Баллы, набранные по разделам English, Mathematics, Reading международного стандартизированного теста ACT (ЭйСйТи) допускается перевести на баллы сертификата ЕНТ по дисциплинам "грамотность чтения" и "математическая грамотность", баллы раздела Scince переводятся в баллы ЕНТ по профильным предметам, согласно установленной шкале (таблица 3).</w:t>
      </w:r>
    </w:p>
    <w:bookmarkStart w:name="z3511" w:id="113"/>
    <w:p>
      <w:pPr>
        <w:spacing w:after="0"/>
        <w:ind w:left="0"/>
        <w:jc w:val="left"/>
      </w:pPr>
      <w:r>
        <w:rPr>
          <w:rFonts w:ascii="Times New Roman"/>
          <w:b/>
          <w:i w:val="false"/>
          <w:color w:val="000000"/>
        </w:rPr>
        <w:t xml:space="preserve"> Таблица 3. Шкала перевода баллов сертификата международного стандартизированного теста ACT (ЭйСйТи) в баллы ЕНТ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p>
            <w:pPr>
              <w:spacing w:after="20"/>
              <w:ind w:left="20"/>
              <w:jc w:val="both"/>
            </w:pPr>
            <w:r>
              <w:rPr>
                <w:rFonts w:ascii="Times New Roman"/>
                <w:b w:val="false"/>
                <w:i w:val="false"/>
                <w:color w:val="000000"/>
                <w:sz w:val="20"/>
              </w:rPr>
              <w:t>44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p>
            <w:pPr>
              <w:spacing w:after="20"/>
              <w:ind w:left="20"/>
              <w:jc w:val="both"/>
            </w:pPr>
            <w:r>
              <w:rPr>
                <w:rFonts w:ascii="Times New Roman"/>
                <w:b w:val="false"/>
                <w:i w:val="false"/>
                <w:color w:val="000000"/>
                <w:sz w:val="20"/>
              </w:rPr>
              <w:t>46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p>
            <w:pPr>
              <w:spacing w:after="20"/>
              <w:ind w:left="20"/>
              <w:jc w:val="both"/>
            </w:pPr>
            <w:r>
              <w:rPr>
                <w:rFonts w:ascii="Times New Roman"/>
                <w:b w:val="false"/>
                <w:i w:val="false"/>
                <w:color w:val="000000"/>
                <w:sz w:val="20"/>
              </w:rPr>
              <w:t>48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p>
            <w:pPr>
              <w:spacing w:after="20"/>
              <w:ind w:left="20"/>
              <w:jc w:val="both"/>
            </w:pPr>
            <w:r>
              <w:rPr>
                <w:rFonts w:ascii="Times New Roman"/>
                <w:b w:val="false"/>
                <w:i w:val="false"/>
                <w:color w:val="000000"/>
                <w:sz w:val="20"/>
              </w:rPr>
              <w:t>50 из 50</w:t>
            </w:r>
          </w:p>
        </w:tc>
      </w:tr>
    </w:tbl>
    <w:p>
      <w:pPr>
        <w:spacing w:after="0"/>
        <w:ind w:left="0"/>
        <w:jc w:val="both"/>
      </w:pPr>
      <w:r>
        <w:rPr>
          <w:rFonts w:ascii="Times New Roman"/>
          <w:b w:val="false"/>
          <w:i w:val="false"/>
          <w:color w:val="000000"/>
          <w:sz w:val="28"/>
        </w:rPr>
        <w:t>
      Примечание: Минимальный балл любого из разделов сертификата ACT для перевода в баллы сертификата ЕНТ составляет 19 из 36 баллов. При недостаточности баллов любого из разделов сертификата ACT запрещается переводить баллы сертификата ACT в баллы сертификата ЕНТ.</w:t>
      </w:r>
    </w:p>
    <w:p>
      <w:pPr>
        <w:spacing w:after="0"/>
        <w:ind w:left="0"/>
        <w:jc w:val="both"/>
      </w:pPr>
      <w:r>
        <w:rPr>
          <w:rFonts w:ascii="Times New Roman"/>
          <w:b w:val="false"/>
          <w:i w:val="false"/>
          <w:color w:val="000000"/>
          <w:sz w:val="28"/>
        </w:rPr>
        <w:t>
      Допускается перевод баллов раздела ACT Science в такие профильные предметы ЕНТ, как биология, география, химия, физика.</w:t>
      </w:r>
    </w:p>
    <w:p>
      <w:pPr>
        <w:spacing w:after="0"/>
        <w:ind w:left="0"/>
        <w:jc w:val="both"/>
      </w:pPr>
      <w:r>
        <w:rPr>
          <w:rFonts w:ascii="Times New Roman"/>
          <w:b w:val="false"/>
          <w:i w:val="false"/>
          <w:color w:val="000000"/>
          <w:sz w:val="28"/>
        </w:rPr>
        <w:t>
      Шкала перевода баллов сертификата/диплома международной программы IB (International Baccalaureate) (АйБи) в баллы сертификата ЕНТ</w:t>
      </w:r>
    </w:p>
    <w:p>
      <w:pPr>
        <w:spacing w:after="0"/>
        <w:ind w:left="0"/>
        <w:jc w:val="both"/>
      </w:pPr>
      <w:r>
        <w:rPr>
          <w:rFonts w:ascii="Times New Roman"/>
          <w:b w:val="false"/>
          <w:i w:val="false"/>
          <w:color w:val="000000"/>
          <w:sz w:val="28"/>
        </w:rPr>
        <w:t>
      Шкала перевода баллов сертификата или диплома IB в баллы ЕНТ указана в таблице 4.</w:t>
      </w:r>
    </w:p>
    <w:bookmarkStart w:name="z3512" w:id="114"/>
    <w:p>
      <w:pPr>
        <w:spacing w:after="0"/>
        <w:ind w:left="0"/>
        <w:jc w:val="left"/>
      </w:pPr>
      <w:r>
        <w:rPr>
          <w:rFonts w:ascii="Times New Roman"/>
          <w:b/>
          <w:i w:val="false"/>
          <w:color w:val="000000"/>
        </w:rPr>
        <w:t xml:space="preserve"> Таблица 4. Шкала перевода баллов сертификата или диплома IB (АйБи) в баллы ЕНТ</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сертификата/диплома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w:t>
      </w:r>
    </w:p>
    <w:p>
      <w:pPr>
        <w:spacing w:after="0"/>
        <w:ind w:left="0"/>
        <w:jc w:val="both"/>
      </w:pPr>
      <w:r>
        <w:rPr>
          <w:rFonts w:ascii="Times New Roman"/>
          <w:b w:val="false"/>
          <w:i w:val="false"/>
          <w:color w:val="000000"/>
          <w:sz w:val="28"/>
        </w:rPr>
        <w:t>
      Для получения сертификата ЕНТ все обладатели сертификата или диплома программы международного бакалавриата A Level (Э-Левел), желающие осуществить перевод баллов, обязаны сдать ЕНТ по предметам История Казахстана и Грамотности чтения и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 указана в таблице 5.</w:t>
      </w:r>
    </w:p>
    <w:bookmarkStart w:name="z3513" w:id="115"/>
    <w:p>
      <w:pPr>
        <w:spacing w:after="0"/>
        <w:ind w:left="0"/>
        <w:jc w:val="left"/>
      </w:pPr>
      <w:r>
        <w:rPr>
          <w:rFonts w:ascii="Times New Roman"/>
          <w:b/>
          <w:i w:val="false"/>
          <w:color w:val="000000"/>
        </w:rPr>
        <w:t xml:space="preserve"> Таблица 5. Шкала перевода баллов программы международного бакалавриата A Level (Э-Левел) в баллы ЕНТ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Конвертация международных стандартизированных тестов SAT (ЭсЭйТи), АСТ (ЭйСиТи), IB (АйБи), A Level (Э-Левел) в баллы ЕНТ по отдельным предметам не производится.</w:t>
      </w:r>
    </w:p>
    <w:bookmarkStart w:name="z3514" w:id="116"/>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w:t>
      </w:r>
      <w:r>
        <w:br/>
      </w:r>
      <w:r>
        <w:rPr>
          <w:rFonts w:ascii="Times New Roman"/>
          <w:b/>
          <w:i w:val="false"/>
          <w:color w:val="000000"/>
        </w:rPr>
        <w:t>(профильный предмет/специальная дисциплина "Иностранный язык (английский)")</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515" w:id="117"/>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в баллы ЕНТ</w:t>
      </w:r>
      <w:r>
        <w:br/>
      </w:r>
      <w:r>
        <w:rPr>
          <w:rFonts w:ascii="Times New Roman"/>
          <w:b/>
          <w:i w:val="false"/>
          <w:color w:val="000000"/>
        </w:rPr>
        <w:t>(профильный предмет/специальная дисциплина "Иностранный язык (английский)")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При отсутствии в сертификатах (дипломах), международных стандартизированных тестах SAT (ЭсЭйТи), АСТ (ЭйСиТи), IB (АйБи), A Level (Э-Левел) предмета английский язык допускается совместное использование международных сертификатов, подтверждающих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в соответсвии со шкалой перевода баллов по этим сертификатам.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3517" w:id="118"/>
    <w:p>
      <w:pPr>
        <w:spacing w:after="0"/>
        <w:ind w:left="0"/>
        <w:jc w:val="left"/>
      </w:pPr>
      <w:r>
        <w:rPr>
          <w:rFonts w:ascii="Times New Roman"/>
          <w:b/>
          <w:i w:val="false"/>
          <w:color w:val="000000"/>
        </w:rPr>
        <w:t xml:space="preserve"> Шкала перевода баллов сертификата КАЗТЕСТ в баллы ЕНТ (профильный предмет/специальная дисциплина "Казахский язык")</w:t>
      </w:r>
    </w:p>
    <w:bookmarkEnd w:id="118"/>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профильному предмету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специальной дисциплине "Казахский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19" w:id="119"/>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119"/>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*Наивысший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87" w:id="120"/>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12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 с 20 июня по 25 августа календарного года.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и приказ о зачислении в ОВПО.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www.sci.gov.kz;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сертификат ЕНТ;</w:t>
            </w:r>
          </w:p>
          <w:p>
            <w:pPr>
              <w:spacing w:after="20"/>
              <w:ind w:left="20"/>
              <w:jc w:val="both"/>
            </w:pPr>
            <w:r>
              <w:rPr>
                <w:rFonts w:ascii="Times New Roman"/>
                <w:b w:val="false"/>
                <w:i w:val="false"/>
                <w:color w:val="000000"/>
                <w:sz w:val="20"/>
              </w:rPr>
              <w:t>
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8)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xml:space="preserve">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 при обращении через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цифровое фото размером 3x4.</w:t>
            </w:r>
          </w:p>
          <w:p>
            <w:pPr>
              <w:spacing w:after="20"/>
              <w:ind w:left="20"/>
              <w:jc w:val="both"/>
            </w:pPr>
            <w:r>
              <w:rPr>
                <w:rFonts w:ascii="Times New Roman"/>
                <w:b w:val="false"/>
                <w:i w:val="false"/>
                <w:color w:val="000000"/>
                <w:sz w:val="20"/>
              </w:rPr>
              <w:t>
3) сертификат ЕНТ;</w:t>
            </w:r>
          </w:p>
          <w:p>
            <w:pPr>
              <w:spacing w:after="20"/>
              <w:ind w:left="20"/>
              <w:jc w:val="both"/>
            </w:pPr>
            <w:r>
              <w:rPr>
                <w:rFonts w:ascii="Times New Roman"/>
                <w:b w:val="false"/>
                <w:i w:val="false"/>
                <w:color w:val="000000"/>
                <w:sz w:val="20"/>
              </w:rPr>
              <w:t>
4)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июня по 25 августа календарного года.</w:t>
            </w:r>
          </w:p>
          <w:p>
            <w:pPr>
              <w:spacing w:after="20"/>
              <w:ind w:left="20"/>
              <w:jc w:val="both"/>
            </w:pPr>
            <w:r>
              <w:rPr>
                <w:rFonts w:ascii="Times New Roman"/>
                <w:b w:val="false"/>
                <w:i w:val="false"/>
                <w:color w:val="000000"/>
                <w:sz w:val="20"/>
              </w:rPr>
              <w:t>
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www.sci.gov.kz и Единого контакт-центра: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33" w:id="121"/>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послевузовского образования</w:t>
      </w:r>
    </w:p>
    <w:bookmarkEnd w:id="121"/>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12" w:id="122"/>
    <w:p>
      <w:pPr>
        <w:spacing w:after="0"/>
        <w:ind w:left="0"/>
        <w:jc w:val="left"/>
      </w:pPr>
      <w:r>
        <w:rPr>
          <w:rFonts w:ascii="Times New Roman"/>
          <w:b/>
          <w:i w:val="false"/>
          <w:color w:val="000000"/>
        </w:rPr>
        <w:t xml:space="preserve"> Глава 1. Общие положения</w:t>
      </w:r>
    </w:p>
    <w:bookmarkEnd w:id="122"/>
    <w:bookmarkStart w:name="z1659" w:id="12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Положение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124"/>
    <w:p>
      <w:pPr>
        <w:spacing w:after="0"/>
        <w:ind w:left="0"/>
        <w:jc w:val="both"/>
      </w:pPr>
      <w:r>
        <w:rPr>
          <w:rFonts w:ascii="Times New Roman"/>
          <w:b w:val="false"/>
          <w:i w:val="false"/>
          <w:color w:val="000000"/>
          <w:sz w:val="28"/>
        </w:rPr>
        <w:t>
      2. Прием магистрантов, докторантов в организации высшего и (или)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bookmarkEnd w:id="124"/>
    <w:bookmarkStart w:name="z3752" w:id="125"/>
    <w:p>
      <w:pPr>
        <w:spacing w:after="0"/>
        <w:ind w:left="0"/>
        <w:jc w:val="both"/>
      </w:pPr>
      <w:r>
        <w:rPr>
          <w:rFonts w:ascii="Times New Roman"/>
          <w:b w:val="false"/>
          <w:i w:val="false"/>
          <w:color w:val="000000"/>
          <w:sz w:val="28"/>
        </w:rPr>
        <w:t>
      Прием по образовательным программам резидентуры организаций образования в 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bookmarkEnd w:id="125"/>
    <w:bookmarkStart w:name="z3753" w:id="126"/>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bookmarkEnd w:id="126"/>
    <w:bookmarkStart w:name="z3754" w:id="127"/>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127"/>
    <w:bookmarkStart w:name="z3755" w:id="128"/>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128"/>
    <w:bookmarkStart w:name="z3756" w:id="129"/>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129"/>
    <w:bookmarkStart w:name="z3757" w:id="130"/>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130"/>
    <w:bookmarkStart w:name="z3758" w:id="131"/>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132"/>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послевузовского образования</w:t>
      </w:r>
    </w:p>
    <w:bookmarkEnd w:id="132"/>
    <w:bookmarkStart w:name="z718" w:id="133"/>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133"/>
    <w:bookmarkStart w:name="z3760" w:id="134"/>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134"/>
    <w:bookmarkStart w:name="z3761" w:id="135"/>
    <w:p>
      <w:pPr>
        <w:spacing w:after="0"/>
        <w:ind w:left="0"/>
        <w:jc w:val="both"/>
      </w:pPr>
      <w:r>
        <w:rPr>
          <w:rFonts w:ascii="Times New Roman"/>
          <w:b w:val="false"/>
          <w:i w:val="false"/>
          <w:color w:val="000000"/>
          <w:sz w:val="28"/>
        </w:rPr>
        <w:t>
      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35"/>
    <w:bookmarkStart w:name="z3762" w:id="136"/>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137"/>
    <w:p>
      <w:pPr>
        <w:spacing w:after="0"/>
        <w:ind w:left="0"/>
        <w:jc w:val="both"/>
      </w:pPr>
      <w:r>
        <w:rPr>
          <w:rFonts w:ascii="Times New Roman"/>
          <w:b w:val="false"/>
          <w:i w:val="false"/>
          <w:color w:val="000000"/>
          <w:sz w:val="28"/>
        </w:rPr>
        <w:t>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137"/>
    <w:bookmarkStart w:name="z721" w:id="138"/>
    <w:p>
      <w:pPr>
        <w:spacing w:after="0"/>
        <w:ind w:left="0"/>
        <w:jc w:val="both"/>
      </w:pPr>
      <w:r>
        <w:rPr>
          <w:rFonts w:ascii="Times New Roman"/>
          <w:b w:val="false"/>
          <w:i w:val="false"/>
          <w:color w:val="000000"/>
          <w:sz w:val="28"/>
        </w:rPr>
        <w:t>
      5.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138"/>
    <w:p>
      <w:pPr>
        <w:spacing w:after="0"/>
        <w:ind w:left="0"/>
        <w:jc w:val="both"/>
      </w:pPr>
      <w:r>
        <w:rPr>
          <w:rFonts w:ascii="Times New Roman"/>
          <w:b w:val="false"/>
          <w:i w:val="false"/>
          <w:color w:val="000000"/>
          <w:sz w:val="28"/>
        </w:rPr>
        <w:t>
      Документы на иностранном языке предоставляются с нотариально засвидетельствованным переводом на казахский или русский язык.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0" w:id="139"/>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139"/>
    <w:bookmarkStart w:name="z1661" w:id="140"/>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140"/>
    <w:bookmarkStart w:name="z1662" w:id="141"/>
    <w:p>
      <w:pPr>
        <w:spacing w:after="0"/>
        <w:ind w:left="0"/>
        <w:jc w:val="both"/>
      </w:pPr>
      <w:r>
        <w:rPr>
          <w:rFonts w:ascii="Times New Roman"/>
          <w:b w:val="false"/>
          <w:i w:val="false"/>
          <w:color w:val="000000"/>
          <w:sz w:val="28"/>
        </w:rPr>
        <w:t>
      Для поступающих в докторантуру и резидентуру приемная комиссия осуществляет:</w:t>
      </w:r>
    </w:p>
    <w:bookmarkEnd w:id="141"/>
    <w:bookmarkStart w:name="z1663" w:id="142"/>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bookmarkEnd w:id="142"/>
    <w:bookmarkStart w:name="z1664" w:id="143"/>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143"/>
    <w:bookmarkStart w:name="z1665" w:id="144"/>
    <w:p>
      <w:pPr>
        <w:spacing w:after="0"/>
        <w:ind w:left="0"/>
        <w:jc w:val="both"/>
      </w:pPr>
      <w:r>
        <w:rPr>
          <w:rFonts w:ascii="Times New Roman"/>
          <w:b w:val="false"/>
          <w:i w:val="false"/>
          <w:color w:val="000000"/>
          <w:sz w:val="28"/>
        </w:rPr>
        <w:t>
      3) организацию проведения вступительного экзамена по группам образовательных программ.</w:t>
      </w:r>
    </w:p>
    <w:bookmarkEnd w:id="144"/>
    <w:bookmarkStart w:name="z1666" w:id="145"/>
    <w:p>
      <w:pPr>
        <w:spacing w:after="0"/>
        <w:ind w:left="0"/>
        <w:jc w:val="both"/>
      </w:pPr>
      <w:r>
        <w:rPr>
          <w:rFonts w:ascii="Times New Roman"/>
          <w:b w:val="false"/>
          <w:i w:val="false"/>
          <w:color w:val="000000"/>
          <w:sz w:val="28"/>
        </w:rPr>
        <w:t>
      Для поступающих в магистратуру приемная комиссия осуществляет:</w:t>
      </w:r>
    </w:p>
    <w:bookmarkEnd w:id="145"/>
    <w:bookmarkStart w:name="z1667" w:id="146"/>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146"/>
    <w:bookmarkStart w:name="z1668" w:id="147"/>
    <w:p>
      <w:pPr>
        <w:spacing w:after="0"/>
        <w:ind w:left="0"/>
        <w:jc w:val="both"/>
      </w:pPr>
      <w:r>
        <w:rPr>
          <w:rFonts w:ascii="Times New Roman"/>
          <w:b w:val="false"/>
          <w:i w:val="false"/>
          <w:color w:val="000000"/>
          <w:sz w:val="28"/>
        </w:rPr>
        <w:t>
      2) организацию проведения вступительного экзамена по арабскому языку и (или) творческого экзамена по группам образовательных программ.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9" w:id="148"/>
    <w:p>
      <w:pPr>
        <w:spacing w:after="0"/>
        <w:ind w:left="0"/>
        <w:jc w:val="both"/>
      </w:pPr>
      <w:r>
        <w:rPr>
          <w:rFonts w:ascii="Times New Roman"/>
          <w:b w:val="false"/>
          <w:i w:val="false"/>
          <w:color w:val="000000"/>
          <w:sz w:val="28"/>
        </w:rPr>
        <w:t>
      7. Прием заявлений от поступающих в магистратуру в ОВПО проводится приемными комиссиями ОВПО и (или) через информационную систему НЦТ в следующие сроки:</w:t>
      </w:r>
    </w:p>
    <w:bookmarkEnd w:id="148"/>
    <w:bookmarkStart w:name="z3764" w:id="149"/>
    <w:p>
      <w:pPr>
        <w:spacing w:after="0"/>
        <w:ind w:left="0"/>
        <w:jc w:val="both"/>
      </w:pPr>
      <w:r>
        <w:rPr>
          <w:rFonts w:ascii="Times New Roman"/>
          <w:b w:val="false"/>
          <w:i w:val="false"/>
          <w:color w:val="000000"/>
          <w:sz w:val="28"/>
        </w:rPr>
        <w:t>
      1) с 1 июня по 8 июля календарного года;</w:t>
      </w:r>
    </w:p>
    <w:bookmarkEnd w:id="149"/>
    <w:bookmarkStart w:name="z3765" w:id="150"/>
    <w:p>
      <w:pPr>
        <w:spacing w:after="0"/>
        <w:ind w:left="0"/>
        <w:jc w:val="both"/>
      </w:pPr>
      <w:r>
        <w:rPr>
          <w:rFonts w:ascii="Times New Roman"/>
          <w:b w:val="false"/>
          <w:i w:val="false"/>
          <w:color w:val="000000"/>
          <w:sz w:val="28"/>
        </w:rPr>
        <w:t>
      2) с 28 октября по 10 ноября календарного года.</w:t>
      </w:r>
    </w:p>
    <w:bookmarkEnd w:id="150"/>
    <w:bookmarkStart w:name="z3766" w:id="151"/>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151"/>
    <w:bookmarkStart w:name="z3767" w:id="152"/>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w:t>
      </w:r>
    </w:p>
    <w:bookmarkEnd w:id="152"/>
    <w:bookmarkStart w:name="z3768" w:id="153"/>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153"/>
    <w:bookmarkStart w:name="z3769" w:id="154"/>
    <w:p>
      <w:pPr>
        <w:spacing w:after="0"/>
        <w:ind w:left="0"/>
        <w:jc w:val="both"/>
      </w:pPr>
      <w:r>
        <w:rPr>
          <w:rFonts w:ascii="Times New Roman"/>
          <w:b w:val="false"/>
          <w:i w:val="false"/>
          <w:color w:val="000000"/>
          <w:sz w:val="28"/>
        </w:rPr>
        <w:t>
      1) с 16 по 25 июля календарного года;</w:t>
      </w:r>
    </w:p>
    <w:bookmarkEnd w:id="154"/>
    <w:bookmarkStart w:name="z3770" w:id="155"/>
    <w:p>
      <w:pPr>
        <w:spacing w:after="0"/>
        <w:ind w:left="0"/>
        <w:jc w:val="both"/>
      </w:pPr>
      <w:r>
        <w:rPr>
          <w:rFonts w:ascii="Times New Roman"/>
          <w:b w:val="false"/>
          <w:i w:val="false"/>
          <w:color w:val="000000"/>
          <w:sz w:val="28"/>
        </w:rPr>
        <w:t>
      2) с 21 по 28 ноября календарного года.</w:t>
      </w:r>
    </w:p>
    <w:bookmarkEnd w:id="155"/>
    <w:bookmarkStart w:name="z3771" w:id="156"/>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156"/>
    <w:bookmarkStart w:name="z3772" w:id="157"/>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157"/>
    <w:bookmarkStart w:name="z3773" w:id="158"/>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158"/>
    <w:bookmarkStart w:name="z3774" w:id="159"/>
    <w:p>
      <w:pPr>
        <w:spacing w:after="0"/>
        <w:ind w:left="0"/>
        <w:jc w:val="both"/>
      </w:pPr>
      <w:r>
        <w:rPr>
          <w:rFonts w:ascii="Times New Roman"/>
          <w:b w:val="false"/>
          <w:i w:val="false"/>
          <w:color w:val="000000"/>
          <w:sz w:val="28"/>
        </w:rPr>
        <w:t>
      1) с 3 июля до 3 августа календарного года;</w:t>
      </w:r>
    </w:p>
    <w:bookmarkEnd w:id="159"/>
    <w:bookmarkStart w:name="z3775" w:id="160"/>
    <w:p>
      <w:pPr>
        <w:spacing w:after="0"/>
        <w:ind w:left="0"/>
        <w:jc w:val="both"/>
      </w:pPr>
      <w:r>
        <w:rPr>
          <w:rFonts w:ascii="Times New Roman"/>
          <w:b w:val="false"/>
          <w:i w:val="false"/>
          <w:color w:val="000000"/>
          <w:sz w:val="28"/>
        </w:rPr>
        <w:t>
      2) с 28 октября по 10 ноября календарного года.</w:t>
      </w:r>
    </w:p>
    <w:bookmarkEnd w:id="160"/>
    <w:bookmarkStart w:name="z3776" w:id="161"/>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161"/>
    <w:bookmarkStart w:name="z3777" w:id="162"/>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Типовым правилам.</w:t>
      </w:r>
    </w:p>
    <w:bookmarkEnd w:id="162"/>
    <w:bookmarkStart w:name="z3778" w:id="163"/>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или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163"/>
    <w:bookmarkStart w:name="z3779" w:id="164"/>
    <w:p>
      <w:pPr>
        <w:spacing w:after="0"/>
        <w:ind w:left="0"/>
        <w:jc w:val="both"/>
      </w:pPr>
      <w:r>
        <w:rPr>
          <w:rFonts w:ascii="Times New Roman"/>
          <w:b w:val="false"/>
          <w:i w:val="false"/>
          <w:color w:val="000000"/>
          <w:sz w:val="28"/>
        </w:rPr>
        <w:t>
      Конвертация баллов международного сертификата о сдаче стандартизированного теста GRE (Graduate Record Examinations (грэдуэйт рекорд экзаменейшенс) в баллы КТ по отдельным блокам не осуществляется.</w:t>
      </w:r>
    </w:p>
    <w:bookmarkEnd w:id="164"/>
    <w:bookmarkStart w:name="z3780" w:id="165"/>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165"/>
    <w:bookmarkStart w:name="z3781" w:id="166"/>
    <w:p>
      <w:pPr>
        <w:spacing w:after="0"/>
        <w:ind w:left="0"/>
        <w:jc w:val="both"/>
      </w:pPr>
      <w:r>
        <w:rPr>
          <w:rFonts w:ascii="Times New Roman"/>
          <w:b w:val="false"/>
          <w:i w:val="false"/>
          <w:color w:val="000000"/>
          <w:sz w:val="28"/>
        </w:rPr>
        <w:t>
      1) с 4 до 20 августа календарного года;</w:t>
      </w:r>
    </w:p>
    <w:bookmarkEnd w:id="166"/>
    <w:bookmarkStart w:name="z3782" w:id="167"/>
    <w:p>
      <w:pPr>
        <w:spacing w:after="0"/>
        <w:ind w:left="0"/>
        <w:jc w:val="both"/>
      </w:pPr>
      <w:r>
        <w:rPr>
          <w:rFonts w:ascii="Times New Roman"/>
          <w:b w:val="false"/>
          <w:i w:val="false"/>
          <w:color w:val="000000"/>
          <w:sz w:val="28"/>
        </w:rPr>
        <w:t>
      2) с 19 ноября по 11 декабря календарного года.</w:t>
      </w:r>
    </w:p>
    <w:bookmarkEnd w:id="167"/>
    <w:bookmarkStart w:name="z3783" w:id="168"/>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168"/>
    <w:bookmarkStart w:name="z3784" w:id="169"/>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169"/>
    <w:bookmarkStart w:name="z3785" w:id="170"/>
    <w:p>
      <w:pPr>
        <w:spacing w:after="0"/>
        <w:ind w:left="0"/>
        <w:jc w:val="both"/>
      </w:pPr>
      <w:r>
        <w:rPr>
          <w:rFonts w:ascii="Times New Roman"/>
          <w:b w:val="false"/>
          <w:i w:val="false"/>
          <w:color w:val="000000"/>
          <w:sz w:val="28"/>
        </w:rPr>
        <w:t>
      1) заявление в произвольной форме;</w:t>
      </w:r>
    </w:p>
    <w:bookmarkEnd w:id="170"/>
    <w:bookmarkStart w:name="z3786" w:id="171"/>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171"/>
    <w:bookmarkStart w:name="z3787" w:id="172"/>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172"/>
    <w:bookmarkStart w:name="z3788" w:id="173"/>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173"/>
    <w:bookmarkStart w:name="z3789" w:id="174"/>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174"/>
    <w:bookmarkStart w:name="z3790" w:id="175"/>
    <w:p>
      <w:pPr>
        <w:spacing w:after="0"/>
        <w:ind w:left="0"/>
        <w:jc w:val="both"/>
      </w:pPr>
      <w:r>
        <w:rPr>
          <w:rFonts w:ascii="Times New Roman"/>
          <w:b w:val="false"/>
          <w:i w:val="false"/>
          <w:color w:val="000000"/>
          <w:sz w:val="28"/>
        </w:rPr>
        <w:t>
      для лиц поступающих в докторантуру по программе докторов философии (PhD):</w:t>
      </w:r>
    </w:p>
    <w:bookmarkEnd w:id="175"/>
    <w:bookmarkStart w:name="z3791" w:id="176"/>
    <w:p>
      <w:pPr>
        <w:spacing w:after="0"/>
        <w:ind w:left="0"/>
        <w:jc w:val="both"/>
      </w:pPr>
      <w:r>
        <w:rPr>
          <w:rFonts w:ascii="Times New Roman"/>
          <w:b w:val="false"/>
          <w:i w:val="false"/>
          <w:color w:val="000000"/>
          <w:sz w:val="28"/>
        </w:rPr>
        <w:t>
      по владению английским языком:</w:t>
      </w:r>
    </w:p>
    <w:bookmarkEnd w:id="176"/>
    <w:bookmarkStart w:name="z3792" w:id="177"/>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177"/>
    <w:bookmarkStart w:name="z3793" w:id="178"/>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178"/>
    <w:bookmarkStart w:name="z3794" w:id="17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179"/>
    <w:bookmarkStart w:name="z3795" w:id="180"/>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180"/>
    <w:bookmarkStart w:name="z3796" w:id="181"/>
    <w:p>
      <w:pPr>
        <w:spacing w:after="0"/>
        <w:ind w:left="0"/>
        <w:jc w:val="both"/>
      </w:pPr>
      <w:r>
        <w:rPr>
          <w:rFonts w:ascii="Times New Roman"/>
          <w:b w:val="false"/>
          <w:i w:val="false"/>
          <w:color w:val="000000"/>
          <w:sz w:val="28"/>
        </w:rPr>
        <w:t>
      Duolingo English Test (Дуолинго Инглиш тест), пороговый балл – не менее 80;</w:t>
      </w:r>
    </w:p>
    <w:bookmarkEnd w:id="181"/>
    <w:bookmarkStart w:name="z3797" w:id="182"/>
    <w:p>
      <w:pPr>
        <w:spacing w:after="0"/>
        <w:ind w:left="0"/>
        <w:jc w:val="both"/>
      </w:pPr>
      <w:r>
        <w:rPr>
          <w:rFonts w:ascii="Times New Roman"/>
          <w:b w:val="false"/>
          <w:i w:val="false"/>
          <w:color w:val="000000"/>
          <w:sz w:val="28"/>
        </w:rPr>
        <w:t>
      по владению немецким языком:</w:t>
      </w:r>
    </w:p>
    <w:bookmarkEnd w:id="182"/>
    <w:bookmarkStart w:name="z3798" w:id="183"/>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не ниже уровня В1;</w:t>
      </w:r>
    </w:p>
    <w:bookmarkEnd w:id="183"/>
    <w:bookmarkStart w:name="z3799" w:id="184"/>
    <w:p>
      <w:pPr>
        <w:spacing w:after="0"/>
        <w:ind w:left="0"/>
        <w:jc w:val="both"/>
      </w:pPr>
      <w:r>
        <w:rPr>
          <w:rFonts w:ascii="Times New Roman"/>
          <w:b w:val="false"/>
          <w:i w:val="false"/>
          <w:color w:val="000000"/>
          <w:sz w:val="28"/>
        </w:rPr>
        <w:t>
      TestDaF-Prufung Niveau В1 (тестдаф-прюфун ниво В1) (TDF Niveau В1) (ТИДИЭФ, ниво В1) - не ниже уровня В1;</w:t>
      </w:r>
    </w:p>
    <w:bookmarkEnd w:id="184"/>
    <w:bookmarkStart w:name="z3800" w:id="185"/>
    <w:p>
      <w:pPr>
        <w:spacing w:after="0"/>
        <w:ind w:left="0"/>
        <w:jc w:val="both"/>
      </w:pPr>
      <w:r>
        <w:rPr>
          <w:rFonts w:ascii="Times New Roman"/>
          <w:b w:val="false"/>
          <w:i w:val="false"/>
          <w:color w:val="000000"/>
          <w:sz w:val="28"/>
        </w:rPr>
        <w:t>
      по владению французским языком:</w:t>
      </w:r>
    </w:p>
    <w:bookmarkEnd w:id="185"/>
    <w:bookmarkStart w:name="z3801" w:id="186"/>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186"/>
    <w:bookmarkStart w:name="z3802" w:id="187"/>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187"/>
    <w:bookmarkStart w:name="z3803" w:id="188"/>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188"/>
    <w:bookmarkStart w:name="z3804" w:id="189"/>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189"/>
    <w:bookmarkStart w:name="z3805" w:id="190"/>
    <w:p>
      <w:pPr>
        <w:spacing w:after="0"/>
        <w:ind w:left="0"/>
        <w:jc w:val="both"/>
      </w:pPr>
      <w:r>
        <w:rPr>
          <w:rFonts w:ascii="Times New Roman"/>
          <w:b w:val="false"/>
          <w:i w:val="false"/>
          <w:color w:val="000000"/>
          <w:sz w:val="28"/>
        </w:rPr>
        <w:t>
      для лиц поступающих в докторантуру по программе докторов по профилю, в том числе по программам индустриального PhD:</w:t>
      </w:r>
    </w:p>
    <w:bookmarkEnd w:id="190"/>
    <w:bookmarkStart w:name="z3806" w:id="191"/>
    <w:p>
      <w:pPr>
        <w:spacing w:after="0"/>
        <w:ind w:left="0"/>
        <w:jc w:val="both"/>
      </w:pPr>
      <w:r>
        <w:rPr>
          <w:rFonts w:ascii="Times New Roman"/>
          <w:b w:val="false"/>
          <w:i w:val="false"/>
          <w:color w:val="000000"/>
          <w:sz w:val="28"/>
        </w:rPr>
        <w:t>
      по владению английским языком:</w:t>
      </w:r>
    </w:p>
    <w:bookmarkEnd w:id="191"/>
    <w:bookmarkStart w:name="z3807" w:id="192"/>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bookmarkEnd w:id="192"/>
    <w:bookmarkStart w:name="z3808" w:id="193"/>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bookmarkEnd w:id="193"/>
    <w:bookmarkStart w:name="z3809" w:id="194"/>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bookmarkEnd w:id="194"/>
    <w:bookmarkStart w:name="z3810" w:id="195"/>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bookmarkEnd w:id="195"/>
    <w:bookmarkStart w:name="z3811" w:id="196"/>
    <w:p>
      <w:pPr>
        <w:spacing w:after="0"/>
        <w:ind w:left="0"/>
        <w:jc w:val="both"/>
      </w:pPr>
      <w:r>
        <w:rPr>
          <w:rFonts w:ascii="Times New Roman"/>
          <w:b w:val="false"/>
          <w:i w:val="false"/>
          <w:color w:val="000000"/>
          <w:sz w:val="28"/>
        </w:rPr>
        <w:t>
      Duolingo English Test (Дуолинго Инглиш тест);</w:t>
      </w:r>
    </w:p>
    <w:bookmarkEnd w:id="196"/>
    <w:bookmarkStart w:name="z3812" w:id="197"/>
    <w:p>
      <w:pPr>
        <w:spacing w:after="0"/>
        <w:ind w:left="0"/>
        <w:jc w:val="both"/>
      </w:pPr>
      <w:r>
        <w:rPr>
          <w:rFonts w:ascii="Times New Roman"/>
          <w:b w:val="false"/>
          <w:i w:val="false"/>
          <w:color w:val="000000"/>
          <w:sz w:val="28"/>
        </w:rPr>
        <w:t>
      по владению немецким языком:</w:t>
      </w:r>
    </w:p>
    <w:bookmarkEnd w:id="197"/>
    <w:bookmarkStart w:name="z3813" w:id="198"/>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bookmarkEnd w:id="198"/>
    <w:bookmarkStart w:name="z3814" w:id="199"/>
    <w:p>
      <w:pPr>
        <w:spacing w:after="0"/>
        <w:ind w:left="0"/>
        <w:jc w:val="both"/>
      </w:pPr>
      <w:r>
        <w:rPr>
          <w:rFonts w:ascii="Times New Roman"/>
          <w:b w:val="false"/>
          <w:i w:val="false"/>
          <w:color w:val="000000"/>
          <w:sz w:val="28"/>
        </w:rPr>
        <w:t>
      TestDaF-Prufung (тестдаф-прюфун) (TDF) (ТИДИЭФ);</w:t>
      </w:r>
    </w:p>
    <w:bookmarkEnd w:id="199"/>
    <w:bookmarkStart w:name="z3815" w:id="200"/>
    <w:p>
      <w:pPr>
        <w:spacing w:after="0"/>
        <w:ind w:left="0"/>
        <w:jc w:val="both"/>
      </w:pPr>
      <w:r>
        <w:rPr>
          <w:rFonts w:ascii="Times New Roman"/>
          <w:b w:val="false"/>
          <w:i w:val="false"/>
          <w:color w:val="000000"/>
          <w:sz w:val="28"/>
        </w:rPr>
        <w:t>
      по владению французским языком:</w:t>
      </w:r>
    </w:p>
    <w:bookmarkEnd w:id="200"/>
    <w:bookmarkStart w:name="z3816" w:id="201"/>
    <w:p>
      <w:pPr>
        <w:spacing w:after="0"/>
        <w:ind w:left="0"/>
        <w:jc w:val="both"/>
      </w:pPr>
      <w:r>
        <w:rPr>
          <w:rFonts w:ascii="Times New Roman"/>
          <w:b w:val="false"/>
          <w:i w:val="false"/>
          <w:color w:val="000000"/>
          <w:sz w:val="28"/>
        </w:rPr>
        <w:t>
      Test de Français International (Тест де франсэ Интернасиональ) (TFI) (ТФИ);</w:t>
      </w:r>
    </w:p>
    <w:bookmarkEnd w:id="201"/>
    <w:bookmarkStart w:name="z3817" w:id="202"/>
    <w:p>
      <w:pPr>
        <w:spacing w:after="0"/>
        <w:ind w:left="0"/>
        <w:jc w:val="both"/>
      </w:pPr>
      <w:r>
        <w:rPr>
          <w:rFonts w:ascii="Times New Roman"/>
          <w:b w:val="false"/>
          <w:i w:val="false"/>
          <w:color w:val="000000"/>
          <w:sz w:val="28"/>
        </w:rPr>
        <w:t>
      Diplome d’Etudes en Langue français (Диплом дэтюд ан Ланг франсэз) (DELF) (ДЭЛФ);</w:t>
      </w:r>
    </w:p>
    <w:bookmarkEnd w:id="202"/>
    <w:bookmarkStart w:name="z3818" w:id="203"/>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bookmarkEnd w:id="203"/>
    <w:bookmarkStart w:name="z3819" w:id="204"/>
    <w:p>
      <w:pPr>
        <w:spacing w:after="0"/>
        <w:ind w:left="0"/>
        <w:jc w:val="both"/>
      </w:pPr>
      <w:r>
        <w:rPr>
          <w:rFonts w:ascii="Times New Roman"/>
          <w:b w:val="false"/>
          <w:i w:val="false"/>
          <w:color w:val="000000"/>
          <w:sz w:val="28"/>
        </w:rPr>
        <w:t>
      Test de connaissance du français (Тест де коннэссанс дю франсэ) (TCF) (ТСФ);</w:t>
      </w:r>
    </w:p>
    <w:bookmarkEnd w:id="204"/>
    <w:bookmarkStart w:name="z3820" w:id="205"/>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205"/>
    <w:bookmarkStart w:name="z3821" w:id="206"/>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206"/>
    <w:bookmarkStart w:name="z3822" w:id="207"/>
    <w:p>
      <w:pPr>
        <w:spacing w:after="0"/>
        <w:ind w:left="0"/>
        <w:jc w:val="both"/>
      </w:pPr>
      <w:r>
        <w:rPr>
          <w:rFonts w:ascii="Times New Roman"/>
          <w:b w:val="false"/>
          <w:i w:val="false"/>
          <w:color w:val="000000"/>
          <w:sz w:val="28"/>
        </w:rPr>
        <w:t xml:space="preserve">
      7) шесть фотографий размером 3x4 сантиметра; </w:t>
      </w:r>
    </w:p>
    <w:bookmarkEnd w:id="207"/>
    <w:bookmarkStart w:name="z3823" w:id="208"/>
    <w:p>
      <w:pPr>
        <w:spacing w:after="0"/>
        <w:ind w:left="0"/>
        <w:jc w:val="both"/>
      </w:pPr>
      <w:r>
        <w:rPr>
          <w:rFonts w:ascii="Times New Roman"/>
          <w:b w:val="false"/>
          <w:i w:val="false"/>
          <w:color w:val="000000"/>
          <w:sz w:val="28"/>
        </w:rPr>
        <w:t>
      8) документ, подтверждающий трудовую деятельность, согласно Трудовому кодексу Республики Казахстан, за исключением иностранных граждан;</w:t>
      </w:r>
    </w:p>
    <w:bookmarkEnd w:id="208"/>
    <w:bookmarkStart w:name="z3824" w:id="209"/>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209"/>
    <w:bookmarkStart w:name="z3825" w:id="210"/>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210"/>
    <w:bookmarkStart w:name="z3826" w:id="211"/>
    <w:p>
      <w:pPr>
        <w:spacing w:after="0"/>
        <w:ind w:left="0"/>
        <w:jc w:val="both"/>
      </w:pPr>
      <w:r>
        <w:rPr>
          <w:rFonts w:ascii="Times New Roman"/>
          <w:b w:val="false"/>
          <w:i w:val="false"/>
          <w:color w:val="000000"/>
          <w:sz w:val="28"/>
        </w:rPr>
        <w:t>
      Документы, перечисленные в подпунктах 5) и 8) предоставляются в подлинниках и копиях, после сверки которых подлинники возвращаются заявителю.</w:t>
      </w:r>
    </w:p>
    <w:bookmarkEnd w:id="211"/>
    <w:bookmarkStart w:name="z3827" w:id="212"/>
    <w:p>
      <w:pPr>
        <w:spacing w:after="0"/>
        <w:ind w:left="0"/>
        <w:jc w:val="both"/>
      </w:pPr>
      <w:r>
        <w:rPr>
          <w:rFonts w:ascii="Times New Roman"/>
          <w:b w:val="false"/>
          <w:i w:val="false"/>
          <w:color w:val="000000"/>
          <w:sz w:val="28"/>
        </w:rPr>
        <w:t>
      При этом, предоставляется сертификат со сроком действия на период зачисления в ОВПО.</w:t>
      </w:r>
    </w:p>
    <w:bookmarkEnd w:id="212"/>
    <w:bookmarkStart w:name="z3828" w:id="213"/>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213"/>
    <w:bookmarkStart w:name="z3829" w:id="214"/>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214"/>
    <w:bookmarkStart w:name="z3830" w:id="215"/>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215"/>
    <w:bookmarkStart w:name="z3831" w:id="216"/>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216"/>
    <w:bookmarkStart w:name="z3832" w:id="217"/>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217"/>
    <w:bookmarkStart w:name="z3833" w:id="218"/>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218"/>
    <w:bookmarkStart w:name="z3834" w:id="219"/>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219"/>
    <w:bookmarkStart w:name="z3835" w:id="220"/>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октября текущего календарного года.</w:t>
      </w:r>
    </w:p>
    <w:bookmarkEnd w:id="220"/>
    <w:bookmarkStart w:name="z3836" w:id="221"/>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221"/>
    <w:bookmarkStart w:name="z3837" w:id="222"/>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222"/>
    <w:bookmarkStart w:name="z3838" w:id="223"/>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223"/>
    <w:bookmarkStart w:name="z3839" w:id="224"/>
    <w:p>
      <w:pPr>
        <w:spacing w:after="0"/>
        <w:ind w:left="0"/>
        <w:jc w:val="both"/>
      </w:pPr>
      <w:r>
        <w:rPr>
          <w:rFonts w:ascii="Times New Roman"/>
          <w:b w:val="false"/>
          <w:i w:val="false"/>
          <w:color w:val="000000"/>
          <w:sz w:val="28"/>
        </w:rPr>
        <w:t>
      1) с 15 до 28 августа календарного года;</w:t>
      </w:r>
    </w:p>
    <w:bookmarkEnd w:id="224"/>
    <w:bookmarkStart w:name="z3840" w:id="225"/>
    <w:p>
      <w:pPr>
        <w:spacing w:after="0"/>
        <w:ind w:left="0"/>
        <w:jc w:val="both"/>
      </w:pPr>
      <w:r>
        <w:rPr>
          <w:rFonts w:ascii="Times New Roman"/>
          <w:b w:val="false"/>
          <w:i w:val="false"/>
          <w:color w:val="000000"/>
          <w:sz w:val="28"/>
        </w:rPr>
        <w:t>
      2) с 26 декабря до 10 января календарного года.</w:t>
      </w:r>
    </w:p>
    <w:bookmarkEnd w:id="225"/>
    <w:bookmarkStart w:name="z3841" w:id="226"/>
    <w:p>
      <w:pPr>
        <w:spacing w:after="0"/>
        <w:ind w:left="0"/>
        <w:jc w:val="both"/>
      </w:pPr>
      <w:r>
        <w:rPr>
          <w:rFonts w:ascii="Times New Roman"/>
          <w:b w:val="false"/>
          <w:i w:val="false"/>
          <w:color w:val="000000"/>
          <w:sz w:val="28"/>
        </w:rPr>
        <w:t>
      Пересдача дополнительного тестирования или вступительного экзамена в период их сдачи не допускается.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7-1. Сроки проведения вступительных экзаменов и зачисления на образовательные программы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227"/>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227"/>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15 апреля календарного года.</w:t>
      </w:r>
    </w:p>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6" w:id="228"/>
    <w:p>
      <w:pPr>
        <w:spacing w:after="0"/>
        <w:ind w:left="0"/>
        <w:jc w:val="both"/>
      </w:pPr>
      <w:r>
        <w:rPr>
          <w:rFonts w:ascii="Times New Roman"/>
          <w:b w:val="false"/>
          <w:i w:val="false"/>
          <w:color w:val="000000"/>
          <w:sz w:val="28"/>
        </w:rPr>
        <w:t xml:space="preserve">
      8-1. Сроки проведения вступительных экзаменов и зачисления на образовательные программы DВА определяются ОВПО самостоятельно. Обучение по образовательным программам DВА осуществляется на платной основе. При этом, прием на программы DВА осуществляют ОВПО прошедшие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6" w:id="229"/>
    <w:p>
      <w:pPr>
        <w:spacing w:after="0"/>
        <w:ind w:left="0"/>
        <w:jc w:val="left"/>
      </w:pPr>
      <w:r>
        <w:rPr>
          <w:rFonts w:ascii="Times New Roman"/>
          <w:b/>
          <w:i w:val="false"/>
          <w:color w:val="000000"/>
        </w:rPr>
        <w:t xml:space="preserve"> Параграф 1. Прием и проведение КТ в магистратуру, вступительного экзамена в резидентуру</w:t>
      </w:r>
    </w:p>
    <w:bookmarkEnd w:id="229"/>
    <w:bookmarkStart w:name="z737" w:id="230"/>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или при наличии документа указывающего на наличие квалификации "врач" по программа медицинского образования.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7" w:id="231"/>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Перечень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3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both"/>
      </w:pPr>
      <w:r>
        <w:rPr>
          <w:rFonts w:ascii="Times New Roman"/>
          <w:b w:val="false"/>
          <w:i w:val="false"/>
          <w:color w:val="000000"/>
          <w:sz w:val="28"/>
        </w:rPr>
        <w:t>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232"/>
    <w:p>
      <w:pPr>
        <w:spacing w:after="0"/>
        <w:ind w:left="0"/>
        <w:jc w:val="both"/>
      </w:pPr>
      <w:r>
        <w:rPr>
          <w:rFonts w:ascii="Times New Roman"/>
          <w:b w:val="false"/>
          <w:i w:val="false"/>
          <w:color w:val="000000"/>
          <w:sz w:val="28"/>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32"/>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33"/>
    <w:p>
      <w:pPr>
        <w:spacing w:after="0"/>
        <w:ind w:left="0"/>
        <w:jc w:val="both"/>
      </w:pPr>
      <w:r>
        <w:rPr>
          <w:rFonts w:ascii="Times New Roman"/>
          <w:b w:val="false"/>
          <w:i w:val="false"/>
          <w:color w:val="000000"/>
          <w:sz w:val="28"/>
        </w:rPr>
        <w:t>
      10-2.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33"/>
    <w:bookmarkStart w:name="z3843" w:id="23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234"/>
    <w:bookmarkStart w:name="z3844" w:id="235"/>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35"/>
    <w:bookmarkStart w:name="z3845" w:id="23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236"/>
    <w:bookmarkStart w:name="z3846" w:id="237"/>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7"/>
    <w:bookmarkStart w:name="z3847" w:id="238"/>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239"/>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239"/>
    <w:bookmarkStart w:name="z3697" w:id="240"/>
    <w:p>
      <w:pPr>
        <w:spacing w:after="0"/>
        <w:ind w:left="0"/>
        <w:jc w:val="both"/>
      </w:pPr>
      <w:r>
        <w:rPr>
          <w:rFonts w:ascii="Times New Roman"/>
          <w:b w:val="false"/>
          <w:i w:val="false"/>
          <w:color w:val="000000"/>
          <w:sz w:val="28"/>
        </w:rPr>
        <w:t>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w:t>
      </w:r>
    </w:p>
    <w:bookmarkEnd w:id="240"/>
    <w:bookmarkStart w:name="z3698" w:id="241"/>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w:t>
      </w:r>
    </w:p>
    <w:bookmarkEnd w:id="241"/>
    <w:bookmarkStart w:name="z3699" w:id="242"/>
    <w:p>
      <w:pPr>
        <w:spacing w:after="0"/>
        <w:ind w:left="0"/>
        <w:jc w:val="both"/>
      </w:pPr>
      <w:r>
        <w:rPr>
          <w:rFonts w:ascii="Times New Roman"/>
          <w:b w:val="false"/>
          <w:i w:val="false"/>
          <w:color w:val="000000"/>
          <w:sz w:val="28"/>
        </w:rPr>
        <w:t>
      Лица, поступающие в научно-педагогическую магистратуру по группам образовательных программ, требующих творческой подготовки сдают:</w:t>
      </w:r>
    </w:p>
    <w:bookmarkEnd w:id="242"/>
    <w:bookmarkStart w:name="z3700" w:id="243"/>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243"/>
    <w:bookmarkStart w:name="z3701" w:id="244"/>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244"/>
    <w:bookmarkStart w:name="z3702" w:id="245"/>
    <w:p>
      <w:pPr>
        <w:spacing w:after="0"/>
        <w:ind w:left="0"/>
        <w:jc w:val="both"/>
      </w:pPr>
      <w:r>
        <w:rPr>
          <w:rFonts w:ascii="Times New Roman"/>
          <w:b w:val="false"/>
          <w:i w:val="false"/>
          <w:color w:val="000000"/>
          <w:sz w:val="28"/>
        </w:rPr>
        <w:t>
      Лица, поступающие в профильную магистратуру по группам образовательных программ, требующих творческой подготовки с казахским или русским языком обучения сдают два творческих экзамена по профилю групп образовательных программ.</w:t>
      </w:r>
    </w:p>
    <w:bookmarkEnd w:id="245"/>
    <w:bookmarkStart w:name="z3703" w:id="246"/>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246"/>
    <w:bookmarkStart w:name="z3704" w:id="247"/>
    <w:p>
      <w:pPr>
        <w:spacing w:after="0"/>
        <w:ind w:left="0"/>
        <w:jc w:val="both"/>
      </w:pPr>
      <w:r>
        <w:rPr>
          <w:rFonts w:ascii="Times New Roman"/>
          <w:b w:val="false"/>
          <w:i w:val="false"/>
          <w:color w:val="000000"/>
          <w:sz w:val="28"/>
        </w:rPr>
        <w:t>
      1) вступительный экзамен по арабскому языку;</w:t>
      </w:r>
    </w:p>
    <w:bookmarkEnd w:id="247"/>
    <w:bookmarkStart w:name="z3705" w:id="248"/>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3" w:id="249"/>
    <w:p>
      <w:pPr>
        <w:spacing w:after="0"/>
        <w:ind w:left="0"/>
        <w:jc w:val="both"/>
      </w:pPr>
      <w:r>
        <w:rPr>
          <w:rFonts w:ascii="Times New Roman"/>
          <w:b w:val="false"/>
          <w:i w:val="false"/>
          <w:color w:val="000000"/>
          <w:sz w:val="28"/>
        </w:rPr>
        <w:t xml:space="preserve">
      12.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249"/>
    <w:p>
      <w:pPr>
        <w:spacing w:after="0"/>
        <w:ind w:left="0"/>
        <w:jc w:val="both"/>
      </w:pPr>
      <w:r>
        <w:rPr>
          <w:rFonts w:ascii="Times New Roman"/>
          <w:b w:val="false"/>
          <w:i w:val="false"/>
          <w:color w:val="000000"/>
          <w:sz w:val="28"/>
        </w:rPr>
        <w:t>
      КТ проводится Национальным центром тестирования Министерства науки и высшего образования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НЦТ.</w:t>
      </w:r>
    </w:p>
    <w:p>
      <w:pPr>
        <w:spacing w:after="0"/>
        <w:ind w:left="0"/>
        <w:jc w:val="both"/>
      </w:pPr>
      <w:r>
        <w:rPr>
          <w:rFonts w:ascii="Times New Roman"/>
          <w:b w:val="false"/>
          <w:i w:val="false"/>
          <w:color w:val="000000"/>
          <w:sz w:val="28"/>
        </w:rPr>
        <w:t>
      Пересдача вступительных (творческих) экзаменов и КТ в период их сдачи не допускается.</w:t>
      </w:r>
    </w:p>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p>
      <w:pPr>
        <w:spacing w:after="0"/>
        <w:ind w:left="0"/>
        <w:jc w:val="both"/>
      </w:pPr>
      <w:r>
        <w:rPr>
          <w:rFonts w:ascii="Times New Roman"/>
          <w:b w:val="false"/>
          <w:i w:val="false"/>
          <w:color w:val="000000"/>
          <w:sz w:val="28"/>
        </w:rPr>
        <w:t>
      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7" w:id="250"/>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250"/>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16" w:id="251"/>
    <w:p>
      <w:pPr>
        <w:spacing w:after="0"/>
        <w:ind w:left="0"/>
        <w:jc w:val="both"/>
      </w:pPr>
      <w:r>
        <w:rPr>
          <w:rFonts w:ascii="Times New Roman"/>
          <w:b w:val="false"/>
          <w:i w:val="false"/>
          <w:color w:val="000000"/>
          <w:sz w:val="28"/>
        </w:rPr>
        <w:t xml:space="preserve">
      14. 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соответствии со шкалой перевода баллов,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 следующим языкам:</w:t>
      </w:r>
    </w:p>
    <w:bookmarkEnd w:id="251"/>
    <w:bookmarkStart w:name="z3591" w:id="252"/>
    <w:p>
      <w:pPr>
        <w:spacing w:after="0"/>
        <w:ind w:left="0"/>
        <w:jc w:val="both"/>
      </w:pPr>
      <w:r>
        <w:rPr>
          <w:rFonts w:ascii="Times New Roman"/>
          <w:b w:val="false"/>
          <w:i w:val="false"/>
          <w:color w:val="000000"/>
          <w:sz w:val="28"/>
        </w:rPr>
        <w:t>
      английский язык: IELTS Academic (International English Language Testing System Academic);</w:t>
      </w:r>
    </w:p>
    <w:bookmarkEnd w:id="252"/>
    <w:bookmarkStart w:name="z3592" w:id="253"/>
    <w:p>
      <w:pPr>
        <w:spacing w:after="0"/>
        <w:ind w:left="0"/>
        <w:jc w:val="both"/>
      </w:pPr>
      <w:r>
        <w:rPr>
          <w:rFonts w:ascii="Times New Roman"/>
          <w:b w:val="false"/>
          <w:i w:val="false"/>
          <w:color w:val="000000"/>
          <w:sz w:val="28"/>
        </w:rPr>
        <w:t>
      TOEFL IBT (Test of English as a Foreign Language Internet-based test);</w:t>
      </w:r>
    </w:p>
    <w:bookmarkEnd w:id="253"/>
    <w:bookmarkStart w:name="z3593" w:id="254"/>
    <w:p>
      <w:pPr>
        <w:spacing w:after="0"/>
        <w:ind w:left="0"/>
        <w:jc w:val="both"/>
      </w:pPr>
      <w:r>
        <w:rPr>
          <w:rFonts w:ascii="Times New Roman"/>
          <w:b w:val="false"/>
          <w:i w:val="false"/>
          <w:color w:val="000000"/>
          <w:sz w:val="28"/>
        </w:rPr>
        <w:t>
      немецкий язык: DSH (Deutsche Sprachpruеfung fuеr den Hochschulzugang), TestDaF-Prufung;</w:t>
      </w:r>
    </w:p>
    <w:bookmarkEnd w:id="254"/>
    <w:bookmarkStart w:name="z3594" w:id="255"/>
    <w:p>
      <w:pPr>
        <w:spacing w:after="0"/>
        <w:ind w:left="0"/>
        <w:jc w:val="both"/>
      </w:pPr>
      <w:r>
        <w:rPr>
          <w:rFonts w:ascii="Times New Roman"/>
          <w:b w:val="false"/>
          <w:i w:val="false"/>
          <w:color w:val="000000"/>
          <w:sz w:val="28"/>
        </w:rPr>
        <w:t>
      французский язык: TFI (Test de Franзais International™), DELF (Diplome d’Etudes en Langue franзaise), DALF (Diplome Approfondi de Langue franзaise), TCF (Test de connaissance du franзais).</w:t>
      </w:r>
    </w:p>
    <w:bookmarkEnd w:id="255"/>
    <w:bookmarkStart w:name="z3595" w:id="256"/>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6"/>
    <w:bookmarkStart w:name="z3596" w:id="257"/>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bookmarkEnd w:id="257"/>
    <w:bookmarkStart w:name="z3597" w:id="258"/>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58"/>
    <w:bookmarkStart w:name="z3598" w:id="259"/>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59"/>
    <w:bookmarkStart w:name="z3599" w:id="260"/>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 w:id="261"/>
    <w:p>
      <w:pPr>
        <w:spacing w:after="0"/>
        <w:ind w:left="0"/>
        <w:jc w:val="both"/>
      </w:pPr>
      <w:r>
        <w:rPr>
          <w:rFonts w:ascii="Times New Roman"/>
          <w:b w:val="false"/>
          <w:i w:val="false"/>
          <w:color w:val="000000"/>
          <w:sz w:val="28"/>
        </w:rPr>
        <w:t>
      15. Поступающие в магистратуру в заявлении указывают одну группу образовательных программ и до 3-х (трех) ОВПО.</w:t>
      </w:r>
    </w:p>
    <w:bookmarkEnd w:id="261"/>
    <w:bookmarkStart w:name="z783" w:id="262"/>
    <w:p>
      <w:pPr>
        <w:spacing w:after="0"/>
        <w:ind w:left="0"/>
        <w:jc w:val="both"/>
      </w:pPr>
      <w:r>
        <w:rPr>
          <w:rFonts w:ascii="Times New Roman"/>
          <w:b w:val="false"/>
          <w:i w:val="false"/>
          <w:color w:val="000000"/>
          <w:sz w:val="28"/>
        </w:rPr>
        <w:t>
      Результаты КТ, вступительных (творческих) экзаменов объявляются в день их проведения.</w:t>
      </w:r>
    </w:p>
    <w:bookmarkEnd w:id="262"/>
    <w:bookmarkStart w:name="z784" w:id="263"/>
    <w:p>
      <w:pPr>
        <w:spacing w:after="0"/>
        <w:ind w:left="0"/>
        <w:jc w:val="left"/>
      </w:pPr>
      <w:r>
        <w:rPr>
          <w:rFonts w:ascii="Times New Roman"/>
          <w:b/>
          <w:i w:val="false"/>
          <w:color w:val="000000"/>
        </w:rPr>
        <w:t xml:space="preserve"> Параграф 2. Прием и проведение вступительных экзаменов в докторантуру</w:t>
      </w:r>
    </w:p>
    <w:bookmarkEnd w:id="263"/>
    <w:bookmarkStart w:name="z785" w:id="264"/>
    <w:p>
      <w:pPr>
        <w:spacing w:after="0"/>
        <w:ind w:left="0"/>
        <w:jc w:val="both"/>
      </w:pPr>
      <w:r>
        <w:rPr>
          <w:rFonts w:ascii="Times New Roman"/>
          <w:b w:val="false"/>
          <w:i w:val="false"/>
          <w:color w:val="000000"/>
          <w:sz w:val="28"/>
        </w:rPr>
        <w:t>
      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докторантуру по программе докторов по профилю, в том числе по программам индустриального PhD и DBA (Doctor of Business Administration (ДиБиЭй)) – на базе магистратуры, или высшего специального образования, приравненного к профильной магистратуре.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2" w:id="265"/>
    <w:p>
      <w:pPr>
        <w:spacing w:after="0"/>
        <w:ind w:left="0"/>
        <w:jc w:val="both"/>
      </w:pPr>
      <w:r>
        <w:rPr>
          <w:rFonts w:ascii="Times New Roman"/>
          <w:b w:val="false"/>
          <w:i w:val="false"/>
          <w:color w:val="000000"/>
          <w:sz w:val="28"/>
        </w:rPr>
        <w:t xml:space="preserve">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Перечня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6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докторантов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66"/>
    <w:p>
      <w:pPr>
        <w:spacing w:after="0"/>
        <w:ind w:left="0"/>
        <w:jc w:val="both"/>
      </w:pPr>
      <w:r>
        <w:rPr>
          <w:rFonts w:ascii="Times New Roman"/>
          <w:b w:val="false"/>
          <w:i w:val="false"/>
          <w:color w:val="000000"/>
          <w:sz w:val="28"/>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66"/>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1" w:id="267"/>
    <w:p>
      <w:pPr>
        <w:spacing w:after="0"/>
        <w:ind w:left="0"/>
        <w:jc w:val="both"/>
      </w:pPr>
      <w:r>
        <w:rPr>
          <w:rFonts w:ascii="Times New Roman"/>
          <w:b w:val="false"/>
          <w:i w:val="false"/>
          <w:color w:val="000000"/>
          <w:sz w:val="28"/>
        </w:rPr>
        <w:t>
      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67"/>
    <w:bookmarkStart w:name="z1742" w:id="26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68"/>
    <w:bookmarkStart w:name="z1743" w:id="26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9"/>
    <w:bookmarkStart w:name="z1744" w:id="27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bookmarkStart w:name="z1745" w:id="271"/>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271"/>
    <w:p>
      <w:pPr>
        <w:spacing w:after="0"/>
        <w:ind w:left="0"/>
        <w:jc w:val="both"/>
      </w:pPr>
      <w:r>
        <w:rPr>
          <w:rFonts w:ascii="Times New Roman"/>
          <w:b w:val="false"/>
          <w:i w:val="false"/>
          <w:color w:val="000000"/>
          <w:sz w:val="28"/>
        </w:rPr>
        <w:t>
      английский язык: IELTS Academic (International English Language Testing System Academic) пороговый балл – не менее 5.0;</w:t>
      </w:r>
    </w:p>
    <w:p>
      <w:pPr>
        <w:spacing w:after="0"/>
        <w:ind w:left="0"/>
        <w:jc w:val="both"/>
      </w:pPr>
      <w:r>
        <w:rPr>
          <w:rFonts w:ascii="Times New Roman"/>
          <w:b w:val="false"/>
          <w:i w:val="false"/>
          <w:color w:val="000000"/>
          <w:sz w:val="28"/>
        </w:rPr>
        <w:t>
      TOEFL IBT (Test of English as a Foreign Language Internet-based test), пороговый балл – не менее 35;</w:t>
      </w:r>
    </w:p>
    <w:p>
      <w:pPr>
        <w:spacing w:after="0"/>
        <w:ind w:left="0"/>
        <w:jc w:val="both"/>
      </w:pPr>
      <w:r>
        <w:rPr>
          <w:rFonts w:ascii="Times New Roman"/>
          <w:b w:val="false"/>
          <w:i w:val="false"/>
          <w:color w:val="000000"/>
          <w:sz w:val="28"/>
        </w:rPr>
        <w:t>
      TOEFL ITP (Test of English as a Foreign Language Institutional Testing Programm), пороговый балл – не менее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p>
      <w:pPr>
        <w:spacing w:after="0"/>
        <w:ind w:left="0"/>
        <w:jc w:val="both"/>
      </w:pPr>
      <w:r>
        <w:rPr>
          <w:rFonts w:ascii="Times New Roman"/>
          <w:b w:val="false"/>
          <w:i w:val="false"/>
          <w:color w:val="000000"/>
          <w:sz w:val="28"/>
        </w:rPr>
        <w:t>
      Duolingo English Test (Дуолинго Ингиш тест), пороговый балл – не менее 80;</w:t>
      </w:r>
    </w:p>
    <w:p>
      <w:pPr>
        <w:spacing w:after="0"/>
        <w:ind w:left="0"/>
        <w:jc w:val="both"/>
      </w:pPr>
      <w:r>
        <w:rPr>
          <w:rFonts w:ascii="Times New Roman"/>
          <w:b w:val="false"/>
          <w:i w:val="false"/>
          <w:color w:val="000000"/>
          <w:sz w:val="28"/>
        </w:rPr>
        <w:t>
      немецкий язык: Deutsche Sprachpruеfung fuеr den Hochschulzugang (DSH, NiveauВ1/ не ниже уровня В1), TestDaF-Prufung (Niveau В1/ не ниже уровня В1);</w:t>
      </w:r>
    </w:p>
    <w:p>
      <w:pPr>
        <w:spacing w:after="0"/>
        <w:ind w:left="0"/>
        <w:jc w:val="both"/>
      </w:pPr>
      <w:r>
        <w:rPr>
          <w:rFonts w:ascii="Times New Roman"/>
          <w:b w:val="false"/>
          <w:i w:val="false"/>
          <w:color w:val="000000"/>
          <w:sz w:val="28"/>
        </w:rPr>
        <w:t>
      французский язык: TFI (Test de Franзais International™) – не ниже уровня В1 по секциям чтения и аудирования), DELF (Diplome d’Etudes en Langue franзaise) – не ниже уровня B1, DALF (Diplome Approfondi de Langue franзaise) – не ниже уровня В1, TCF (Test de connaissance du franзais) – не ниже уровня В1.</w:t>
      </w:r>
    </w:p>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p>
      <w:pPr>
        <w:spacing w:after="0"/>
        <w:ind w:left="0"/>
        <w:jc w:val="both"/>
      </w:pPr>
      <w:r>
        <w:rPr>
          <w:rFonts w:ascii="Times New Roman"/>
          <w:b w:val="false"/>
          <w:i w:val="false"/>
          <w:color w:val="000000"/>
          <w:sz w:val="28"/>
        </w:rPr>
        <w:t>
      Лица, имеющие сертификат (TOEFL ITP (Test of English as a Foreign Language Institutional Testing Programm) сдают дополнительное тестирование до начала вступительного экзамена в докторантуру.</w:t>
      </w:r>
    </w:p>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8" w:id="272"/>
    <w:p>
      <w:pPr>
        <w:spacing w:after="0"/>
        <w:ind w:left="0"/>
        <w:jc w:val="both"/>
      </w:pPr>
      <w:r>
        <w:rPr>
          <w:rFonts w:ascii="Times New Roman"/>
          <w:b w:val="false"/>
          <w:i w:val="false"/>
          <w:color w:val="000000"/>
          <w:sz w:val="28"/>
        </w:rPr>
        <w:t>
      20. Вступительный экзамен в докторантуру проводится в бумажном или компьютерном формате.</w:t>
      </w:r>
    </w:p>
    <w:bookmarkEnd w:id="272"/>
    <w:bookmarkStart w:name="z3849" w:id="273"/>
    <w:p>
      <w:pPr>
        <w:spacing w:after="0"/>
        <w:ind w:left="0"/>
        <w:jc w:val="both"/>
      </w:pPr>
      <w:r>
        <w:rPr>
          <w:rFonts w:ascii="Times New Roman"/>
          <w:b w:val="false"/>
          <w:i w:val="false"/>
          <w:color w:val="000000"/>
          <w:sz w:val="28"/>
        </w:rPr>
        <w:t xml:space="preserve">
      Вступительный экзамен в бумажном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273"/>
    <w:bookmarkStart w:name="z3850" w:id="274"/>
    <w:p>
      <w:pPr>
        <w:spacing w:after="0"/>
        <w:ind w:left="0"/>
        <w:jc w:val="both"/>
      </w:pPr>
      <w:r>
        <w:rPr>
          <w:rFonts w:ascii="Times New Roman"/>
          <w:b w:val="false"/>
          <w:i w:val="false"/>
          <w:color w:val="000000"/>
          <w:sz w:val="28"/>
        </w:rPr>
        <w:t xml:space="preserve">
      Вступительный экзамен в компьютерном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в организациях, определенных уполномоченным органом в области науки и высшего образования.</w:t>
      </w:r>
    </w:p>
    <w:bookmarkEnd w:id="274"/>
    <w:bookmarkStart w:name="z3851" w:id="275"/>
    <w:p>
      <w:pPr>
        <w:spacing w:after="0"/>
        <w:ind w:left="0"/>
        <w:jc w:val="both"/>
      </w:pPr>
      <w:r>
        <w:rPr>
          <w:rFonts w:ascii="Times New Roman"/>
          <w:b w:val="false"/>
          <w:i w:val="false"/>
          <w:color w:val="000000"/>
          <w:sz w:val="28"/>
        </w:rPr>
        <w:t>
      После закрытия базы данных приема заявлений вступительного экзамена в компьютерном формате НЦТ осуществляет распределение поступающих по дням сдачи вступительного экзамена в разрезе ОВПО и по группам образовательных программ.</w:t>
      </w:r>
    </w:p>
    <w:bookmarkEnd w:id="275"/>
    <w:bookmarkStart w:name="z3852" w:id="276"/>
    <w:p>
      <w:pPr>
        <w:spacing w:after="0"/>
        <w:ind w:left="0"/>
        <w:jc w:val="both"/>
      </w:pPr>
      <w:r>
        <w:rPr>
          <w:rFonts w:ascii="Times New Roman"/>
          <w:b w:val="false"/>
          <w:i w:val="false"/>
          <w:color w:val="000000"/>
          <w:sz w:val="28"/>
        </w:rPr>
        <w:t>
      Дата, время и место сдачи вступительных экзаменов доводятся до сведения поступающих через их личный кабинет.</w:t>
      </w:r>
    </w:p>
    <w:bookmarkEnd w:id="276"/>
    <w:bookmarkStart w:name="z3853" w:id="277"/>
    <w:p>
      <w:pPr>
        <w:spacing w:after="0"/>
        <w:ind w:left="0"/>
        <w:jc w:val="both"/>
      </w:pPr>
      <w:r>
        <w:rPr>
          <w:rFonts w:ascii="Times New Roman"/>
          <w:b w:val="false"/>
          <w:i w:val="false"/>
          <w:color w:val="000000"/>
          <w:sz w:val="28"/>
        </w:rPr>
        <w:t xml:space="preserve">
      Вступительный экзамен по группам образовательных программ докторантуры в области образования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bookmarkEnd w:id="277"/>
    <w:bookmarkStart w:name="z3854" w:id="278"/>
    <w:p>
      <w:pPr>
        <w:spacing w:after="0"/>
        <w:ind w:left="0"/>
        <w:jc w:val="both"/>
      </w:pPr>
      <w:r>
        <w:rPr>
          <w:rFonts w:ascii="Times New Roman"/>
          <w:b w:val="false"/>
          <w:i w:val="false"/>
          <w:color w:val="000000"/>
          <w:sz w:val="28"/>
        </w:rPr>
        <w:t>
      Поступающему, подавшему заявление, но не принявшему участие во вступительном экзамене в компьютерном формате в назначенный день, предоставляется возможность участия в один из последующих дней в период проведения вступительного экзамена или участия в другом городе, где имеется пункт проведения вступительного экзамена в компьютерном формате, определенный уполномоченным органом в области науки и высшего образования при наличии потока и места в аудитории или возврата денежных средств по следующим уважительным причинам:</w:t>
      </w:r>
    </w:p>
    <w:bookmarkEnd w:id="278"/>
    <w:bookmarkStart w:name="z3855" w:id="279"/>
    <w:p>
      <w:pPr>
        <w:spacing w:after="0"/>
        <w:ind w:left="0"/>
        <w:jc w:val="both"/>
      </w:pPr>
      <w:r>
        <w:rPr>
          <w:rFonts w:ascii="Times New Roman"/>
          <w:b w:val="false"/>
          <w:i w:val="false"/>
          <w:color w:val="000000"/>
          <w:sz w:val="28"/>
        </w:rPr>
        <w:t xml:space="preserve">
      1) при наличии листа (по форме) или справки о временной нетрудоспособности,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по состоянию здоровья;</w:t>
      </w:r>
    </w:p>
    <w:bookmarkEnd w:id="279"/>
    <w:bookmarkStart w:name="z3856" w:id="280"/>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280"/>
    <w:bookmarkStart w:name="z3857" w:id="281"/>
    <w:p>
      <w:pPr>
        <w:spacing w:after="0"/>
        <w:ind w:left="0"/>
        <w:jc w:val="both"/>
      </w:pPr>
      <w:r>
        <w:rPr>
          <w:rFonts w:ascii="Times New Roman"/>
          <w:b w:val="false"/>
          <w:i w:val="false"/>
          <w:color w:val="000000"/>
          <w:sz w:val="28"/>
        </w:rPr>
        <w:t>
      3) при чрезвычайных ситуациях.</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1" w:id="282"/>
    <w:p>
      <w:pPr>
        <w:spacing w:after="0"/>
        <w:ind w:left="0"/>
        <w:jc w:val="both"/>
      </w:pPr>
      <w:r>
        <w:rPr>
          <w:rFonts w:ascii="Times New Roman"/>
          <w:b w:val="false"/>
          <w:i w:val="false"/>
          <w:color w:val="000000"/>
          <w:sz w:val="28"/>
        </w:rPr>
        <w:t>
      20-1. Вступительный экзамен в докторантуру по программе докторов философии (PhD) состоит из следующих блоков:</w:t>
      </w:r>
    </w:p>
    <w:bookmarkEnd w:id="282"/>
    <w:bookmarkStart w:name="z3859" w:id="283"/>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283"/>
    <w:bookmarkStart w:name="z3860" w:id="284"/>
    <w:p>
      <w:pPr>
        <w:spacing w:after="0"/>
        <w:ind w:left="0"/>
        <w:jc w:val="both"/>
      </w:pPr>
      <w:r>
        <w:rPr>
          <w:rFonts w:ascii="Times New Roman"/>
          <w:b w:val="false"/>
          <w:i w:val="false"/>
          <w:color w:val="000000"/>
          <w:sz w:val="28"/>
        </w:rPr>
        <w:t>
      2) написание эссе;</w:t>
      </w:r>
    </w:p>
    <w:bookmarkEnd w:id="284"/>
    <w:bookmarkStart w:name="z3861" w:id="285"/>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285"/>
    <w:bookmarkStart w:name="z3862" w:id="286"/>
    <w:p>
      <w:pPr>
        <w:spacing w:after="0"/>
        <w:ind w:left="0"/>
        <w:jc w:val="both"/>
      </w:pPr>
      <w:r>
        <w:rPr>
          <w:rFonts w:ascii="Times New Roman"/>
          <w:b w:val="false"/>
          <w:i w:val="false"/>
          <w:color w:val="000000"/>
          <w:sz w:val="28"/>
        </w:rPr>
        <w:t xml:space="preserve">
      Итоговая оценка в докторантуру по программе докторов философии (PhD)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End w:id="286"/>
    <w:bookmarkStart w:name="z3863" w:id="287"/>
    <w:p>
      <w:pPr>
        <w:spacing w:after="0"/>
        <w:ind w:left="0"/>
        <w:jc w:val="both"/>
      </w:pPr>
      <w:r>
        <w:rPr>
          <w:rFonts w:ascii="Times New Roman"/>
          <w:b w:val="false"/>
          <w:i w:val="false"/>
          <w:color w:val="000000"/>
          <w:sz w:val="28"/>
        </w:rPr>
        <w:t>
      На вступительный экзамен в докторантуру по программе докторов философии (PhD) отводится 3 часа 30 минут (210 минут), из них:</w:t>
      </w:r>
    </w:p>
    <w:bookmarkEnd w:id="287"/>
    <w:bookmarkStart w:name="z3864" w:id="288"/>
    <w:p>
      <w:pPr>
        <w:spacing w:after="0"/>
        <w:ind w:left="0"/>
        <w:jc w:val="both"/>
      </w:pPr>
      <w:r>
        <w:rPr>
          <w:rFonts w:ascii="Times New Roman"/>
          <w:b w:val="false"/>
          <w:i w:val="false"/>
          <w:color w:val="000000"/>
          <w:sz w:val="28"/>
        </w:rPr>
        <w:t>
      на собеседование – 20 минут;</w:t>
      </w:r>
    </w:p>
    <w:bookmarkEnd w:id="288"/>
    <w:bookmarkStart w:name="z3865" w:id="289"/>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289"/>
    <w:bookmarkStart w:name="z3866" w:id="290"/>
    <w:p>
      <w:pPr>
        <w:spacing w:after="0"/>
        <w:ind w:left="0"/>
        <w:jc w:val="both"/>
      </w:pPr>
      <w:r>
        <w:rPr>
          <w:rFonts w:ascii="Times New Roman"/>
          <w:b w:val="false"/>
          <w:i w:val="false"/>
          <w:color w:val="000000"/>
          <w:sz w:val="28"/>
        </w:rPr>
        <w:t>
      Вступительный экзамен в докторантуру по программе докторов по профилю, в том числе по программам индустриального PhD, состоит из блоков собеседования и экзаменационных вопросов по профилю группы образовательной программы.</w:t>
      </w:r>
    </w:p>
    <w:bookmarkEnd w:id="290"/>
    <w:bookmarkStart w:name="z3867" w:id="291"/>
    <w:p>
      <w:pPr>
        <w:spacing w:after="0"/>
        <w:ind w:left="0"/>
        <w:jc w:val="both"/>
      </w:pPr>
      <w:r>
        <w:rPr>
          <w:rFonts w:ascii="Times New Roman"/>
          <w:b w:val="false"/>
          <w:i w:val="false"/>
          <w:color w:val="000000"/>
          <w:sz w:val="28"/>
        </w:rPr>
        <w:t xml:space="preserve">
      Итоговая оценка в докторантуру по программе докторов по профилю, в том числе по программам индустриального PhD,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организаций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End w:id="291"/>
    <w:bookmarkStart w:name="z3868" w:id="292"/>
    <w:p>
      <w:pPr>
        <w:spacing w:after="0"/>
        <w:ind w:left="0"/>
        <w:jc w:val="both"/>
      </w:pPr>
      <w:r>
        <w:rPr>
          <w:rFonts w:ascii="Times New Roman"/>
          <w:b w:val="false"/>
          <w:i w:val="false"/>
          <w:color w:val="000000"/>
          <w:sz w:val="28"/>
        </w:rPr>
        <w:t>
      На вступительный экзамен в докторантуру по программе докторов по профилю, в том числе по программам индустриального PhD, отводится 2 часа 30 минут (150 минут).</w:t>
      </w:r>
    </w:p>
    <w:bookmarkEnd w:id="292"/>
    <w:bookmarkStart w:name="z3869" w:id="293"/>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p>
    <w:bookmarkEnd w:id="293"/>
    <w:bookmarkStart w:name="z3870" w:id="294"/>
    <w:p>
      <w:pPr>
        <w:spacing w:after="0"/>
        <w:ind w:left="0"/>
        <w:jc w:val="both"/>
      </w:pPr>
      <w:r>
        <w:rPr>
          <w:rFonts w:ascii="Times New Roman"/>
          <w:b w:val="false"/>
          <w:i w:val="false"/>
          <w:color w:val="000000"/>
          <w:sz w:val="28"/>
        </w:rPr>
        <w:t>
      До начала дополнительного тестирования или вступительного экзамена администратор дополнительного тестирования или вступительного экзамена (далее – администратор тестирования) проводит инструктаж поступающим по правилам проведения дополнительного тестирования или вступительного экзамена.</w:t>
      </w:r>
    </w:p>
    <w:bookmarkEnd w:id="294"/>
    <w:bookmarkStart w:name="z3871" w:id="295"/>
    <w:p>
      <w:pPr>
        <w:spacing w:after="0"/>
        <w:ind w:left="0"/>
        <w:jc w:val="both"/>
      </w:pPr>
      <w:r>
        <w:rPr>
          <w:rFonts w:ascii="Times New Roman"/>
          <w:b w:val="false"/>
          <w:i w:val="false"/>
          <w:color w:val="000000"/>
          <w:sz w:val="28"/>
        </w:rPr>
        <w:t>
      После начала дополнительного тестирования или вступительного экзамена опоздавшие по времени более 40 минут не допускаются к дополнительному тестированию или вступительному экзамену.</w:t>
      </w:r>
    </w:p>
    <w:bookmarkEnd w:id="295"/>
    <w:bookmarkStart w:name="z3872" w:id="296"/>
    <w:p>
      <w:pPr>
        <w:spacing w:after="0"/>
        <w:ind w:left="0"/>
        <w:jc w:val="both"/>
      </w:pPr>
      <w:r>
        <w:rPr>
          <w:rFonts w:ascii="Times New Roman"/>
          <w:b w:val="false"/>
          <w:i w:val="false"/>
          <w:color w:val="000000"/>
          <w:sz w:val="28"/>
        </w:rPr>
        <w:t>
      Для начала дополнительного тестирования или вступительного экзамена поступающему необходимо:</w:t>
      </w:r>
    </w:p>
    <w:bookmarkEnd w:id="296"/>
    <w:bookmarkStart w:name="z3873" w:id="297"/>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297"/>
    <w:bookmarkStart w:name="z3874" w:id="298"/>
    <w:p>
      <w:pPr>
        <w:spacing w:after="0"/>
        <w:ind w:left="0"/>
        <w:jc w:val="both"/>
      </w:pPr>
      <w:r>
        <w:rPr>
          <w:rFonts w:ascii="Times New Roman"/>
          <w:b w:val="false"/>
          <w:i w:val="false"/>
          <w:color w:val="000000"/>
          <w:sz w:val="28"/>
        </w:rPr>
        <w:t>
      2) подтвердить правильность данных о дополнительном тестировании или вступительном экзамене;</w:t>
      </w:r>
    </w:p>
    <w:bookmarkEnd w:id="298"/>
    <w:bookmarkStart w:name="z3875" w:id="299"/>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или вступительного экзамена;</w:t>
      </w:r>
    </w:p>
    <w:bookmarkEnd w:id="299"/>
    <w:bookmarkStart w:name="z3876" w:id="300"/>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или вступительного экзамена.</w:t>
      </w:r>
    </w:p>
    <w:bookmarkEnd w:id="300"/>
    <w:bookmarkStart w:name="z3877" w:id="301"/>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или вступительного экзамена и подачи заявления на апелляцию поступающий оставляет на посадочном месте.</w:t>
      </w:r>
    </w:p>
    <w:bookmarkEnd w:id="301"/>
    <w:bookmarkStart w:name="z3878" w:id="302"/>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302"/>
    <w:bookmarkStart w:name="z3879" w:id="303"/>
    <w:p>
      <w:pPr>
        <w:spacing w:after="0"/>
        <w:ind w:left="0"/>
        <w:jc w:val="both"/>
      </w:pPr>
      <w:r>
        <w:rPr>
          <w:rFonts w:ascii="Times New Roman"/>
          <w:b w:val="false"/>
          <w:i w:val="false"/>
          <w:color w:val="000000"/>
          <w:sz w:val="28"/>
        </w:rPr>
        <w:t>
      После завершения дополнительного тестирования или вступительного экзамена поступающий подтверждает это нажатием кнопки "Завершить тестирование".</w:t>
      </w:r>
    </w:p>
    <w:bookmarkEnd w:id="303"/>
    <w:bookmarkStart w:name="z3880" w:id="304"/>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304"/>
    <w:bookmarkStart w:name="z3881" w:id="305"/>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305"/>
    <w:bookmarkStart w:name="z3882" w:id="306"/>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306"/>
    <w:bookmarkStart w:name="z3883" w:id="307"/>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307"/>
    <w:bookmarkStart w:name="z3884" w:id="308"/>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308"/>
    <w:bookmarkStart w:name="z3885" w:id="309"/>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20-1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7" w:id="310"/>
    <w:p>
      <w:pPr>
        <w:spacing w:after="0"/>
        <w:ind w:left="0"/>
        <w:jc w:val="both"/>
      </w:pPr>
      <w:r>
        <w:rPr>
          <w:rFonts w:ascii="Times New Roman"/>
          <w:b w:val="false"/>
          <w:i w:val="false"/>
          <w:color w:val="000000"/>
          <w:sz w:val="28"/>
        </w:rPr>
        <w:t>
      20-2. ОВПО утверждает коллегиальным органом управления темы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ОВПО.</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20-2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38" w:id="311"/>
    <w:p>
      <w:pPr>
        <w:spacing w:after="0"/>
        <w:ind w:left="0"/>
        <w:jc w:val="both"/>
      </w:pPr>
      <w:r>
        <w:rPr>
          <w:rFonts w:ascii="Times New Roman"/>
          <w:b w:val="false"/>
          <w:i w:val="false"/>
          <w:color w:val="000000"/>
          <w:sz w:val="28"/>
        </w:rPr>
        <w:t>
      20-3. Для проведения дополнительного тестирования или вступительного экзамена на местах создаются региональные государственные комиссии по организации и проведению дополнительного тестирования или вступительного экзамена, которые утверждаются уполномоченным органом в области науки и высшего образования.</w:t>
      </w:r>
    </w:p>
    <w:bookmarkEnd w:id="311"/>
    <w:bookmarkStart w:name="z3887" w:id="312"/>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ОВПО.</w:t>
      </w:r>
    </w:p>
    <w:bookmarkEnd w:id="312"/>
    <w:bookmarkStart w:name="z3888" w:id="313"/>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bookmarkEnd w:id="313"/>
    <w:bookmarkStart w:name="z3889" w:id="314"/>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дополнительного тестирования или вступительного экзамена календарного года.</w:t>
      </w:r>
    </w:p>
    <w:bookmarkEnd w:id="314"/>
    <w:bookmarkStart w:name="z3890" w:id="315"/>
    <w:p>
      <w:pPr>
        <w:spacing w:after="0"/>
        <w:ind w:left="0"/>
        <w:jc w:val="both"/>
      </w:pPr>
      <w:r>
        <w:rPr>
          <w:rFonts w:ascii="Times New Roman"/>
          <w:b w:val="false"/>
          <w:i w:val="false"/>
          <w:color w:val="000000"/>
          <w:sz w:val="28"/>
        </w:rPr>
        <w:t>
      Количество членов региональной государственной комиссии составляет пять человек.</w:t>
      </w:r>
    </w:p>
    <w:bookmarkEnd w:id="315"/>
    <w:bookmarkStart w:name="z3891" w:id="316"/>
    <w:p>
      <w:pPr>
        <w:spacing w:after="0"/>
        <w:ind w:left="0"/>
        <w:jc w:val="both"/>
      </w:pPr>
      <w:r>
        <w:rPr>
          <w:rFonts w:ascii="Times New Roman"/>
          <w:b w:val="false"/>
          <w:i w:val="false"/>
          <w:color w:val="000000"/>
          <w:sz w:val="28"/>
        </w:rPr>
        <w:t>
      Региональная государственная комиссия при проведении дополнительного тестирования или вступительного экзамена:</w:t>
      </w:r>
    </w:p>
    <w:bookmarkEnd w:id="316"/>
    <w:bookmarkStart w:name="z3892" w:id="317"/>
    <w:p>
      <w:pPr>
        <w:spacing w:after="0"/>
        <w:ind w:left="0"/>
        <w:jc w:val="both"/>
      </w:pPr>
      <w:r>
        <w:rPr>
          <w:rFonts w:ascii="Times New Roman"/>
          <w:b w:val="false"/>
          <w:i w:val="false"/>
          <w:color w:val="000000"/>
          <w:sz w:val="28"/>
        </w:rPr>
        <w:t>
      1) обеспечивает охрану общественного порядка при запуске на дополнительное тестирование или вступительный экзамен и в период проведения дополнительного тестирования или вступительного экзамена;</w:t>
      </w:r>
    </w:p>
    <w:bookmarkEnd w:id="317"/>
    <w:bookmarkStart w:name="z3893" w:id="318"/>
    <w:p>
      <w:pPr>
        <w:spacing w:after="0"/>
        <w:ind w:left="0"/>
        <w:jc w:val="both"/>
      </w:pPr>
      <w:r>
        <w:rPr>
          <w:rFonts w:ascii="Times New Roman"/>
          <w:b w:val="false"/>
          <w:i w:val="false"/>
          <w:color w:val="000000"/>
          <w:sz w:val="28"/>
        </w:rPr>
        <w:t>
      2) организует работу медицинского персонала во время проведения дополнительного тестирования или вступительного экзамена;</w:t>
      </w:r>
    </w:p>
    <w:bookmarkEnd w:id="318"/>
    <w:bookmarkStart w:name="z3894" w:id="319"/>
    <w:p>
      <w:pPr>
        <w:spacing w:after="0"/>
        <w:ind w:left="0"/>
        <w:jc w:val="both"/>
      </w:pPr>
      <w:r>
        <w:rPr>
          <w:rFonts w:ascii="Times New Roman"/>
          <w:b w:val="false"/>
          <w:i w:val="false"/>
          <w:color w:val="000000"/>
          <w:sz w:val="28"/>
        </w:rPr>
        <w:t>
      3) организует предоставление помощника, не являющегося преподавателем дисциплин, сдаваемых 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bookmarkEnd w:id="319"/>
    <w:bookmarkStart w:name="z3895" w:id="320"/>
    <w:p>
      <w:pPr>
        <w:spacing w:after="0"/>
        <w:ind w:left="0"/>
        <w:jc w:val="both"/>
      </w:pPr>
      <w:r>
        <w:rPr>
          <w:rFonts w:ascii="Times New Roman"/>
          <w:b w:val="false"/>
          <w:i w:val="false"/>
          <w:color w:val="000000"/>
          <w:sz w:val="28"/>
        </w:rPr>
        <w:t>
      4) обеспечивает сохранность личных вещей поступающих в шкафчиках (ячейках) во время дополнительного тестирования или вступительного экзамена;</w:t>
      </w:r>
    </w:p>
    <w:bookmarkEnd w:id="320"/>
    <w:bookmarkStart w:name="z3896" w:id="321"/>
    <w:p>
      <w:pPr>
        <w:spacing w:after="0"/>
        <w:ind w:left="0"/>
        <w:jc w:val="both"/>
      </w:pPr>
      <w:r>
        <w:rPr>
          <w:rFonts w:ascii="Times New Roman"/>
          <w:b w:val="false"/>
          <w:i w:val="false"/>
          <w:color w:val="000000"/>
          <w:sz w:val="28"/>
        </w:rPr>
        <w:t>
      5) принимают участие в процессе запуска поступающих на дополнительное тестирование или вступительный экзамен.</w:t>
      </w:r>
    </w:p>
    <w:bookmarkEnd w:id="321"/>
    <w:bookmarkStart w:name="z3897" w:id="322"/>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дополнительного тестирования или вступительного экзамена.</w:t>
      </w:r>
    </w:p>
    <w:bookmarkEnd w:id="322"/>
    <w:bookmarkStart w:name="z3898" w:id="323"/>
    <w:p>
      <w:pPr>
        <w:spacing w:after="0"/>
        <w:ind w:left="0"/>
        <w:jc w:val="both"/>
      </w:pPr>
      <w:r>
        <w:rPr>
          <w:rFonts w:ascii="Times New Roman"/>
          <w:b w:val="false"/>
          <w:i w:val="false"/>
          <w:color w:val="000000"/>
          <w:sz w:val="28"/>
        </w:rPr>
        <w:t xml:space="preserve">
      Минимальные технические требования по техническому оснащению помещения при проведении дополнительного тестирования или вступительного экзамена приведены в </w:t>
      </w:r>
      <w:r>
        <w:rPr>
          <w:rFonts w:ascii="Times New Roman"/>
          <w:b w:val="false"/>
          <w:i w:val="false"/>
          <w:color w:val="000000"/>
          <w:sz w:val="28"/>
        </w:rPr>
        <w:t>приложении 9-1</w:t>
      </w:r>
      <w:r>
        <w:rPr>
          <w:rFonts w:ascii="Times New Roman"/>
          <w:b w:val="false"/>
          <w:i w:val="false"/>
          <w:color w:val="000000"/>
          <w:sz w:val="28"/>
        </w:rPr>
        <w:t xml:space="preserve"> к настоящим Типовым правилам.</w:t>
      </w:r>
    </w:p>
    <w:bookmarkEnd w:id="323"/>
    <w:bookmarkStart w:name="z3899" w:id="324"/>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или вступительном экзамене в организациях, определенных уполномоченным органом в области науки и высшего образования, направляются администраторы тестирования,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324"/>
    <w:bookmarkStart w:name="z3900" w:id="325"/>
    <w:p>
      <w:pPr>
        <w:spacing w:after="0"/>
        <w:ind w:left="0"/>
        <w:jc w:val="both"/>
      </w:pPr>
      <w:r>
        <w:rPr>
          <w:rFonts w:ascii="Times New Roman"/>
          <w:b w:val="false"/>
          <w:i w:val="false"/>
          <w:color w:val="000000"/>
          <w:sz w:val="28"/>
        </w:rPr>
        <w:t xml:space="preserve">
      НЦТ назначает одного из администраторов тестирования руководителем группы, который координирует процесс проведения дополнительного тестирования или вступительного экзамена. Руководитель группы в день проведения дополнительного тестирования или вступительного экзамена распределяет администраторов тестирования по аудиториям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Типовым правилам.</w:t>
      </w:r>
    </w:p>
    <w:bookmarkEnd w:id="325"/>
    <w:bookmarkStart w:name="z3901" w:id="326"/>
    <w:p>
      <w:pPr>
        <w:spacing w:after="0"/>
        <w:ind w:left="0"/>
        <w:jc w:val="both"/>
      </w:pPr>
      <w:r>
        <w:rPr>
          <w:rFonts w:ascii="Times New Roman"/>
          <w:b w:val="false"/>
          <w:i w:val="false"/>
          <w:color w:val="000000"/>
          <w:sz w:val="28"/>
        </w:rPr>
        <w:t>
      Администратор тестирования по аудитории несет ответственность за закрепленную аудиторию и посадочные места.</w:t>
      </w:r>
    </w:p>
    <w:bookmarkEnd w:id="326"/>
    <w:bookmarkStart w:name="z3902" w:id="327"/>
    <w:p>
      <w:pPr>
        <w:spacing w:after="0"/>
        <w:ind w:left="0"/>
        <w:jc w:val="both"/>
      </w:pPr>
      <w:r>
        <w:rPr>
          <w:rFonts w:ascii="Times New Roman"/>
          <w:b w:val="false"/>
          <w:i w:val="false"/>
          <w:color w:val="000000"/>
          <w:sz w:val="28"/>
        </w:rPr>
        <w:t>
      Администраторы тестирования выполняют функции дежурного по аудитории и по коридору.</w:t>
      </w:r>
    </w:p>
    <w:bookmarkEnd w:id="327"/>
    <w:bookmarkStart w:name="z3903" w:id="328"/>
    <w:p>
      <w:pPr>
        <w:spacing w:after="0"/>
        <w:ind w:left="0"/>
        <w:jc w:val="both"/>
      </w:pPr>
      <w:r>
        <w:rPr>
          <w:rFonts w:ascii="Times New Roman"/>
          <w:b w:val="false"/>
          <w:i w:val="false"/>
          <w:color w:val="000000"/>
          <w:sz w:val="28"/>
        </w:rPr>
        <w:t>
      В день проведения дополнительного тестирования или вступительного экзамена администратором тестирования распечатывается посадочный лист.</w:t>
      </w:r>
    </w:p>
    <w:bookmarkEnd w:id="328"/>
    <w:bookmarkStart w:name="z3904" w:id="329"/>
    <w:p>
      <w:pPr>
        <w:spacing w:after="0"/>
        <w:ind w:left="0"/>
        <w:jc w:val="both"/>
      </w:pPr>
      <w:r>
        <w:rPr>
          <w:rFonts w:ascii="Times New Roman"/>
          <w:b w:val="false"/>
          <w:i w:val="false"/>
          <w:color w:val="000000"/>
          <w:sz w:val="28"/>
        </w:rPr>
        <w:t>
      Поступающие запускаются на дополнительное тестирование или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329"/>
    <w:bookmarkStart w:name="z3905" w:id="330"/>
    <w:p>
      <w:pPr>
        <w:spacing w:after="0"/>
        <w:ind w:left="0"/>
        <w:jc w:val="both"/>
      </w:pPr>
      <w:r>
        <w:rPr>
          <w:rFonts w:ascii="Times New Roman"/>
          <w:b w:val="false"/>
          <w:i w:val="false"/>
          <w:color w:val="000000"/>
          <w:sz w:val="28"/>
        </w:rPr>
        <w:t>
      Поступающий занимает место, соответствующее номеру, указанному в посадочном листе.</w:t>
      </w:r>
    </w:p>
    <w:bookmarkEnd w:id="330"/>
    <w:bookmarkStart w:name="z3906" w:id="331"/>
    <w:p>
      <w:pPr>
        <w:spacing w:after="0"/>
        <w:ind w:left="0"/>
        <w:jc w:val="both"/>
      </w:pPr>
      <w:r>
        <w:rPr>
          <w:rFonts w:ascii="Times New Roman"/>
          <w:b w:val="false"/>
          <w:i w:val="false"/>
          <w:color w:val="000000"/>
          <w:sz w:val="28"/>
        </w:rPr>
        <w:t xml:space="preserve">
      После рассадки поступающий расписывается в посадочном листе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Типовым правилам.</w:t>
      </w:r>
    </w:p>
    <w:bookmarkEnd w:id="331"/>
    <w:bookmarkStart w:name="z3907" w:id="332"/>
    <w:p>
      <w:pPr>
        <w:spacing w:after="0"/>
        <w:ind w:left="0"/>
        <w:jc w:val="both"/>
      </w:pPr>
      <w:r>
        <w:rPr>
          <w:rFonts w:ascii="Times New Roman"/>
          <w:b w:val="false"/>
          <w:i w:val="false"/>
          <w:color w:val="000000"/>
          <w:sz w:val="28"/>
        </w:rPr>
        <w:t>
      При запуске на дополнительное тестирование или вступительный экзамен используются металлоискатели ручного и рамочного типа.</w:t>
      </w:r>
    </w:p>
    <w:bookmarkEnd w:id="332"/>
    <w:bookmarkStart w:name="z3908" w:id="333"/>
    <w:p>
      <w:pPr>
        <w:spacing w:after="0"/>
        <w:ind w:left="0"/>
        <w:jc w:val="both"/>
      </w:pPr>
      <w:r>
        <w:rPr>
          <w:rFonts w:ascii="Times New Roman"/>
          <w:b w:val="false"/>
          <w:i w:val="false"/>
          <w:color w:val="000000"/>
          <w:sz w:val="28"/>
        </w:rPr>
        <w:t>
      При выявлении запрещенных предметов (шпаргалки с содержанием ключевых сведений и других записей, раскрывающих содержание тестовых заданий, учебно-методическая литература, таблица Менделеева и растворимости солей, калькулятор, бумага формата А0-А10,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во время проверки металлоискателем в ходе запуска на дополнительное тестирование или вступительный экзамен,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приложению 10 к настоящим Типовым правилам и поступающий не допускается к дополнительному тестированию или вступительному экзамену в период их сдачи.</w:t>
      </w:r>
    </w:p>
    <w:bookmarkEnd w:id="333"/>
    <w:bookmarkStart w:name="z3909" w:id="334"/>
    <w:p>
      <w:pPr>
        <w:spacing w:after="0"/>
        <w:ind w:left="0"/>
        <w:jc w:val="both"/>
      </w:pPr>
      <w:r>
        <w:rPr>
          <w:rFonts w:ascii="Times New Roman"/>
          <w:b w:val="false"/>
          <w:i w:val="false"/>
          <w:color w:val="000000"/>
          <w:sz w:val="28"/>
        </w:rPr>
        <w:t xml:space="preserve">
      При выявлении подставного лица в ходе запуска на дополнительное тестирование или вступительный экзамен в докторантуру в компьютерном формате,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 поступающий к дополнительному тестированию или вступительному экзамену не допускается.</w:t>
      </w:r>
    </w:p>
    <w:bookmarkEnd w:id="334"/>
    <w:bookmarkStart w:name="z3910" w:id="335"/>
    <w:p>
      <w:pPr>
        <w:spacing w:after="0"/>
        <w:ind w:left="0"/>
        <w:jc w:val="both"/>
      </w:pPr>
      <w:r>
        <w:rPr>
          <w:rFonts w:ascii="Times New Roman"/>
          <w:b w:val="false"/>
          <w:i w:val="false"/>
          <w:color w:val="000000"/>
          <w:sz w:val="28"/>
        </w:rPr>
        <w:t>
      Поступающие, вовлекшие подставных лиц не допускаются к дополнительному тестированию или вступительному экзамену в текущем году.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20-3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4" w:id="336"/>
    <w:p>
      <w:pPr>
        <w:spacing w:after="0"/>
        <w:ind w:left="0"/>
        <w:jc w:val="both"/>
      </w:pPr>
      <w:r>
        <w:rPr>
          <w:rFonts w:ascii="Times New Roman"/>
          <w:b w:val="false"/>
          <w:i w:val="false"/>
          <w:color w:val="000000"/>
          <w:sz w:val="28"/>
        </w:rPr>
        <w:t>
      20-4. При проведении дополнительного тестирования или вступительного экзамена поступающему не допускается:</w:t>
      </w:r>
    </w:p>
    <w:bookmarkEnd w:id="336"/>
    <w:bookmarkStart w:name="z3912" w:id="337"/>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тестирования, выполняющего функции дежурного по аудитории;</w:t>
      </w:r>
    </w:p>
    <w:bookmarkEnd w:id="337"/>
    <w:bookmarkStart w:name="z3913" w:id="338"/>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338"/>
    <w:bookmarkStart w:name="z3914" w:id="339"/>
    <w:p>
      <w:pPr>
        <w:spacing w:after="0"/>
        <w:ind w:left="0"/>
        <w:jc w:val="both"/>
      </w:pPr>
      <w:r>
        <w:rPr>
          <w:rFonts w:ascii="Times New Roman"/>
          <w:b w:val="false"/>
          <w:i w:val="false"/>
          <w:color w:val="000000"/>
          <w:sz w:val="28"/>
        </w:rPr>
        <w:t>
      3) переговариваться, пересаживаться с места на место;</w:t>
      </w:r>
    </w:p>
    <w:bookmarkEnd w:id="339"/>
    <w:bookmarkStart w:name="z3915" w:id="340"/>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340"/>
    <w:bookmarkStart w:name="z3916" w:id="341"/>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bookmarkEnd w:id="341"/>
    <w:bookmarkStart w:name="z3917" w:id="342"/>
    <w:p>
      <w:pPr>
        <w:spacing w:after="0"/>
        <w:ind w:left="0"/>
        <w:jc w:val="both"/>
      </w:pPr>
      <w:r>
        <w:rPr>
          <w:rFonts w:ascii="Times New Roman"/>
          <w:b w:val="false"/>
          <w:i w:val="false"/>
          <w:color w:val="000000"/>
          <w:sz w:val="28"/>
        </w:rPr>
        <w:t>
      6) заносить в аудиторию (компьютерный класс) и использовать бумагу формата А0-А10, шпаргалки с содержанием ключевых сведений и других записей, раскрывающих содержание тестовых заданий,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очки, смарт часы,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342"/>
    <w:bookmarkStart w:name="z3918" w:id="343"/>
    <w:p>
      <w:pPr>
        <w:spacing w:after="0"/>
        <w:ind w:left="0"/>
        <w:jc w:val="both"/>
      </w:pPr>
      <w:r>
        <w:rPr>
          <w:rFonts w:ascii="Times New Roman"/>
          <w:b w:val="false"/>
          <w:i w:val="false"/>
          <w:color w:val="000000"/>
          <w:sz w:val="28"/>
        </w:rPr>
        <w:t>
      7) умышленная порча техники для использования дополнительного тестирования или вступительного экзамена и системы безопасности;</w:t>
      </w:r>
    </w:p>
    <w:bookmarkEnd w:id="343"/>
    <w:bookmarkStart w:name="z3919" w:id="344"/>
    <w:p>
      <w:pPr>
        <w:spacing w:after="0"/>
        <w:ind w:left="0"/>
        <w:jc w:val="both"/>
      </w:pPr>
      <w:r>
        <w:rPr>
          <w:rFonts w:ascii="Times New Roman"/>
          <w:b w:val="false"/>
          <w:i w:val="false"/>
          <w:color w:val="000000"/>
          <w:sz w:val="28"/>
        </w:rPr>
        <w:t>
      8) шуметь перед началом и во время дополнительного тестирования или вступительного экзамена;</w:t>
      </w:r>
    </w:p>
    <w:bookmarkEnd w:id="344"/>
    <w:bookmarkStart w:name="z3920" w:id="345"/>
    <w:p>
      <w:pPr>
        <w:spacing w:after="0"/>
        <w:ind w:left="0"/>
        <w:jc w:val="both"/>
      </w:pPr>
      <w:r>
        <w:rPr>
          <w:rFonts w:ascii="Times New Roman"/>
          <w:b w:val="false"/>
          <w:i w:val="false"/>
          <w:color w:val="000000"/>
          <w:sz w:val="28"/>
        </w:rPr>
        <w:t>
      9) выносить, обсуждать и разглашать содержание тестовых заданий и экзаменационных вопросов;</w:t>
      </w:r>
    </w:p>
    <w:bookmarkEnd w:id="345"/>
    <w:bookmarkStart w:name="z3921" w:id="346"/>
    <w:p>
      <w:pPr>
        <w:spacing w:after="0"/>
        <w:ind w:left="0"/>
        <w:jc w:val="both"/>
      </w:pPr>
      <w:r>
        <w:rPr>
          <w:rFonts w:ascii="Times New Roman"/>
          <w:b w:val="false"/>
          <w:i w:val="false"/>
          <w:color w:val="000000"/>
          <w:sz w:val="28"/>
        </w:rPr>
        <w:t>
      10) попытка вмешательства или вмешательство в систему дополнительного тестирования или вступительного экзамена и нарушения, связанные с прохождением дополнительного тестирования или вступительного экзамена.</w:t>
      </w:r>
    </w:p>
    <w:bookmarkEnd w:id="346"/>
    <w:bookmarkStart w:name="z3922" w:id="347"/>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или вступительного экзамена на компьютере.</w:t>
      </w:r>
    </w:p>
    <w:bookmarkEnd w:id="347"/>
    <w:bookmarkStart w:name="z3923" w:id="348"/>
    <w:p>
      <w:pPr>
        <w:spacing w:after="0"/>
        <w:ind w:left="0"/>
        <w:jc w:val="both"/>
      </w:pPr>
      <w:r>
        <w:rPr>
          <w:rFonts w:ascii="Times New Roman"/>
          <w:b w:val="false"/>
          <w:i w:val="false"/>
          <w:color w:val="000000"/>
          <w:sz w:val="28"/>
        </w:rPr>
        <w:t>
      При выходе поступающего из аудитории и при повторном входе в аудиторию осуществляется проверка металлоискателем.</w:t>
      </w:r>
    </w:p>
    <w:bookmarkEnd w:id="348"/>
    <w:bookmarkStart w:name="z3924" w:id="349"/>
    <w:p>
      <w:pPr>
        <w:spacing w:after="0"/>
        <w:ind w:left="0"/>
        <w:jc w:val="both"/>
      </w:pPr>
      <w:r>
        <w:rPr>
          <w:rFonts w:ascii="Times New Roman"/>
          <w:b w:val="false"/>
          <w:i w:val="false"/>
          <w:color w:val="000000"/>
          <w:sz w:val="28"/>
        </w:rPr>
        <w:t xml:space="preserve">
      При обнаружении у поступающего запрещенных предметов, указанных в настоящем пункте, а также в случае нарушения поступающим настоящего пункта на дополнительном тестировании или вступительном экзамене, администратор тестирования составляет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и поступающий удаляется из аудитории. Поступающий не завершает данное дополнительное тестирование или вступительный экзамен, в случае их завершения результаты аннулируются.</w:t>
      </w:r>
    </w:p>
    <w:bookmarkEnd w:id="349"/>
    <w:bookmarkStart w:name="z3925" w:id="350"/>
    <w:p>
      <w:pPr>
        <w:spacing w:after="0"/>
        <w:ind w:left="0"/>
        <w:jc w:val="both"/>
      </w:pPr>
      <w:r>
        <w:rPr>
          <w:rFonts w:ascii="Times New Roman"/>
          <w:b w:val="false"/>
          <w:i w:val="false"/>
          <w:color w:val="000000"/>
          <w:sz w:val="28"/>
        </w:rPr>
        <w:t xml:space="preserve">
      В случае выявления подставного лица в ходе проведения дополнительного тестирования или вступительного экзамена,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w:t>
      </w:r>
    </w:p>
    <w:bookmarkEnd w:id="350"/>
    <w:bookmarkStart w:name="z3926" w:id="351"/>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не обрабатываются и подлежат аннулированию, в случае завершения дополнительного тестирования или вступительного экзамена результат поступающего аннулируется.</w:t>
      </w:r>
    </w:p>
    <w:bookmarkEnd w:id="351"/>
    <w:bookmarkStart w:name="z3927" w:id="352"/>
    <w:p>
      <w:pPr>
        <w:spacing w:after="0"/>
        <w:ind w:left="0"/>
        <w:jc w:val="both"/>
      </w:pPr>
      <w:r>
        <w:rPr>
          <w:rFonts w:ascii="Times New Roman"/>
          <w:b w:val="false"/>
          <w:i w:val="false"/>
          <w:color w:val="000000"/>
          <w:sz w:val="28"/>
        </w:rPr>
        <w:t>
      Лица, вовлекшие на дополнительное тестирование или вступительный экзамен подставных лиц, не допускаются к дополнительному тестированию или вступительному экзамену в текущем году.</w:t>
      </w:r>
    </w:p>
    <w:bookmarkEnd w:id="352"/>
    <w:bookmarkStart w:name="z3928" w:id="353"/>
    <w:p>
      <w:pPr>
        <w:spacing w:after="0"/>
        <w:ind w:left="0"/>
        <w:jc w:val="both"/>
      </w:pPr>
      <w:r>
        <w:rPr>
          <w:rFonts w:ascii="Times New Roman"/>
          <w:b w:val="false"/>
          <w:i w:val="false"/>
          <w:color w:val="000000"/>
          <w:sz w:val="28"/>
        </w:rPr>
        <w:t>
      Поступающему во время вступительного экзамена или при подаче заявления на апелляцию не допускается вводить персональные данные (Ф.И.О. (при его наличии)), символы, знаки, словосочетания, не соответствующие профилю группы образовательных программ.</w:t>
      </w:r>
    </w:p>
    <w:bookmarkEnd w:id="353"/>
    <w:bookmarkStart w:name="z3929" w:id="354"/>
    <w:p>
      <w:pPr>
        <w:spacing w:after="0"/>
        <w:ind w:left="0"/>
        <w:jc w:val="both"/>
      </w:pPr>
      <w:r>
        <w:rPr>
          <w:rFonts w:ascii="Times New Roman"/>
          <w:b w:val="false"/>
          <w:i w:val="false"/>
          <w:color w:val="000000"/>
          <w:sz w:val="28"/>
        </w:rPr>
        <w:t xml:space="preserve">
      При обнаружении одного из вышеуказанных фактов ответы поступающего по вступительному экзамену не обрабатываются и не оцениваются. </w:t>
      </w:r>
    </w:p>
    <w:bookmarkEnd w:id="354"/>
    <w:bookmarkStart w:name="z3930" w:id="355"/>
    <w:p>
      <w:pPr>
        <w:spacing w:after="0"/>
        <w:ind w:left="0"/>
        <w:jc w:val="both"/>
      </w:pPr>
      <w:r>
        <w:rPr>
          <w:rFonts w:ascii="Times New Roman"/>
          <w:b w:val="false"/>
          <w:i w:val="false"/>
          <w:color w:val="000000"/>
          <w:sz w:val="28"/>
        </w:rPr>
        <w:t xml:space="preserve">
      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тестирования. Администратором тестирования составляется Акт выявления технической неисправности техники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Типовым правилам.</w:t>
      </w:r>
    </w:p>
    <w:bookmarkEnd w:id="355"/>
    <w:bookmarkStart w:name="z3931" w:id="356"/>
    <w:p>
      <w:pPr>
        <w:spacing w:after="0"/>
        <w:ind w:left="0"/>
        <w:jc w:val="both"/>
      </w:pPr>
      <w:r>
        <w:rPr>
          <w:rFonts w:ascii="Times New Roman"/>
          <w:b w:val="false"/>
          <w:i w:val="false"/>
          <w:color w:val="000000"/>
          <w:sz w:val="28"/>
        </w:rPr>
        <w:t xml:space="preserve">
      В случае отключения электричества в пункте проведения дополнительного тестирования или вступительного экзамена или других форс-мажорных обстоятельствах, при которых запись дополнительного тестирования или вступительного экзамена не ведется, администратор тестирования и региональная государственная комиссия по согласованию с НЦТ приостанавливают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Типовым правилам.</w:t>
      </w:r>
    </w:p>
    <w:bookmarkEnd w:id="356"/>
    <w:bookmarkStart w:name="z3932" w:id="357"/>
    <w:p>
      <w:pPr>
        <w:spacing w:after="0"/>
        <w:ind w:left="0"/>
        <w:jc w:val="both"/>
      </w:pPr>
      <w:r>
        <w:rPr>
          <w:rFonts w:ascii="Times New Roman"/>
          <w:b w:val="false"/>
          <w:i w:val="false"/>
          <w:color w:val="000000"/>
          <w:sz w:val="28"/>
        </w:rPr>
        <w:t>
      Акт о приостановлении и переносе процесса дополнительного тестирования или вступительного экзамена составляется администратором тестирования совместно с региональной государственной комиссией.</w:t>
      </w:r>
    </w:p>
    <w:bookmarkEnd w:id="357"/>
    <w:bookmarkStart w:name="z3933" w:id="358"/>
    <w:p>
      <w:pPr>
        <w:spacing w:after="0"/>
        <w:ind w:left="0"/>
        <w:jc w:val="both"/>
      </w:pPr>
      <w:r>
        <w:rPr>
          <w:rFonts w:ascii="Times New Roman"/>
          <w:b w:val="false"/>
          <w:i w:val="false"/>
          <w:color w:val="000000"/>
          <w:sz w:val="28"/>
        </w:rPr>
        <w:t>
      В случае отключения электричества, на рабочем месте поступающего данные о процессе дополнительного тестирования или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или вступительного экзамена) сохраняются.</w:t>
      </w:r>
    </w:p>
    <w:bookmarkEnd w:id="358"/>
    <w:bookmarkStart w:name="z3934" w:id="359"/>
    <w:p>
      <w:pPr>
        <w:spacing w:after="0"/>
        <w:ind w:left="0"/>
        <w:jc w:val="both"/>
      </w:pPr>
      <w:r>
        <w:rPr>
          <w:rFonts w:ascii="Times New Roman"/>
          <w:b w:val="false"/>
          <w:i w:val="false"/>
          <w:color w:val="000000"/>
          <w:sz w:val="28"/>
        </w:rPr>
        <w:t>
      При последующем продолжении дополнительного тестирования или вступительного экзамена поступающий продолжает процесс дополнительного тестирования или вступительного экзамена с места прерывания процесса дополнительного тестирования или вступительного экзамена.</w:t>
      </w:r>
    </w:p>
    <w:bookmarkEnd w:id="359"/>
    <w:bookmarkStart w:name="z3935" w:id="360"/>
    <w:p>
      <w:pPr>
        <w:spacing w:after="0"/>
        <w:ind w:left="0"/>
        <w:jc w:val="both"/>
      </w:pPr>
      <w:r>
        <w:rPr>
          <w:rFonts w:ascii="Times New Roman"/>
          <w:b w:val="false"/>
          <w:i w:val="false"/>
          <w:color w:val="000000"/>
          <w:sz w:val="28"/>
        </w:rPr>
        <w:t>
      В случае переноса дополнительного тестирования или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20-4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6" w:id="361"/>
    <w:p>
      <w:pPr>
        <w:spacing w:after="0"/>
        <w:ind w:left="0"/>
        <w:jc w:val="both"/>
      </w:pPr>
      <w:r>
        <w:rPr>
          <w:rFonts w:ascii="Times New Roman"/>
          <w:b w:val="false"/>
          <w:i w:val="false"/>
          <w:color w:val="000000"/>
          <w:sz w:val="28"/>
        </w:rPr>
        <w:t>
      20-5. В период проведения дополнительного тестирования или вступительного экзамена с 4 по 20 августа и (или) с 19 ноября по 11 декабря в НЦТ создается комиссия по принятию решений при возникновении непредвиденных обстоятельств дополнительного тестирования или вступительного экзамена (далее – Комиссия НЦТ).</w:t>
      </w:r>
    </w:p>
    <w:bookmarkEnd w:id="361"/>
    <w:bookmarkStart w:name="z3937" w:id="362"/>
    <w:p>
      <w:pPr>
        <w:spacing w:after="0"/>
        <w:ind w:left="0"/>
        <w:jc w:val="both"/>
      </w:pPr>
      <w:r>
        <w:rPr>
          <w:rFonts w:ascii="Times New Roman"/>
          <w:b w:val="false"/>
          <w:i w:val="false"/>
          <w:color w:val="000000"/>
          <w:sz w:val="28"/>
        </w:rPr>
        <w:t>
      Функции Комиссии НЦТ:</w:t>
      </w:r>
    </w:p>
    <w:bookmarkEnd w:id="362"/>
    <w:bookmarkStart w:name="z3938" w:id="363"/>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или вступительного экзамена;</w:t>
      </w:r>
    </w:p>
    <w:bookmarkEnd w:id="363"/>
    <w:bookmarkStart w:name="z3939" w:id="364"/>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или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или вступительного экзамена нарушения поступающим правил, указанных в пунктах 20-3 и 20-4 настоящих Типовых правил в период проведения дополнительного тестирования или вступительного экзамена;</w:t>
      </w:r>
    </w:p>
    <w:bookmarkEnd w:id="364"/>
    <w:bookmarkStart w:name="z3940" w:id="365"/>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или вступительного экзамена (сертификат дополнительного тестирования или вступительного экзамена) после завершения дополнительного тестирования или вступительного экзамена в уполномоченный орган в области науки и высшего образования.</w:t>
      </w:r>
    </w:p>
    <w:bookmarkEnd w:id="365"/>
    <w:bookmarkStart w:name="z3941" w:id="366"/>
    <w:p>
      <w:pPr>
        <w:spacing w:after="0"/>
        <w:ind w:left="0"/>
        <w:jc w:val="both"/>
      </w:pPr>
      <w:r>
        <w:rPr>
          <w:rFonts w:ascii="Times New Roman"/>
          <w:b w:val="false"/>
          <w:i w:val="false"/>
          <w:color w:val="000000"/>
          <w:sz w:val="28"/>
        </w:rPr>
        <w:t xml:space="preserve">
      В период проведения дополнительного тестирования или вступительного экзамена с 4 по 20 августа и (или) с 19 ноября по 11 декабря НЦТ осуществляет просмотр записей видеонаблюдения дополнительного тестирования или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НЦТ составляется акт об обнаружении поступающих, использовавших запрещенные предметы, нарушивших правила поведения и (или) совершивших попытку вмешательства или вмешательство в систему тестирования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Типовым правилам. Решением Комиссии НЦТ сертификат дополнительного тестирования и/или вступительного экзамена аннулируются.</w:t>
      </w:r>
    </w:p>
    <w:bookmarkEnd w:id="366"/>
    <w:bookmarkStart w:name="z3942" w:id="367"/>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и размещает информацию в его личном кабинете.</w:t>
      </w:r>
    </w:p>
    <w:bookmarkEnd w:id="367"/>
    <w:bookmarkStart w:name="z3943" w:id="368"/>
    <w:p>
      <w:pPr>
        <w:spacing w:after="0"/>
        <w:ind w:left="0"/>
        <w:jc w:val="both"/>
      </w:pPr>
      <w:r>
        <w:rPr>
          <w:rFonts w:ascii="Times New Roman"/>
          <w:b w:val="false"/>
          <w:i w:val="false"/>
          <w:color w:val="000000"/>
          <w:sz w:val="28"/>
        </w:rPr>
        <w:t>
      НЦТ после завершения дополнительного тестирования или вступительного экзамена, проведенного в период с 4 по 20 августа и (или)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bookmarkEnd w:id="368"/>
    <w:bookmarkStart w:name="z3944" w:id="369"/>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по завершении дополнительного тестирования или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подтверждающими материалами.</w:t>
      </w:r>
    </w:p>
    <w:bookmarkEnd w:id="369"/>
    <w:bookmarkStart w:name="z3945" w:id="370"/>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сертификат дополнительного тестирования и (или) вступительного экзамена аннулируются приказом уполномоченного органа в области науки и высшего образования.</w:t>
      </w:r>
    </w:p>
    <w:bookmarkEnd w:id="370"/>
    <w:bookmarkStart w:name="z3946" w:id="371"/>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а также размещает информацию в его личном кабинете.</w:t>
      </w:r>
    </w:p>
    <w:bookmarkEnd w:id="371"/>
    <w:bookmarkStart w:name="z3947" w:id="372"/>
    <w:p>
      <w:pPr>
        <w:spacing w:after="0"/>
        <w:ind w:left="0"/>
        <w:jc w:val="both"/>
      </w:pPr>
      <w:r>
        <w:rPr>
          <w:rFonts w:ascii="Times New Roman"/>
          <w:b w:val="false"/>
          <w:i w:val="false"/>
          <w:color w:val="000000"/>
          <w:sz w:val="28"/>
        </w:rPr>
        <w:t>
      НЦТ информирует ОВПО об аннулировании результата дополнительного тестирования и (или) вступительного экзамена поступающего.</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20-5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7" w:id="373"/>
    <w:p>
      <w:pPr>
        <w:spacing w:after="0"/>
        <w:ind w:left="0"/>
        <w:jc w:val="both"/>
      </w:pPr>
      <w:r>
        <w:rPr>
          <w:rFonts w:ascii="Times New Roman"/>
          <w:b w:val="false"/>
          <w:i w:val="false"/>
          <w:color w:val="000000"/>
          <w:sz w:val="28"/>
        </w:rPr>
        <w:t>
      20-6. Собеседование для лиц, поступающих в докторантуру осуществляется ОВПО самостоятельно до прохождения вступительных экзаменов по блокам "Написание эссе" и "Ответы на экзаменационные вопросы по профилю группы образовательных программ".</w:t>
      </w:r>
    </w:p>
    <w:bookmarkEnd w:id="373"/>
    <w:p>
      <w:pPr>
        <w:spacing w:after="0"/>
        <w:ind w:left="0"/>
        <w:jc w:val="both"/>
      </w:pPr>
      <w:r>
        <w:rPr>
          <w:rFonts w:ascii="Times New Roman"/>
          <w:b w:val="false"/>
          <w:i w:val="false"/>
          <w:color w:val="000000"/>
          <w:sz w:val="28"/>
        </w:rPr>
        <w:t>
      Собеседование направлено на оценку профессиональных и личных качеств поступающего, потенциала для проведения научно-исследовательской или экспериментально-исследовательской работы.</w:t>
      </w:r>
    </w:p>
    <w:p>
      <w:pPr>
        <w:spacing w:after="0"/>
        <w:ind w:left="0"/>
        <w:jc w:val="both"/>
      </w:pPr>
      <w:r>
        <w:rPr>
          <w:rFonts w:ascii="Times New Roman"/>
          <w:b w:val="false"/>
          <w:i w:val="false"/>
          <w:color w:val="000000"/>
          <w:sz w:val="28"/>
        </w:rPr>
        <w:t>
      Собеседование проводится в дистанционной форме с обязательным использованием видеосвязи. Видеозапись хранится в архиве не менее трех лет.</w:t>
      </w:r>
    </w:p>
    <w:p>
      <w:pPr>
        <w:spacing w:after="0"/>
        <w:ind w:left="0"/>
        <w:jc w:val="both"/>
      </w:pPr>
      <w:r>
        <w:rPr>
          <w:rFonts w:ascii="Times New Roman"/>
          <w:b w:val="false"/>
          <w:i w:val="false"/>
          <w:color w:val="000000"/>
          <w:sz w:val="28"/>
        </w:rPr>
        <w:t>
      Собеседование оформляется протоколом, который подписывается председателем, членами и секретарем экзаменационной комиссии.</w:t>
      </w:r>
    </w:p>
    <w:p>
      <w:pPr>
        <w:spacing w:after="0"/>
        <w:ind w:left="0"/>
        <w:jc w:val="both"/>
      </w:pPr>
      <w:r>
        <w:rPr>
          <w:rFonts w:ascii="Times New Roman"/>
          <w:b w:val="false"/>
          <w:i w:val="false"/>
          <w:color w:val="000000"/>
          <w:sz w:val="28"/>
        </w:rPr>
        <w:t>
      В случае неявки поступающего на собеседование выставляется 0 баллов, оформляется протоколом, который подписывается председателем, членами и секретарем экзаменационной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20-6 в соответствии с приказом Министра науки и высшего образования РК от 20.07.2022 </w:t>
      </w:r>
      <w:r>
        <w:rPr>
          <w:rFonts w:ascii="Times New Roman"/>
          <w:b w:val="false"/>
          <w:i w:val="false"/>
          <w:color w:val="00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9" w:id="374"/>
    <w:p>
      <w:pPr>
        <w:spacing w:after="0"/>
        <w:ind w:left="0"/>
        <w:jc w:val="both"/>
      </w:pPr>
      <w:r>
        <w:rPr>
          <w:rFonts w:ascii="Times New Roman"/>
          <w:b w:val="false"/>
          <w:i w:val="false"/>
          <w:color w:val="000000"/>
          <w:sz w:val="28"/>
        </w:rPr>
        <w:t>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374"/>
    <w:bookmarkStart w:name="z810" w:id="375"/>
    <w:p>
      <w:pPr>
        <w:spacing w:after="0"/>
        <w:ind w:left="0"/>
        <w:jc w:val="both"/>
      </w:pPr>
      <w:r>
        <w:rPr>
          <w:rFonts w:ascii="Times New Roman"/>
          <w:b w:val="false"/>
          <w:i w:val="false"/>
          <w:color w:val="000000"/>
          <w:sz w:val="28"/>
        </w:rPr>
        <w:t>
      22. Экзаменационные и апелляционные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375"/>
    <w:bookmarkStart w:name="z3949" w:id="376"/>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376"/>
    <w:bookmarkStart w:name="z3950" w:id="377"/>
    <w:p>
      <w:pPr>
        <w:spacing w:after="0"/>
        <w:ind w:left="0"/>
        <w:jc w:val="both"/>
      </w:pPr>
      <w:r>
        <w:rPr>
          <w:rFonts w:ascii="Times New Roman"/>
          <w:b w:val="false"/>
          <w:i w:val="false"/>
          <w:color w:val="000000"/>
          <w:sz w:val="28"/>
        </w:rPr>
        <w:t>
      Состав экзаменационных и апелляционных комиссий по группам образовательных программ с указанием их председателей комиссий утверждается приказом руководителя ОВПО и направляется в уполномоченный орган в области науки и высшего образования и здравоохранения.</w:t>
      </w:r>
    </w:p>
    <w:bookmarkEnd w:id="377"/>
    <w:bookmarkStart w:name="z3951" w:id="378"/>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378"/>
    <w:bookmarkStart w:name="z3952" w:id="379"/>
    <w:p>
      <w:pPr>
        <w:spacing w:after="0"/>
        <w:ind w:left="0"/>
        <w:jc w:val="both"/>
      </w:pPr>
      <w:r>
        <w:rPr>
          <w:rFonts w:ascii="Times New Roman"/>
          <w:b w:val="false"/>
          <w:i w:val="false"/>
          <w:color w:val="000000"/>
          <w:sz w:val="28"/>
        </w:rPr>
        <w:t>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приложению 6 к настоящим Типовым правилам.</w:t>
      </w:r>
    </w:p>
    <w:bookmarkEnd w:id="379"/>
    <w:bookmarkStart w:name="z3953" w:id="380"/>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bookmarkEnd w:id="380"/>
    <w:bookmarkStart w:name="z3954" w:id="381"/>
    <w:p>
      <w:pPr>
        <w:spacing w:after="0"/>
        <w:ind w:left="0"/>
        <w:jc w:val="both"/>
      </w:pPr>
      <w:r>
        <w:rPr>
          <w:rFonts w:ascii="Times New Roman"/>
          <w:b w:val="false"/>
          <w:i w:val="false"/>
          <w:color w:val="000000"/>
          <w:sz w:val="28"/>
        </w:rPr>
        <w:t>
      Перевод баллов сертификата в баллы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bookmarkEnd w:id="381"/>
    <w:bookmarkStart w:name="z3955" w:id="382"/>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383"/>
    <w:p>
      <w:pPr>
        <w:spacing w:after="0"/>
        <w:ind w:left="0"/>
        <w:jc w:val="left"/>
      </w:pPr>
      <w:r>
        <w:rPr>
          <w:rFonts w:ascii="Times New Roman"/>
          <w:b/>
          <w:i w:val="false"/>
          <w:color w:val="000000"/>
        </w:rPr>
        <w:t xml:space="preserve"> Параграф 3. Работа апелляционных комиссий</w:t>
      </w:r>
    </w:p>
    <w:bookmarkEnd w:id="383"/>
    <w:bookmarkStart w:name="z820" w:id="384"/>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МНВО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57" w:id="385"/>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экзаменов в докторантуру в ОВПО и научных организациях создаются апелляционные комиссии.</w:t>
      </w:r>
    </w:p>
    <w:bookmarkEnd w:id="385"/>
    <w:p>
      <w:pPr>
        <w:spacing w:after="0"/>
        <w:ind w:left="0"/>
        <w:jc w:val="both"/>
      </w:pPr>
      <w:r>
        <w:rPr>
          <w:rFonts w:ascii="Times New Roman"/>
          <w:b w:val="false"/>
          <w:i w:val="false"/>
          <w:color w:val="000000"/>
          <w:sz w:val="28"/>
        </w:rPr>
        <w:t>
      Для рассмотрения заявлений лиц, не согласных с результатами КТ, а также дополнительного тестирования на знание английского языка создается Республиканская апелляционная комиссия по рассмотрению апелляций. Председатель и состав Республиканской апелляционной комиссии, утверждаются приказом МНВО РК.</w:t>
      </w:r>
    </w:p>
    <w:p>
      <w:pPr>
        <w:spacing w:after="0"/>
        <w:ind w:left="0"/>
        <w:jc w:val="both"/>
      </w:pPr>
      <w:r>
        <w:rPr>
          <w:rFonts w:ascii="Times New Roman"/>
          <w:b w:val="false"/>
          <w:i w:val="false"/>
          <w:color w:val="000000"/>
          <w:sz w:val="28"/>
        </w:rPr>
        <w:t>
      При проведении КТ в бумажном формате в каждом пункте проведения КТ создаются апелляционные комиссии. Председатели апелляционных комиссий утверждаются приказом МНВО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386"/>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bookmarkEnd w:id="386"/>
    <w:bookmarkStart w:name="z1761" w:id="387"/>
    <w:p>
      <w:pPr>
        <w:spacing w:after="0"/>
        <w:ind w:left="0"/>
        <w:jc w:val="both"/>
      </w:pPr>
      <w:r>
        <w:rPr>
          <w:rFonts w:ascii="Times New Roman"/>
          <w:b w:val="false"/>
          <w:i w:val="false"/>
          <w:color w:val="000000"/>
          <w:sz w:val="28"/>
        </w:rPr>
        <w:t>
      Республиканская апелляционная комиссия рассматривает заявления от лиц, поступающих в магистратуру по содержанию тестовых заданий и техническим причинам.</w:t>
      </w:r>
    </w:p>
    <w:bookmarkEnd w:id="387"/>
    <w:bookmarkStart w:name="z1762" w:id="388"/>
    <w:p>
      <w:pPr>
        <w:spacing w:after="0"/>
        <w:ind w:left="0"/>
        <w:jc w:val="both"/>
      </w:pPr>
      <w:r>
        <w:rPr>
          <w:rFonts w:ascii="Times New Roman"/>
          <w:b w:val="false"/>
          <w:i w:val="false"/>
          <w:color w:val="000000"/>
          <w:sz w:val="28"/>
        </w:rPr>
        <w:t xml:space="preserve">
      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образовательных программ послевузовского образования.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389"/>
    <w:p>
      <w:pPr>
        <w:spacing w:after="0"/>
        <w:ind w:left="0"/>
        <w:jc w:val="both"/>
      </w:pPr>
      <w:r>
        <w:rPr>
          <w:rFonts w:ascii="Times New Roman"/>
          <w:b w:val="false"/>
          <w:i w:val="false"/>
          <w:color w:val="000000"/>
          <w:sz w:val="28"/>
        </w:rPr>
        <w:t>
      26. Заявления на апелляцию от лиц, поступающих в докторантуру, магистратуру подаются на имя председателя апелляционной комиссии поступающими лично и через информационную систему НЦТ.</w:t>
      </w:r>
    </w:p>
    <w:bookmarkEnd w:id="389"/>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экзамена и рассматриваются апелляционной комиссией ОВПО в течение одного дня со дня подачи заявления.</w:t>
      </w:r>
    </w:p>
    <w:p>
      <w:pPr>
        <w:spacing w:after="0"/>
        <w:ind w:left="0"/>
        <w:jc w:val="both"/>
      </w:pPr>
      <w:r>
        <w:rPr>
          <w:rFonts w:ascii="Times New Roman"/>
          <w:b w:val="false"/>
          <w:i w:val="false"/>
          <w:color w:val="000000"/>
          <w:sz w:val="28"/>
        </w:rPr>
        <w:t>
      Заявление на апелляцию при комплексном тестировании в магистратуру подается лицом, участвовавшим в тестировании через информационную систему НЦТ:</w:t>
      </w:r>
    </w:p>
    <w:p>
      <w:pPr>
        <w:spacing w:after="0"/>
        <w:ind w:left="0"/>
        <w:jc w:val="both"/>
      </w:pPr>
      <w:r>
        <w:rPr>
          <w:rFonts w:ascii="Times New Roman"/>
          <w:b w:val="false"/>
          <w:i w:val="false"/>
          <w:color w:val="000000"/>
          <w:sz w:val="28"/>
        </w:rPr>
        <w:t>
      - по техническим причинам во время тестирования;</w:t>
      </w:r>
    </w:p>
    <w:p>
      <w:pPr>
        <w:spacing w:after="0"/>
        <w:ind w:left="0"/>
        <w:jc w:val="both"/>
      </w:pPr>
      <w:r>
        <w:rPr>
          <w:rFonts w:ascii="Times New Roman"/>
          <w:b w:val="false"/>
          <w:i w:val="false"/>
          <w:color w:val="000000"/>
          <w:sz w:val="28"/>
        </w:rPr>
        <w:t>
      - по содержанию после завершения тестирования в течение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13" w:id="390"/>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после объявления результатов с 13:00 до 13:40 часов, на базе организации, определяемой уполномоченным органом в области науки и высшего образования.</w:t>
      </w:r>
    </w:p>
    <w:bookmarkEnd w:id="390"/>
    <w:bookmarkStart w:name="z3957" w:id="391"/>
    <w:p>
      <w:pPr>
        <w:spacing w:after="0"/>
        <w:ind w:left="0"/>
        <w:jc w:val="both"/>
      </w:pPr>
      <w:r>
        <w:rPr>
          <w:rFonts w:ascii="Times New Roman"/>
          <w:b w:val="false"/>
          <w:i w:val="false"/>
          <w:color w:val="000000"/>
          <w:sz w:val="28"/>
        </w:rPr>
        <w:t>
      Поступающему при подаче заявления на апелляцию по результатам вступительного экзамена не допускается пронос запрещенных предметов и нарушение правил поведения в аудитории, указанных в пунктах 20-3 и 20-4 настоящих Типовых правил.</w:t>
      </w:r>
    </w:p>
    <w:bookmarkEnd w:id="391"/>
    <w:bookmarkStart w:name="z3958" w:id="392"/>
    <w:p>
      <w:pPr>
        <w:spacing w:after="0"/>
        <w:ind w:left="0"/>
        <w:jc w:val="both"/>
      </w:pPr>
      <w:r>
        <w:rPr>
          <w:rFonts w:ascii="Times New Roman"/>
          <w:b w:val="false"/>
          <w:i w:val="false"/>
          <w:color w:val="000000"/>
          <w:sz w:val="28"/>
        </w:rPr>
        <w:t xml:space="preserve">
      При выявлении запрещенных предметов, указанных в пункте 20-3 настоящих Типовых правил, во время проверки металлоискателем в ходе запуска для подачи заявления на апелляцию,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Типовым правилам. Поступающий не допускается для подачи заявления на апелляцию в текущий период.</w:t>
      </w:r>
    </w:p>
    <w:bookmarkEnd w:id="392"/>
    <w:bookmarkStart w:name="z3959" w:id="393"/>
    <w:p>
      <w:pPr>
        <w:spacing w:after="0"/>
        <w:ind w:left="0"/>
        <w:jc w:val="both"/>
      </w:pPr>
      <w:r>
        <w:rPr>
          <w:rFonts w:ascii="Times New Roman"/>
          <w:b w:val="false"/>
          <w:i w:val="false"/>
          <w:color w:val="000000"/>
          <w:sz w:val="28"/>
        </w:rPr>
        <w:t>
      При выявлении подставного лица в ходе запуска для подачи заявления на апелляцию,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приложению 11 к настоящим Типовым правилам, поступающий не допускается к подаче заявления на апелляцию в текущий период, также не допускается к дополнительному тестированию или вступительному экзамену в текущем году.</w:t>
      </w:r>
    </w:p>
    <w:bookmarkEnd w:id="393"/>
    <w:bookmarkStart w:name="z3960" w:id="394"/>
    <w:p>
      <w:pPr>
        <w:spacing w:after="0"/>
        <w:ind w:left="0"/>
        <w:jc w:val="both"/>
      </w:pPr>
      <w:r>
        <w:rPr>
          <w:rFonts w:ascii="Times New Roman"/>
          <w:b w:val="false"/>
          <w:i w:val="false"/>
          <w:color w:val="000000"/>
          <w:sz w:val="28"/>
        </w:rPr>
        <w:t xml:space="preserve">
      При выявлении запрещенных предметов, указанных в пункте 20-4 настоящих Типовых правил, в ходе подачи заявления на апелляцию,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Поданное заявление на апелляцию аннулируется. Поступающий не допускается для подачи заявления на апелляцию в текущий период.</w:t>
      </w:r>
    </w:p>
    <w:bookmarkEnd w:id="394"/>
    <w:bookmarkStart w:name="z3961" w:id="395"/>
    <w:p>
      <w:pPr>
        <w:spacing w:after="0"/>
        <w:ind w:left="0"/>
        <w:jc w:val="both"/>
      </w:pPr>
      <w:r>
        <w:rPr>
          <w:rFonts w:ascii="Times New Roman"/>
          <w:b w:val="false"/>
          <w:i w:val="false"/>
          <w:color w:val="000000"/>
          <w:sz w:val="28"/>
        </w:rPr>
        <w:t xml:space="preserve">
      В случае выявления подставного лица в ходе подачи заявления на апелляцию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 и заявление на апелляцию аннулируется.</w:t>
      </w:r>
    </w:p>
    <w:bookmarkEnd w:id="395"/>
    <w:bookmarkStart w:name="z3962" w:id="396"/>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подлежат аннулированию.</w:t>
      </w:r>
    </w:p>
    <w:bookmarkEnd w:id="396"/>
    <w:bookmarkStart w:name="z3963" w:id="397"/>
    <w:p>
      <w:pPr>
        <w:spacing w:after="0"/>
        <w:ind w:left="0"/>
        <w:jc w:val="both"/>
      </w:pPr>
      <w:r>
        <w:rPr>
          <w:rFonts w:ascii="Times New Roman"/>
          <w:b w:val="false"/>
          <w:i w:val="false"/>
          <w:color w:val="000000"/>
          <w:sz w:val="28"/>
        </w:rPr>
        <w:t>
      Лица, вовлекшие для подачи заявления на апелляцию подставные лица, не допускаются к дополнительному тестированию или вступительному экзамену в текущем году.</w:t>
      </w:r>
    </w:p>
    <w:bookmarkEnd w:id="397"/>
    <w:bookmarkStart w:name="z3964" w:id="398"/>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w:t>
      </w:r>
    </w:p>
    <w:bookmarkEnd w:id="398"/>
    <w:bookmarkStart w:name="z3965" w:id="399"/>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Республиканской апелляционной комиссией.</w:t>
      </w:r>
    </w:p>
    <w:bookmarkEnd w:id="399"/>
    <w:bookmarkStart w:name="z3966" w:id="400"/>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bookmarkEnd w:id="400"/>
    <w:bookmarkStart w:name="z3967" w:id="401"/>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401"/>
    <w:bookmarkStart w:name="z3968" w:id="402"/>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402"/>
    <w:bookmarkStart w:name="z3969" w:id="403"/>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bookmarkEnd w:id="403"/>
    <w:bookmarkStart w:name="z3970" w:id="404"/>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дополнительному тестированию на знание английского языка рассматривается в случаях:</w:t>
      </w:r>
    </w:p>
    <w:bookmarkEnd w:id="404"/>
    <w:bookmarkStart w:name="z3971" w:id="405"/>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405"/>
    <w:bookmarkStart w:name="z3972" w:id="406"/>
    <w:p>
      <w:pPr>
        <w:spacing w:after="0"/>
        <w:ind w:left="0"/>
        <w:jc w:val="both"/>
      </w:pPr>
      <w:r>
        <w:rPr>
          <w:rFonts w:ascii="Times New Roman"/>
          <w:b w:val="false"/>
          <w:i w:val="false"/>
          <w:color w:val="000000"/>
          <w:sz w:val="28"/>
        </w:rPr>
        <w:t>
      2) отсутствует правильный ответ;</w:t>
      </w:r>
    </w:p>
    <w:bookmarkEnd w:id="406"/>
    <w:bookmarkStart w:name="z3973" w:id="407"/>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407"/>
    <w:bookmarkStart w:name="z3974" w:id="408"/>
    <w:p>
      <w:pPr>
        <w:spacing w:after="0"/>
        <w:ind w:left="0"/>
        <w:jc w:val="both"/>
      </w:pPr>
      <w:r>
        <w:rPr>
          <w:rFonts w:ascii="Times New Roman"/>
          <w:b w:val="false"/>
          <w:i w:val="false"/>
          <w:color w:val="000000"/>
          <w:sz w:val="28"/>
        </w:rPr>
        <w:t>
      4) некорректно составленное тестовое задание.</w:t>
      </w:r>
    </w:p>
    <w:bookmarkEnd w:id="408"/>
    <w:bookmarkStart w:name="z3975" w:id="409"/>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рассматриваются апелляционными комиссиями ОВПО.</w:t>
      </w:r>
    </w:p>
    <w:bookmarkEnd w:id="409"/>
    <w:bookmarkStart w:name="z3976" w:id="410"/>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и (или) дополнительному тестированию на знание английского языка без указания мотивированного обоснования (нет ответа, полное пояснение, пошаговое решение задач) рассмотрению не подлежат.</w:t>
      </w:r>
    </w:p>
    <w:bookmarkEnd w:id="410"/>
    <w:bookmarkStart w:name="z3977" w:id="411"/>
    <w:p>
      <w:pPr>
        <w:spacing w:after="0"/>
        <w:ind w:left="0"/>
        <w:jc w:val="both"/>
      </w:pPr>
      <w:r>
        <w:rPr>
          <w:rFonts w:ascii="Times New Roman"/>
          <w:b w:val="false"/>
          <w:i w:val="false"/>
          <w:color w:val="000000"/>
          <w:sz w:val="28"/>
        </w:rPr>
        <w:t>
      Решение Республиканской апелляционной комиссии и апелляционной комиссии ОВПО является окончательным и пересмотру не подлежит.</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26-1 в соответствии с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412"/>
    <w:p>
      <w:pPr>
        <w:spacing w:after="0"/>
        <w:ind w:left="0"/>
        <w:jc w:val="both"/>
      </w:pPr>
      <w:r>
        <w:rPr>
          <w:rFonts w:ascii="Times New Roman"/>
          <w:b w:val="false"/>
          <w:i w:val="false"/>
          <w:color w:val="000000"/>
          <w:sz w:val="28"/>
        </w:rPr>
        <w:t>
      27. При рассмотрении заявления апелляционной комиссией, лицо, подавшее апелляцию, предоставляет документ, удостоверяющий личность.</w:t>
      </w:r>
    </w:p>
    <w:bookmarkEnd w:id="412"/>
    <w:bookmarkStart w:name="z831" w:id="413"/>
    <w:p>
      <w:pPr>
        <w:spacing w:after="0"/>
        <w:ind w:left="0"/>
        <w:jc w:val="both"/>
      </w:pPr>
      <w:r>
        <w:rPr>
          <w:rFonts w:ascii="Times New Roman"/>
          <w:b w:val="false"/>
          <w:i w:val="false"/>
          <w:color w:val="000000"/>
          <w:sz w:val="28"/>
        </w:rPr>
        <w:t>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413"/>
    <w:bookmarkStart w:name="z832" w:id="414"/>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МНВО РК.</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415"/>
    <w:p>
      <w:pPr>
        <w:spacing w:after="0"/>
        <w:ind w:left="0"/>
        <w:jc w:val="left"/>
      </w:pPr>
      <w:r>
        <w:rPr>
          <w:rFonts w:ascii="Times New Roman"/>
          <w:b/>
          <w:i w:val="false"/>
          <w:color w:val="000000"/>
        </w:rPr>
        <w:t xml:space="preserve"> Параграф 4. Зачисление на обучение в организации образования, реализующие образовательные программы послевузовского образования</w:t>
      </w:r>
    </w:p>
    <w:bookmarkEnd w:id="415"/>
    <w:bookmarkStart w:name="z834" w:id="416"/>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416"/>
    <w:p>
      <w:pPr>
        <w:spacing w:after="0"/>
        <w:ind w:left="0"/>
        <w:jc w:val="both"/>
      </w:pPr>
      <w:r>
        <w:rPr>
          <w:rFonts w:ascii="Times New Roman"/>
          <w:b w:val="false"/>
          <w:i w:val="false"/>
          <w:color w:val="000000"/>
          <w:sz w:val="28"/>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казахским или русским языком обучения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(далее – приложение 7-1):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приложение 8):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Лица, имеющие не менее пяти лет стажа на руководящей должности в соответствии с реестром должностей политических и административных государственных служащих, реестром должностей гражданских служащих соответствующих отраслей или не менее десяти лет стажа по соответствующему профилю образовательной программы профильной магистратуры зачисляются на платной основе по результатам собеседования, проводимого приемными комиссиями ОВПО.</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p>
      <w:pPr>
        <w:spacing w:after="0"/>
        <w:ind w:left="0"/>
        <w:jc w:val="both"/>
      </w:pPr>
      <w:r>
        <w:rPr>
          <w:rFonts w:ascii="Times New Roman"/>
          <w:b w:val="false"/>
          <w:i w:val="false"/>
          <w:color w:val="000000"/>
          <w:sz w:val="28"/>
        </w:rPr>
        <w:t>
      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докторов по профилю, в том числе по программам индустриального PhD, - не менее 50 баллов из возможных 80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417"/>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417"/>
    <w:bookmarkStart w:name="z3643" w:id="418"/>
    <w:p>
      <w:pPr>
        <w:spacing w:after="0"/>
        <w:ind w:left="0"/>
        <w:jc w:val="both"/>
      </w:pPr>
      <w:r>
        <w:rPr>
          <w:rFonts w:ascii="Times New Roman"/>
          <w:b w:val="false"/>
          <w:i w:val="false"/>
          <w:color w:val="000000"/>
          <w:sz w:val="28"/>
        </w:rPr>
        <w:t xml:space="preserve">
      1) для научно-педагогической магистратуры: не менее 75 баллов, при этом по иностранному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согласно </w:t>
      </w:r>
      <w:r>
        <w:rPr>
          <w:rFonts w:ascii="Times New Roman"/>
          <w:b w:val="false"/>
          <w:i w:val="false"/>
          <w:color w:val="000000"/>
          <w:sz w:val="28"/>
        </w:rPr>
        <w:t>приложению 7</w:t>
      </w:r>
      <w:r>
        <w:rPr>
          <w:rFonts w:ascii="Times New Roman"/>
          <w:b w:val="false"/>
          <w:i w:val="false"/>
          <w:color w:val="000000"/>
          <w:sz w:val="28"/>
        </w:rPr>
        <w:t>;</w:t>
      </w:r>
    </w:p>
    <w:bookmarkEnd w:id="418"/>
    <w:bookmarkStart w:name="z3644" w:id="419"/>
    <w:p>
      <w:pPr>
        <w:spacing w:after="0"/>
        <w:ind w:left="0"/>
        <w:jc w:val="both"/>
      </w:pPr>
      <w:r>
        <w:rPr>
          <w:rFonts w:ascii="Times New Roman"/>
          <w:b w:val="false"/>
          <w:i w:val="false"/>
          <w:color w:val="000000"/>
          <w:sz w:val="28"/>
        </w:rPr>
        <w:t xml:space="preserve">
      2) для профильной магистратуры с казахским или русским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7-1</w:t>
      </w:r>
      <w:r>
        <w:rPr>
          <w:rFonts w:ascii="Times New Roman"/>
          <w:b w:val="false"/>
          <w:i w:val="false"/>
          <w:color w:val="000000"/>
          <w:sz w:val="28"/>
        </w:rPr>
        <w:t>;</w:t>
      </w:r>
    </w:p>
    <w:bookmarkEnd w:id="419"/>
    <w:bookmarkStart w:name="z3645" w:id="420"/>
    <w:p>
      <w:pPr>
        <w:spacing w:after="0"/>
        <w:ind w:left="0"/>
        <w:jc w:val="both"/>
      </w:pPr>
      <w:r>
        <w:rPr>
          <w:rFonts w:ascii="Times New Roman"/>
          <w:b w:val="false"/>
          <w:i w:val="false"/>
          <w:color w:val="000000"/>
          <w:sz w:val="28"/>
        </w:rPr>
        <w:t xml:space="preserve">
      3) для профильной магистратуры с английским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8</w:t>
      </w:r>
      <w:r>
        <w:rPr>
          <w:rFonts w:ascii="Times New Roman"/>
          <w:b w:val="false"/>
          <w:i w:val="false"/>
          <w:color w:val="000000"/>
          <w:sz w:val="28"/>
        </w:rPr>
        <w:t>;</w:t>
      </w:r>
    </w:p>
    <w:bookmarkEnd w:id="420"/>
    <w:bookmarkStart w:name="z3646" w:id="421"/>
    <w:p>
      <w:pPr>
        <w:spacing w:after="0"/>
        <w:ind w:left="0"/>
        <w:jc w:val="both"/>
      </w:pPr>
      <w:r>
        <w:rPr>
          <w:rFonts w:ascii="Times New Roman"/>
          <w:b w:val="false"/>
          <w:i w:val="false"/>
          <w:color w:val="000000"/>
          <w:sz w:val="28"/>
        </w:rPr>
        <w:t>
      4) для магистратуры по группам образовательных программ, требующей творческой подготовки: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 в соответствии с приложением 7;</w:t>
      </w:r>
    </w:p>
    <w:bookmarkEnd w:id="421"/>
    <w:bookmarkStart w:name="z3647" w:id="422"/>
    <w:p>
      <w:pPr>
        <w:spacing w:after="0"/>
        <w:ind w:left="0"/>
        <w:jc w:val="both"/>
      </w:pPr>
      <w:r>
        <w:rPr>
          <w:rFonts w:ascii="Times New Roman"/>
          <w:b w:val="false"/>
          <w:i w:val="false"/>
          <w:color w:val="000000"/>
          <w:sz w:val="28"/>
        </w:rPr>
        <w:t>
      5) для магистратуры по группам образовательных программ, требующей знания арабского языка: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в соответствии с приложением 7;</w:t>
      </w:r>
    </w:p>
    <w:bookmarkEnd w:id="422"/>
    <w:bookmarkStart w:name="z3648" w:id="423"/>
    <w:p>
      <w:pPr>
        <w:spacing w:after="0"/>
        <w:ind w:left="0"/>
        <w:jc w:val="both"/>
      </w:pPr>
      <w:r>
        <w:rPr>
          <w:rFonts w:ascii="Times New Roman"/>
          <w:b w:val="false"/>
          <w:i w:val="false"/>
          <w:color w:val="000000"/>
          <w:sz w:val="28"/>
        </w:rPr>
        <w:t>
      6) для резидентуры – не менее 75 баллов.</w:t>
      </w:r>
    </w:p>
    <w:bookmarkEnd w:id="423"/>
    <w:bookmarkStart w:name="z3649" w:id="424"/>
    <w:p>
      <w:pPr>
        <w:spacing w:after="0"/>
        <w:ind w:left="0"/>
        <w:jc w:val="both"/>
      </w:pPr>
      <w:r>
        <w:rPr>
          <w:rFonts w:ascii="Times New Roman"/>
          <w:b w:val="false"/>
          <w:i w:val="false"/>
          <w:color w:val="000000"/>
          <w:sz w:val="28"/>
        </w:rPr>
        <w:t>
      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программе докторов по профилю, в том числе по программам индустриального PhD, – не менее 50 баллов.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425"/>
    <w:p>
      <w:pPr>
        <w:spacing w:after="0"/>
        <w:ind w:left="0"/>
        <w:jc w:val="both"/>
      </w:pPr>
      <w:r>
        <w:rPr>
          <w:rFonts w:ascii="Times New Roman"/>
          <w:b w:val="false"/>
          <w:i w:val="false"/>
          <w:color w:val="000000"/>
          <w:sz w:val="28"/>
        </w:rPr>
        <w:t>
      32. В случае одинаковых показателей конкурсных баллов, преимущество при зачислении в докторантуру по программе докторов философии (PhD)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425"/>
    <w:bookmarkStart w:name="z3735" w:id="426"/>
    <w:p>
      <w:pPr>
        <w:spacing w:after="0"/>
        <w:ind w:left="0"/>
        <w:jc w:val="both"/>
      </w:pPr>
      <w:r>
        <w:rPr>
          <w:rFonts w:ascii="Times New Roman"/>
          <w:b w:val="false"/>
          <w:i w:val="false"/>
          <w:color w:val="000000"/>
          <w:sz w:val="28"/>
        </w:rPr>
        <w:t>
      В случае одинаковых показателей конкурсных баллов, преимущество при зачислении в докторантуру по программе докторов по профилю, в том числе по программам индустриального PhD, получают лица, имеющие наивысший балл сертификата,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8" w:id="427"/>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науки и высшего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50" w:id="428"/>
    <w:p>
      <w:pPr>
        <w:spacing w:after="0"/>
        <w:ind w:left="0"/>
        <w:jc w:val="both"/>
      </w:pPr>
      <w:r>
        <w:rPr>
          <w:rFonts w:ascii="Times New Roman"/>
          <w:b w:val="false"/>
          <w:i w:val="false"/>
          <w:color w:val="000000"/>
          <w:sz w:val="28"/>
        </w:rPr>
        <w:t>
      34-1. Неосвоенные места по государственному образовательному заказу в докторантуру, в том числе целевые, возвращаются в уполномоченные органы в области науки и высшего образования, здравоохранения, культуры и спорта в виде заявки для дальнейшего перераспределения между ОВПО в разрезе групп образовательных программ послевузовского образования до 15 октября календарного года.</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9" w:id="429"/>
    <w:p>
      <w:pPr>
        <w:spacing w:after="0"/>
        <w:ind w:left="0"/>
        <w:jc w:val="left"/>
      </w:pPr>
      <w:r>
        <w:rPr>
          <w:rFonts w:ascii="Times New Roman"/>
          <w:b/>
          <w:i w:val="false"/>
          <w:color w:val="000000"/>
        </w:rPr>
        <w:t xml:space="preserve"> 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bookmarkEnd w:id="429"/>
    <w:bookmarkStart w:name="z850" w:id="430"/>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430"/>
    <w:bookmarkStart w:name="z2969" w:id="431"/>
    <w:p>
      <w:pPr>
        <w:spacing w:after="0"/>
        <w:ind w:left="0"/>
        <w:jc w:val="both"/>
      </w:pPr>
      <w:r>
        <w:rPr>
          <w:rFonts w:ascii="Times New Roman"/>
          <w:b w:val="false"/>
          <w:i w:val="false"/>
          <w:color w:val="000000"/>
          <w:sz w:val="28"/>
        </w:rPr>
        <w:t>
      1) заявление (в произвольной форме);</w:t>
      </w:r>
    </w:p>
    <w:bookmarkEnd w:id="431"/>
    <w:bookmarkStart w:name="z2970" w:id="432"/>
    <w:p>
      <w:pPr>
        <w:spacing w:after="0"/>
        <w:ind w:left="0"/>
        <w:jc w:val="both"/>
      </w:pPr>
      <w:r>
        <w:rPr>
          <w:rFonts w:ascii="Times New Roman"/>
          <w:b w:val="false"/>
          <w:i w:val="false"/>
          <w:color w:val="000000"/>
          <w:sz w:val="28"/>
        </w:rPr>
        <w:t>
      2) документ о высшем образовании (подлинник);</w:t>
      </w:r>
    </w:p>
    <w:bookmarkEnd w:id="432"/>
    <w:bookmarkStart w:name="z2971" w:id="433"/>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433"/>
    <w:bookmarkStart w:name="z2972" w:id="434"/>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434"/>
    <w:bookmarkStart w:name="z2973" w:id="435"/>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435"/>
    <w:bookmarkStart w:name="z2974" w:id="436"/>
    <w:p>
      <w:pPr>
        <w:spacing w:after="0"/>
        <w:ind w:left="0"/>
        <w:jc w:val="both"/>
      </w:pPr>
      <w:r>
        <w:rPr>
          <w:rFonts w:ascii="Times New Roman"/>
          <w:b w:val="false"/>
          <w:i w:val="false"/>
          <w:color w:val="000000"/>
          <w:sz w:val="28"/>
        </w:rPr>
        <w:t>
      6) копию трудовой книжки (при наличии);</w:t>
      </w:r>
    </w:p>
    <w:bookmarkEnd w:id="436"/>
    <w:bookmarkStart w:name="z2975" w:id="437"/>
    <w:p>
      <w:pPr>
        <w:spacing w:after="0"/>
        <w:ind w:left="0"/>
        <w:jc w:val="both"/>
      </w:pPr>
      <w:r>
        <w:rPr>
          <w:rFonts w:ascii="Times New Roman"/>
          <w:b w:val="false"/>
          <w:i w:val="false"/>
          <w:color w:val="000000"/>
          <w:sz w:val="28"/>
        </w:rPr>
        <w:t>
      7) копию документа, удостоверяющего личность;</w:t>
      </w:r>
    </w:p>
    <w:bookmarkEnd w:id="437"/>
    <w:bookmarkStart w:name="z2976" w:id="438"/>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9" w:id="439"/>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экзамена в докторантуру по группам образовательных программ.</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98" w:id="440"/>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440"/>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651" w:id="441"/>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44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1) услугодателя;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w:t>
            </w:r>
          </w:p>
          <w:p>
            <w:pPr>
              <w:spacing w:after="20"/>
              <w:ind w:left="20"/>
              <w:jc w:val="both"/>
            </w:pPr>
            <w:r>
              <w:rPr>
                <w:rFonts w:ascii="Times New Roman"/>
                <w:b w:val="false"/>
                <w:i w:val="false"/>
                <w:color w:val="000000"/>
                <w:sz w:val="20"/>
              </w:rPr>
              <w:t>
1) с 15 до 28 августа календарного года;</w:t>
            </w:r>
          </w:p>
          <w:p>
            <w:pPr>
              <w:spacing w:after="20"/>
              <w:ind w:left="20"/>
              <w:jc w:val="both"/>
            </w:pPr>
            <w:r>
              <w:rPr>
                <w:rFonts w:ascii="Times New Roman"/>
                <w:b w:val="false"/>
                <w:i w:val="false"/>
                <w:color w:val="000000"/>
                <w:sz w:val="20"/>
              </w:rPr>
              <w:t>
2) с 26 декабря до 10 января календарного года.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Результатом оказания государственной услуги является выдача расписки о приеме документов по форме, утвержденной </w:t>
            </w:r>
            <w:r>
              <w:rPr>
                <w:rFonts w:ascii="Times New Roman"/>
                <w:b w:val="false"/>
                <w:i w:val="false"/>
                <w:color w:val="000000"/>
                <w:sz w:val="20"/>
              </w:rPr>
              <w:t>приказом № 39</w:t>
            </w:r>
            <w:r>
              <w:rPr>
                <w:rFonts w:ascii="Times New Roman"/>
                <w:b w:val="false"/>
                <w:i w:val="false"/>
                <w:color w:val="000000"/>
                <w:sz w:val="20"/>
              </w:rPr>
              <w:t xml:space="preserve"> и приказ о зачислении в ОВПО, прошедших конкурсный отбор по итогам вступительных экзаменов до 28 августа календарного года.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 1) интернет-ресурсе Министерства науки и высшего образования Республики Казахстан: www.sci.gov.kz;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
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
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5) шесть фотографий размером 3x4 сантиметра;</w:t>
            </w:r>
          </w:p>
          <w:p>
            <w:pPr>
              <w:spacing w:after="20"/>
              <w:ind w:left="20"/>
              <w:jc w:val="both"/>
            </w:pPr>
            <w:r>
              <w:rPr>
                <w:rFonts w:ascii="Times New Roman"/>
                <w:b w:val="false"/>
                <w:i w:val="false"/>
                <w:color w:val="000000"/>
                <w:sz w:val="20"/>
              </w:rPr>
              <w:t xml:space="preserve">
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6.0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 по владению немецким языком: Deutsche Sprachpruеfung fuеr den Hochschulzugang (дойче щпрахпрюфун фюр дейн хохшулцуган) (DSH) (ДИСИЭИЧ) - не ниже уровня B2; TestDaF-Prufung (тестдаф-прюфун) (TDF) (ТИДИЭФ,) – не ниже уровня B2; по владению французским языком: Test de Français International (Тест де франсэ Интернасиональ) (TFI) (ТФИ) – не ниже уровня В2 по секциям чтения и аудирования; Diplome d’Etudes en Langue français (Диплом дэтюд ан Ланг франсэз) (DELF) (ДЭЛФ) - не ниже уровня B2; Diplome Approfondi de Langue français (Диплом Аппрофонди де Ланг Франсэз) (DALF) (ДАЛФ) - не ниже уровня B2; 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не ниже уровня B2;</w:t>
            </w:r>
          </w:p>
          <w:p>
            <w:pPr>
              <w:spacing w:after="20"/>
              <w:ind w:left="20"/>
              <w:jc w:val="both"/>
            </w:pPr>
            <w:r>
              <w:rPr>
                <w:rFonts w:ascii="Times New Roman"/>
                <w:b w:val="false"/>
                <w:i w:val="false"/>
                <w:color w:val="000000"/>
                <w:sz w:val="20"/>
              </w:rPr>
              <w:t>
TestDaF-Prufung (тестдаф-прюфун) (TDF) (ТИДИЭФ) - не ниже уровня В2;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
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3)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4) цифровое фото размером 3x4 сантиметров;</w:t>
            </w:r>
          </w:p>
          <w:p>
            <w:pPr>
              <w:spacing w:after="20"/>
              <w:ind w:left="20"/>
              <w:jc w:val="both"/>
            </w:pPr>
            <w:r>
              <w:rPr>
                <w:rFonts w:ascii="Times New Roman"/>
                <w:b w:val="false"/>
                <w:i w:val="false"/>
                <w:color w:val="000000"/>
                <w:sz w:val="20"/>
              </w:rPr>
              <w:t>
5)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5)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5.0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 TOEIC (Test of English for International Communication (Тест ов Инглиш фо Интернейшнал комуникэйшн)), пороговый балл – не менее 550; Duolingo English Test (Дуолинго Ингиш тест), пороговый балл – не менее 80; по владению немецким языком: Deutsche Sprachpruеfung fuеr den Hochschulzugang (дойче щпрахпрюфун фюр дейн хохшулцуган) (DSH) (ДИСИЭИЧ) - не ниже уровня B1; TestDaF-Prufung (тестдаф-прюфун) (TDF) (ТИДИЭФ, ниво В1) - не ниже уровня B1; по владению французским языком: Test de Français International (Тест де франсэ Интернасиональ) (TFI) (ТФИ) – не ниже уровня В1 по секциям чтения и аудирования; Diplome d’Etudes en Langue français (Диплом дэтюд ан Ланг франсэз) (DELF) (ДЭЛФ) - не ниже уровня B1; Diplome Approfondi de Langue français (Диплом Аппрофонди де Ланг Франсэз) (DALF) (ДАЛФ) - не ниже уровня B1; 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xml:space="preserve">
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шесть фотографий размером 3x4 сантиметра</w:t>
            </w:r>
          </w:p>
          <w:p>
            <w:pPr>
              <w:spacing w:after="20"/>
              <w:ind w:left="20"/>
              <w:jc w:val="both"/>
            </w:pPr>
            <w:r>
              <w:rPr>
                <w:rFonts w:ascii="Times New Roman"/>
                <w:b w:val="false"/>
                <w:i w:val="false"/>
                <w:color w:val="000000"/>
                <w:sz w:val="20"/>
              </w:rPr>
              <w:t>
8)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
Документы, перечисленные в подпунктах 5) и 8) предоставляются в подлинниках и копиях, после сверки которых подлинники возвращаются заявителю.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
3)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
Duolingo English Test (Дуолинго Ингиш тест), пороговый балл – не менее 80;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не ниже уровня B1;</w:t>
            </w:r>
          </w:p>
          <w:p>
            <w:pPr>
              <w:spacing w:after="20"/>
              <w:ind w:left="20"/>
              <w:jc w:val="both"/>
            </w:pPr>
            <w:r>
              <w:rPr>
                <w:rFonts w:ascii="Times New Roman"/>
                <w:b w:val="false"/>
                <w:i w:val="false"/>
                <w:color w:val="000000"/>
                <w:sz w:val="20"/>
              </w:rPr>
              <w:t>
TestDaF-Prufung (тестдаф-прюфун) (TDF) (ТИДИЭФ, ниво В1) - не ниже уровня B1;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
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5) цифровое фото размером 3x4 сантиметров;</w:t>
            </w:r>
          </w:p>
          <w:p>
            <w:pPr>
              <w:spacing w:after="20"/>
              <w:ind w:left="20"/>
              <w:jc w:val="both"/>
            </w:pPr>
            <w:r>
              <w:rPr>
                <w:rFonts w:ascii="Times New Roman"/>
                <w:b w:val="false"/>
                <w:i w:val="false"/>
                <w:color w:val="000000"/>
                <w:sz w:val="20"/>
              </w:rPr>
              <w:t xml:space="preserve">
6) электронный документ, подтверждающий трудовую деятельность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за исключением иностранных граждан;</w:t>
            </w:r>
          </w:p>
          <w:p>
            <w:pPr>
              <w:spacing w:after="20"/>
              <w:ind w:left="20"/>
              <w:jc w:val="both"/>
            </w:pPr>
            <w:r>
              <w:rPr>
                <w:rFonts w:ascii="Times New Roman"/>
                <w:b w:val="false"/>
                <w:i w:val="false"/>
                <w:color w:val="000000"/>
                <w:sz w:val="20"/>
              </w:rPr>
              <w:t>
7)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www.sci.gov.kz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5" w:id="442"/>
    <w:p>
      <w:pPr>
        <w:spacing w:after="0"/>
        <w:ind w:left="0"/>
        <w:jc w:val="left"/>
      </w:pPr>
      <w:r>
        <w:rPr>
          <w:rFonts w:ascii="Times New Roman"/>
          <w:b/>
          <w:i w:val="false"/>
          <w:color w:val="000000"/>
        </w:rPr>
        <w:t xml:space="preserve"> 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баллы по тесту иностранного языка КТ в магистратуру с казахским или русским языком обучения</w:t>
      </w:r>
    </w:p>
    <w:bookmarkEnd w:id="442"/>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иностранному языку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С1/уровень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С2/уровень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6" w:id="443"/>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443"/>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7" w:id="444"/>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профильную магистратуру с казахским, русским или английским языком обучения</w:t>
      </w:r>
    </w:p>
    <w:bookmarkEnd w:id="444"/>
    <w:p>
      <w:pPr>
        <w:spacing w:after="0"/>
        <w:ind w:left="0"/>
        <w:jc w:val="both"/>
      </w:pPr>
      <w:r>
        <w:rPr>
          <w:rFonts w:ascii="Times New Roman"/>
          <w:b w:val="false"/>
          <w:i w:val="false"/>
          <w:color w:val="ff0000"/>
          <w:sz w:val="28"/>
        </w:rPr>
        <w:t xml:space="preserve">
      Сноска. Приложение 3 исключено приказом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8" w:id="445"/>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445"/>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2" w:id="446"/>
    <w:p>
      <w:pPr>
        <w:spacing w:after="0"/>
        <w:ind w:left="0"/>
        <w:jc w:val="left"/>
      </w:pPr>
      <w:r>
        <w:rPr>
          <w:rFonts w:ascii="Times New Roman"/>
          <w:b/>
          <w:i w:val="false"/>
          <w:color w:val="000000"/>
        </w:rPr>
        <w:t xml:space="preserve"> Перечень групп образовательных программ докторантуры</w:t>
      </w:r>
    </w:p>
    <w:bookmarkEnd w:id="446"/>
    <w:p>
      <w:pPr>
        <w:spacing w:after="0"/>
        <w:ind w:left="0"/>
        <w:jc w:val="both"/>
      </w:pPr>
      <w:r>
        <w:rPr>
          <w:rFonts w:ascii="Times New Roman"/>
          <w:b w:val="false"/>
          <w:i w:val="false"/>
          <w:color w:val="ff0000"/>
          <w:sz w:val="28"/>
        </w:rPr>
        <w:t xml:space="preserve">
      Сноска. Приложение 5 -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w:t>
            </w:r>
          </w:p>
          <w:p>
            <w:pPr>
              <w:spacing w:after="20"/>
              <w:ind w:left="20"/>
              <w:jc w:val="both"/>
            </w:pPr>
            <w:r>
              <w:rPr>
                <w:rFonts w:ascii="Times New Roman"/>
                <w:b w:val="false"/>
                <w:i w:val="false"/>
                <w:color w:val="000000"/>
                <w:sz w:val="20"/>
              </w:rPr>
              <w:t>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экономические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3653" w:id="447"/>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447"/>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0" w:id="448"/>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448"/>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творческой подготовки сдаются творческие экзамены.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3" w:id="449"/>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казахским или русским языком обучения</w:t>
      </w:r>
    </w:p>
    <w:bookmarkEnd w:id="449"/>
    <w:p>
      <w:pPr>
        <w:spacing w:after="0"/>
        <w:ind w:left="0"/>
        <w:jc w:val="both"/>
      </w:pPr>
      <w:r>
        <w:rPr>
          <w:rFonts w:ascii="Times New Roman"/>
          <w:b w:val="false"/>
          <w:i w:val="false"/>
          <w:color w:val="ff0000"/>
          <w:sz w:val="28"/>
        </w:rPr>
        <w:t xml:space="preserve">
      Сноска. Типовые правила дополнены приложением 7-1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4" w:id="450"/>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с английским языком обучения</w:t>
      </w:r>
    </w:p>
    <w:bookmarkEnd w:id="450"/>
    <w:p>
      <w:pPr>
        <w:spacing w:after="0"/>
        <w:ind w:left="0"/>
        <w:jc w:val="both"/>
      </w:pPr>
      <w:r>
        <w:rPr>
          <w:rFonts w:ascii="Times New Roman"/>
          <w:b w:val="false"/>
          <w:i w:val="false"/>
          <w:color w:val="ff0000"/>
          <w:sz w:val="28"/>
        </w:rPr>
        <w:t xml:space="preserve">
      Сноска. Приложение 8 -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15" w:id="451"/>
    <w:p>
      <w:pPr>
        <w:spacing w:after="0"/>
        <w:ind w:left="0"/>
        <w:jc w:val="both"/>
      </w:pPr>
      <w:r>
        <w:rPr>
          <w:rFonts w:ascii="Times New Roman"/>
          <w:b w:val="false"/>
          <w:i w:val="false"/>
          <w:color w:val="000000"/>
          <w:sz w:val="28"/>
        </w:rPr>
        <w:t>
      Шкала 100-балльной системы оценок для поступления в докторантуру по программе докторов философии (PhD)</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приложением 9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Шкала 80-балльной системы оценок для поступления в докторантуру по программе докторов по профилю, в том числе по программам индустриального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36" w:id="452"/>
    <w:p>
      <w:pPr>
        <w:spacing w:after="0"/>
        <w:ind w:left="0"/>
        <w:jc w:val="both"/>
      </w:pPr>
      <w:r>
        <w:rPr>
          <w:rFonts w:ascii="Times New Roman"/>
          <w:b w:val="false"/>
          <w:i w:val="false"/>
          <w:color w:val="000000"/>
          <w:sz w:val="28"/>
        </w:rPr>
        <w:t>
      * При наличии рекомендательного письма от предприятий и организаций начисляются дополнительные 5 баллов.</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3" w:id="453"/>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дополнительного тестирования и вступительного экзамена</w:t>
      </w:r>
    </w:p>
    <w:bookmarkEnd w:id="453"/>
    <w:p>
      <w:pPr>
        <w:spacing w:after="0"/>
        <w:ind w:left="0"/>
        <w:jc w:val="both"/>
      </w:pPr>
      <w:r>
        <w:rPr>
          <w:rFonts w:ascii="Times New Roman"/>
          <w:b w:val="false"/>
          <w:i w:val="false"/>
          <w:color w:val="ff0000"/>
          <w:sz w:val="28"/>
        </w:rPr>
        <w:t xml:space="preserve">
      Сноска. Типовые правила дополнены приложением 9-1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44" w:id="454"/>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54"/>
    <w:bookmarkStart w:name="z3445" w:id="455"/>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455"/>
    <w:bookmarkStart w:name="z3446" w:id="456"/>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456"/>
    <w:bookmarkStart w:name="z3447" w:id="457"/>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457"/>
    <w:bookmarkStart w:name="z3448" w:id="458"/>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458"/>
    <w:bookmarkStart w:name="z3449" w:id="459"/>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459"/>
    <w:bookmarkStart w:name="z3450" w:id="460"/>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460"/>
    <w:bookmarkStart w:name="z3451" w:id="461"/>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5" w:id="462"/>
    <w:p>
      <w:pPr>
        <w:spacing w:after="0"/>
        <w:ind w:left="0"/>
        <w:jc w:val="left"/>
      </w:pPr>
      <w:r>
        <w:rPr>
          <w:rFonts w:ascii="Times New Roman"/>
          <w:b/>
          <w:i w:val="false"/>
          <w:color w:val="000000"/>
        </w:rPr>
        <w:t xml:space="preserve">        Акт выявления запрещенных предметов в ходе запуска на дополнительное тестирование или вступительный экзамен в докторантуру в компьютерном формате</w:t>
      </w:r>
    </w:p>
    <w:bookmarkEnd w:id="462"/>
    <w:p>
      <w:pPr>
        <w:spacing w:after="0"/>
        <w:ind w:left="0"/>
        <w:jc w:val="both"/>
      </w:pPr>
      <w:r>
        <w:rPr>
          <w:rFonts w:ascii="Times New Roman"/>
          <w:b w:val="false"/>
          <w:i w:val="false"/>
          <w:color w:val="ff0000"/>
          <w:sz w:val="28"/>
        </w:rPr>
        <w:t xml:space="preserve">
      Сноска. Типовые правила дополнены приложением 10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"______" _______________ 20____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у поступающего: ФИО (при его наличии)</w:t>
      </w:r>
    </w:p>
    <w:p>
      <w:pPr>
        <w:spacing w:after="0"/>
        <w:ind w:left="0"/>
        <w:jc w:val="both"/>
      </w:pPr>
      <w:r>
        <w:rPr>
          <w:rFonts w:ascii="Times New Roman"/>
          <w:b w:val="false"/>
          <w:i w:val="false"/>
          <w:color w:val="000000"/>
          <w:sz w:val="28"/>
        </w:rPr>
        <w:t>
      _________________________________________________, ИИН ___________________</w:t>
      </w:r>
    </w:p>
    <w:p>
      <w:pPr>
        <w:spacing w:after="0"/>
        <w:ind w:left="0"/>
        <w:jc w:val="both"/>
      </w:pPr>
      <w:r>
        <w:rPr>
          <w:rFonts w:ascii="Times New Roman"/>
          <w:b w:val="false"/>
          <w:i w:val="false"/>
          <w:color w:val="000000"/>
          <w:sz w:val="28"/>
        </w:rPr>
        <w:t>
      во время запуска на дополнительное тестирование или вступительный экзамен в докторантуру или для подачи заявления на апелляцию (нужное подчеркнуть) обнаружены запрещенные предметы:</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(обнаруженный предмет (наименование, марка, количество))</w:t>
      </w:r>
    </w:p>
    <w:p>
      <w:pPr>
        <w:spacing w:after="0"/>
        <w:ind w:left="0"/>
        <w:jc w:val="both"/>
      </w:pPr>
      <w:r>
        <w:rPr>
          <w:rFonts w:ascii="Times New Roman"/>
          <w:b w:val="false"/>
          <w:i w:val="false"/>
          <w:color w:val="000000"/>
          <w:sz w:val="28"/>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 </w:t>
      </w:r>
    </w:p>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left"/>
      </w:pPr>
      <w:r>
        <w:rPr>
          <w:rFonts w:ascii="Times New Roman"/>
          <w:b/>
          <w:i w:val="false"/>
          <w:color w:val="000000"/>
        </w:rPr>
        <w:t xml:space="preserve"> Акт выявления подставного лица в ходе запуска на дополнительное тестирование или вступительный экзамен в докторантуру в компьютерном формате</w:t>
      </w:r>
    </w:p>
    <w:p>
      <w:pPr>
        <w:spacing w:after="0"/>
        <w:ind w:left="0"/>
        <w:jc w:val="both"/>
      </w:pPr>
      <w:r>
        <w:rPr>
          <w:rFonts w:ascii="Times New Roman"/>
          <w:b w:val="false"/>
          <w:i w:val="false"/>
          <w:color w:val="ff0000"/>
          <w:sz w:val="28"/>
        </w:rPr>
        <w:t xml:space="preserve">
      Сноска. Типовые правила дополнены приложением 11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 ___________ 20 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вместо поступающего: ФИО (при его наличии)</w:t>
      </w:r>
    </w:p>
    <w:p>
      <w:pPr>
        <w:spacing w:after="0"/>
        <w:ind w:left="0"/>
        <w:jc w:val="both"/>
      </w:pPr>
      <w:r>
        <w:rPr>
          <w:rFonts w:ascii="Times New Roman"/>
          <w:b w:val="false"/>
          <w:i w:val="false"/>
          <w:color w:val="000000"/>
          <w:sz w:val="28"/>
        </w:rPr>
        <w:t>
      __________________________________________ИИН _______________________________</w:t>
      </w:r>
    </w:p>
    <w:p>
      <w:pPr>
        <w:spacing w:after="0"/>
        <w:ind w:left="0"/>
        <w:jc w:val="both"/>
      </w:pPr>
      <w:r>
        <w:rPr>
          <w:rFonts w:ascii="Times New Roman"/>
          <w:b w:val="false"/>
          <w:i w:val="false"/>
          <w:color w:val="000000"/>
          <w:sz w:val="28"/>
        </w:rPr>
        <w:t>
      выявлен факт попытки входа на дополнительное тестирование или вступительный экзамен в докторантуру или для подачи заявления на апелляцию (нужное подчеркнуть) гражданина (ки) (ФИО (при его наличии))</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поступающего-подставного лица, нарушившего пункт 20-3 Типовых правил приема на обучение в организации образования, реализующие образовательные программы послевузовского образования</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поступающего-подставного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группы администраторов</w:t>
      </w:r>
    </w:p>
    <w:p>
      <w:pPr>
        <w:spacing w:after="0"/>
        <w:ind w:left="0"/>
        <w:jc w:val="both"/>
      </w:pPr>
      <w:r>
        <w:rPr>
          <w:rFonts w:ascii="Times New Roman"/>
          <w:b/>
          <w:i w:val="false"/>
          <w:color w:val="000000"/>
          <w:sz w:val="28"/>
        </w:rPr>
        <w:t>дополнительного тестирования и вступительного экзамена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3453" w:id="463"/>
    <w:p>
      <w:pPr>
        <w:spacing w:after="0"/>
        <w:ind w:left="0"/>
        <w:jc w:val="left"/>
      </w:pPr>
      <w:r>
        <w:rPr>
          <w:rFonts w:ascii="Times New Roman"/>
          <w:b/>
          <w:i w:val="false"/>
          <w:color w:val="000000"/>
        </w:rPr>
        <w:t xml:space="preserve"> Посадочный лист</w:t>
      </w:r>
    </w:p>
    <w:bookmarkEnd w:id="463"/>
    <w:p>
      <w:pPr>
        <w:spacing w:after="0"/>
        <w:ind w:left="0"/>
        <w:jc w:val="both"/>
      </w:pPr>
      <w:r>
        <w:rPr>
          <w:rFonts w:ascii="Times New Roman"/>
          <w:b w:val="false"/>
          <w:i w:val="false"/>
          <w:color w:val="ff0000"/>
          <w:sz w:val="28"/>
        </w:rPr>
        <w:t xml:space="preserve">
      Сноска. Типовые правила дополнены приложением 11-1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Аудитория № ___</w:t>
      </w:r>
    </w:p>
    <w:p>
      <w:pPr>
        <w:spacing w:after="0"/>
        <w:ind w:left="0"/>
        <w:jc w:val="both"/>
      </w:pPr>
      <w:r>
        <w:rPr>
          <w:rFonts w:ascii="Times New Roman"/>
          <w:b w:val="false"/>
          <w:i w:val="false"/>
          <w:color w:val="000000"/>
          <w:sz w:val="28"/>
        </w:rPr>
        <w:t>Начало тестирования: ____ часов ___ минут</w:t>
      </w:r>
    </w:p>
    <w:p>
      <w:pPr>
        <w:spacing w:after="0"/>
        <w:ind w:left="0"/>
        <w:jc w:val="both"/>
      </w:pPr>
      <w:r>
        <w:rPr>
          <w:rFonts w:ascii="Times New Roman"/>
          <w:b w:val="false"/>
          <w:i w:val="false"/>
          <w:color w:val="000000"/>
          <w:sz w:val="28"/>
        </w:rPr>
        <w:t>Окончание тестирования: ___ часов ___ минут</w:t>
      </w:r>
    </w:p>
    <w:p>
      <w:pPr>
        <w:spacing w:after="0"/>
        <w:ind w:left="0"/>
        <w:jc w:val="both"/>
      </w:pPr>
      <w:r>
        <w:rPr>
          <w:rFonts w:ascii="Times New Roman"/>
          <w:b w:val="false"/>
          <w:i w:val="false"/>
          <w:color w:val="000000"/>
          <w:sz w:val="28"/>
        </w:rPr>
        <w:t>Поток № ____ Корпус 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аудитории/входа в аудиторию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 об ознакомлении с правилами поведения в аудитории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поступающих: _____</w:t>
      </w:r>
    </w:p>
    <w:p>
      <w:pPr>
        <w:spacing w:after="0"/>
        <w:ind w:left="0"/>
        <w:jc w:val="both"/>
      </w:pPr>
      <w:r>
        <w:rPr>
          <w:rFonts w:ascii="Times New Roman"/>
          <w:b w:val="false"/>
          <w:i w:val="false"/>
          <w:color w:val="000000"/>
          <w:sz w:val="28"/>
        </w:rPr>
        <w:t>Поле "Примечание" принимает значение "Не явился", "Удален", "Время и место пересадки"</w:t>
      </w:r>
    </w:p>
    <w:p>
      <w:pPr>
        <w:spacing w:after="0"/>
        <w:ind w:left="0"/>
        <w:jc w:val="both"/>
      </w:pPr>
      <w:r>
        <w:rPr>
          <w:rFonts w:ascii="Times New Roman"/>
          <w:b w:val="false"/>
          <w:i w:val="false"/>
          <w:color w:val="000000"/>
          <w:sz w:val="28"/>
        </w:rPr>
        <w:t>Поле "Подпись поступающего об ознакомлении с правилами поведения в аудитории"</w:t>
      </w:r>
    </w:p>
    <w:p>
      <w:pPr>
        <w:spacing w:after="0"/>
        <w:ind w:left="0"/>
        <w:jc w:val="both"/>
      </w:pPr>
      <w:r>
        <w:rPr>
          <w:rFonts w:ascii="Times New Roman"/>
          <w:b w:val="false"/>
          <w:i w:val="false"/>
          <w:color w:val="000000"/>
          <w:sz w:val="28"/>
        </w:rPr>
        <w:t>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поступающих и соблюдение поступающими правил</w:t>
      </w:r>
    </w:p>
    <w:p>
      <w:pPr>
        <w:spacing w:after="0"/>
        <w:ind w:left="0"/>
        <w:jc w:val="both"/>
      </w:pPr>
      <w:r>
        <w:rPr>
          <w:rFonts w:ascii="Times New Roman"/>
          <w:b w:val="false"/>
          <w:i w:val="false"/>
          <w:color w:val="000000"/>
          <w:sz w:val="28"/>
        </w:rPr>
        <w:t>поведения в аудитории.</w:t>
      </w:r>
    </w:p>
    <w:p>
      <w:pPr>
        <w:spacing w:after="0"/>
        <w:ind w:left="0"/>
        <w:jc w:val="both"/>
      </w:pPr>
      <w:r>
        <w:rPr>
          <w:rFonts w:ascii="Times New Roman"/>
          <w:b w:val="false"/>
          <w:i w:val="false"/>
          <w:color w:val="000000"/>
          <w:sz w:val="28"/>
        </w:rPr>
        <w:t>Ответственный администратор дополнительного тестирования и вступительного</w:t>
      </w:r>
    </w:p>
    <w:p>
      <w:pPr>
        <w:spacing w:after="0"/>
        <w:ind w:left="0"/>
        <w:jc w:val="both"/>
      </w:pPr>
      <w:r>
        <w:rPr>
          <w:rFonts w:ascii="Times New Roman"/>
          <w:b w:val="false"/>
          <w:i w:val="false"/>
          <w:color w:val="000000"/>
          <w:sz w:val="28"/>
        </w:rPr>
        <w:t>экзамена по аудитории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________________________________________________________________________(Ф.И.О. (при его наличии) (подпись))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5" w:id="464"/>
    <w:p>
      <w:pPr>
        <w:spacing w:after="0"/>
        <w:ind w:left="0"/>
        <w:jc w:val="left"/>
      </w:pPr>
      <w:r>
        <w:rPr>
          <w:rFonts w:ascii="Times New Roman"/>
          <w:b/>
          <w:i w:val="false"/>
          <w:color w:val="000000"/>
        </w:rPr>
        <w:t xml:space="preserve"> Распределение администраторов дополнительного тестирования или вступительного экзамена по аудиториям</w:t>
      </w:r>
    </w:p>
    <w:bookmarkEnd w:id="464"/>
    <w:p>
      <w:pPr>
        <w:spacing w:after="0"/>
        <w:ind w:left="0"/>
        <w:jc w:val="both"/>
      </w:pPr>
      <w:r>
        <w:rPr>
          <w:rFonts w:ascii="Times New Roman"/>
          <w:b w:val="false"/>
          <w:i w:val="false"/>
          <w:color w:val="ff0000"/>
          <w:sz w:val="28"/>
        </w:rPr>
        <w:t xml:space="preserve">
      Сноска. Типовые правила дополнены приложением 11-2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      Поток №_____                        Дата:______________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аудитории, согласно аудиторному фонду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Закрепленные посадочные места</w:t>
            </w:r>
          </w:p>
          <w:p>
            <w:pPr>
              <w:spacing w:after="20"/>
              <w:ind w:left="20"/>
              <w:jc w:val="both"/>
            </w:pPr>
            <w:r>
              <w:rPr>
                <w:rFonts w:ascii="Times New Roman"/>
                <w:b w:val="false"/>
                <w:i w:val="false"/>
                <w:color w:val="000000"/>
                <w:sz w:val="20"/>
              </w:rPr>
              <w:t>
(с места № __ по место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администратора дополнительного тестирования и вступительного экзамена, курирующего аудиторию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администратора дополнительного тестирования и вступительного экзамена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 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16" w:id="465"/>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w:t>
      </w:r>
    </w:p>
    <w:bookmarkEnd w:id="465"/>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xml:space="preserve">
      Дата "_____" ___________ 20 ____ год </w:t>
      </w:r>
    </w:p>
    <w:p>
      <w:pPr>
        <w:spacing w:after="0"/>
        <w:ind w:left="0"/>
        <w:jc w:val="both"/>
      </w:pPr>
      <w:r>
        <w:rPr>
          <w:rFonts w:ascii="Times New Roman"/>
          <w:b w:val="false"/>
          <w:i w:val="false"/>
          <w:color w:val="000000"/>
          <w:sz w:val="28"/>
        </w:rPr>
        <w:t xml:space="preserve">
      Время "_______" часов "____" минут </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xml:space="preserve">
      Настоящий акт составлен о том, что у поступающего Ф.И.О. (при его наличии) </w:t>
      </w:r>
    </w:p>
    <w:p>
      <w:pPr>
        <w:spacing w:after="0"/>
        <w:ind w:left="0"/>
        <w:jc w:val="both"/>
      </w:pPr>
      <w:r>
        <w:rPr>
          <w:rFonts w:ascii="Times New Roman"/>
          <w:b w:val="false"/>
          <w:i w:val="false"/>
          <w:color w:val="000000"/>
          <w:sz w:val="28"/>
        </w:rPr>
        <w:t>
      ____________________________________________ ИИН ______________________________</w:t>
      </w:r>
    </w:p>
    <w:p>
      <w:pPr>
        <w:spacing w:after="0"/>
        <w:ind w:left="0"/>
        <w:jc w:val="both"/>
      </w:pPr>
      <w:r>
        <w:rPr>
          <w:rFonts w:ascii="Times New Roman"/>
          <w:b w:val="false"/>
          <w:i w:val="false"/>
          <w:color w:val="000000"/>
          <w:sz w:val="28"/>
        </w:rPr>
        <w:t>
      из аудитории №________, место № __________</w:t>
      </w:r>
    </w:p>
    <w:p>
      <w:pPr>
        <w:spacing w:after="0"/>
        <w:ind w:left="0"/>
        <w:jc w:val="both"/>
      </w:pPr>
      <w:r>
        <w:rPr>
          <w:rFonts w:ascii="Times New Roman"/>
          <w:b w:val="false"/>
          <w:i w:val="false"/>
          <w:color w:val="000000"/>
          <w:sz w:val="28"/>
        </w:rPr>
        <w:t>
      во время дополнительного тестирования или вступительного экзамена или подачи заявления на апелляцию (нужное подчеркнуть) обнаружили</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(наименование (марка, количество) обнаруженного предмета)</w:t>
      </w:r>
    </w:p>
    <w:p>
      <w:pPr>
        <w:spacing w:after="0"/>
        <w:ind w:left="0"/>
        <w:jc w:val="both"/>
      </w:pPr>
      <w:r>
        <w:rPr>
          <w:rFonts w:ascii="Times New Roman"/>
          <w:b w:val="false"/>
          <w:i w:val="false"/>
          <w:color w:val="000000"/>
          <w:sz w:val="28"/>
        </w:rPr>
        <w:t>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принято решение: удалить поступающего из аудитории №______ и аннулировать результаты дополнительного тестирования или вступительного экзамена или поданное заявление на апелляцию (нужное подчеркнуть).</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7" w:id="466"/>
    <w:p>
      <w:pPr>
        <w:spacing w:after="0"/>
        <w:ind w:left="0"/>
        <w:jc w:val="left"/>
      </w:pPr>
      <w:r>
        <w:rPr>
          <w:rFonts w:ascii="Times New Roman"/>
          <w:b/>
          <w:i w:val="false"/>
          <w:color w:val="000000"/>
        </w:rPr>
        <w:t xml:space="preserve"> Акт об обнаружении поступающих, использовавших запрещенные предметы,</w:t>
      </w:r>
      <w:r>
        <w:br/>
      </w:r>
      <w:r>
        <w:rPr>
          <w:rFonts w:ascii="Times New Roman"/>
          <w:b/>
          <w:i w:val="false"/>
          <w:color w:val="000000"/>
        </w:rPr>
        <w:t>нарушивших правила поведения и (или) совершивших попытку вмешательства</w:t>
      </w:r>
      <w:r>
        <w:br/>
      </w:r>
      <w:r>
        <w:rPr>
          <w:rFonts w:ascii="Times New Roman"/>
          <w:b/>
          <w:i w:val="false"/>
          <w:color w:val="000000"/>
        </w:rPr>
        <w:t>или вмешательство в систему тестирования во время дополнительного тестирования или вступительного экзамена</w:t>
      </w:r>
    </w:p>
    <w:bookmarkEnd w:id="466"/>
    <w:p>
      <w:pPr>
        <w:spacing w:after="0"/>
        <w:ind w:left="0"/>
        <w:jc w:val="both"/>
      </w:pPr>
      <w:r>
        <w:rPr>
          <w:rFonts w:ascii="Times New Roman"/>
          <w:b w:val="false"/>
          <w:i w:val="false"/>
          <w:color w:val="ff0000"/>
          <w:sz w:val="28"/>
        </w:rPr>
        <w:t xml:space="preserve">
      Сноска. Типовые правила дополнены приложением 12-1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год</w:t>
            </w:r>
          </w:p>
        </w:tc>
      </w:tr>
    </w:tbl>
    <w:p>
      <w:pPr>
        <w:spacing w:after="0"/>
        <w:ind w:left="0"/>
        <w:jc w:val="both"/>
      </w:pPr>
      <w:r>
        <w:rPr>
          <w:rFonts w:ascii="Times New Roman"/>
          <w:b w:val="false"/>
          <w:i w:val="false"/>
          <w:color w:val="000000"/>
          <w:sz w:val="28"/>
        </w:rPr>
        <w:t>
      Настоящий акт составлен о том, что выявлено использование запрещенных предметов и нарушение правил поведения и (или) совершение попытки вмешательства или вмешательство в систему тестирования во время проведения дополнительного тестирования и вступительного экзамена у следующих поступающих: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 нижеподписавшиеся, подтверждаем, что в результате анализа записей видеонаблюдения дополнительного тестирования и вступительного экзамена и проверки файлов регистрации (логов) поступающих в системе тестирования выявлено нарушение вышеуказанным поступающим правил поведения дополнительного тестирования и вступительного экзамена.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Секретаря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091" w:id="467"/>
    <w:p>
      <w:pPr>
        <w:spacing w:after="0"/>
        <w:ind w:left="0"/>
        <w:jc w:val="left"/>
      </w:pPr>
      <w:r>
        <w:rPr>
          <w:rFonts w:ascii="Times New Roman"/>
          <w:b/>
          <w:i w:val="false"/>
          <w:color w:val="000000"/>
        </w:rPr>
        <w:t xml:space="preserve"> Акт выявления подставного лица в ходе проведения дополнительного тестирования или вступительного экзамена в докторантуру в компьютерном формате</w:t>
      </w:r>
    </w:p>
    <w:bookmarkEnd w:id="467"/>
    <w:p>
      <w:pPr>
        <w:spacing w:after="0"/>
        <w:ind w:left="0"/>
        <w:jc w:val="both"/>
      </w:pPr>
      <w:r>
        <w:rPr>
          <w:rFonts w:ascii="Times New Roman"/>
          <w:b w:val="false"/>
          <w:i w:val="false"/>
          <w:color w:val="ff0000"/>
          <w:sz w:val="28"/>
        </w:rPr>
        <w:t xml:space="preserve">
      Сноска. Типовые правила дополнены приложением 13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08.07.2025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(код и наименование организации)</w:t>
      </w:r>
    </w:p>
    <w:p>
      <w:pPr>
        <w:spacing w:after="0"/>
        <w:ind w:left="0"/>
        <w:jc w:val="both"/>
      </w:pPr>
      <w:r>
        <w:rPr>
          <w:rFonts w:ascii="Times New Roman"/>
          <w:b w:val="false"/>
          <w:i w:val="false"/>
          <w:color w:val="000000"/>
          <w:sz w:val="28"/>
        </w:rPr>
        <w:t>
      Дата "_____" ___________ 20 ____ год</w:t>
      </w:r>
    </w:p>
    <w:p>
      <w:pPr>
        <w:spacing w:after="0"/>
        <w:ind w:left="0"/>
        <w:jc w:val="both"/>
      </w:pPr>
      <w:r>
        <w:rPr>
          <w:rFonts w:ascii="Times New Roman"/>
          <w:b w:val="false"/>
          <w:i w:val="false"/>
          <w:color w:val="000000"/>
          <w:sz w:val="28"/>
        </w:rPr>
        <w:t>
      Время "_______" часов "____" минут</w:t>
      </w:r>
    </w:p>
    <w:p>
      <w:pPr>
        <w:spacing w:after="0"/>
        <w:ind w:left="0"/>
        <w:jc w:val="both"/>
      </w:pPr>
      <w:r>
        <w:rPr>
          <w:rFonts w:ascii="Times New Roman"/>
          <w:b w:val="false"/>
          <w:i w:val="false"/>
          <w:color w:val="000000"/>
          <w:sz w:val="28"/>
        </w:rPr>
        <w:t>
      Руководитель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Наблюдатель</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Настоящий акт составлен о том, что выявлен факт попытки сдачи дополнительного тестирования или вступительного экзамена или подачи заявления на апелляцию (нужное подчеркнуть) вместо поступающего (ФИО (при его наличии))</w:t>
      </w:r>
    </w:p>
    <w:p>
      <w:pPr>
        <w:spacing w:after="0"/>
        <w:ind w:left="0"/>
        <w:jc w:val="both"/>
      </w:pPr>
      <w:r>
        <w:rPr>
          <w:rFonts w:ascii="Times New Roman"/>
          <w:b w:val="false"/>
          <w:i w:val="false"/>
          <w:color w:val="000000"/>
          <w:sz w:val="28"/>
        </w:rPr>
        <w:t>
      ___________________________________________________ ИИН _______________________</w:t>
      </w:r>
    </w:p>
    <w:p>
      <w:pPr>
        <w:spacing w:after="0"/>
        <w:ind w:left="0"/>
        <w:jc w:val="both"/>
      </w:pPr>
      <w:r>
        <w:rPr>
          <w:rFonts w:ascii="Times New Roman"/>
          <w:b w:val="false"/>
          <w:i w:val="false"/>
          <w:color w:val="000000"/>
          <w:sz w:val="28"/>
        </w:rPr>
        <w:t>
      гражданина/ки______________________________________________________________________</w:t>
      </w:r>
    </w:p>
    <w:p>
      <w:pPr>
        <w:spacing w:after="0"/>
        <w:ind w:left="0"/>
        <w:jc w:val="both"/>
      </w:pPr>
      <w:r>
        <w:rPr>
          <w:rFonts w:ascii="Times New Roman"/>
          <w:b w:val="false"/>
          <w:i w:val="false"/>
          <w:color w:val="000000"/>
          <w:sz w:val="28"/>
        </w:rPr>
        <w:t>
                   (ФИО (при его наличии), ИИН)</w:t>
      </w:r>
    </w:p>
    <w:p>
      <w:pPr>
        <w:spacing w:after="0"/>
        <w:ind w:left="0"/>
        <w:jc w:val="both"/>
      </w:pPr>
      <w:r>
        <w:rPr>
          <w:rFonts w:ascii="Times New Roman"/>
          <w:b w:val="false"/>
          <w:i w:val="false"/>
          <w:color w:val="000000"/>
          <w:sz w:val="28"/>
        </w:rPr>
        <w:t xml:space="preserve">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w:t>
      </w:r>
    </w:p>
    <w:p>
      <w:pPr>
        <w:spacing w:after="0"/>
        <w:ind w:left="0"/>
        <w:jc w:val="both"/>
      </w:pPr>
      <w:r>
        <w:rPr>
          <w:rFonts w:ascii="Times New Roman"/>
          <w:b w:val="false"/>
          <w:i w:val="false"/>
          <w:color w:val="000000"/>
          <w:sz w:val="28"/>
        </w:rPr>
        <w:t>
      Учитывая данный факт, принято решение: удалить из аудитории №__ и аннулировать результаты дополнительного тестирования или вступительного экзамена поступающего или поданное заявление на апелляцию.</w:t>
      </w:r>
    </w:p>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p>
      <w:pPr>
        <w:spacing w:after="0"/>
        <w:ind w:left="0"/>
        <w:jc w:val="both"/>
      </w:pPr>
      <w:r>
        <w:rPr>
          <w:rFonts w:ascii="Times New Roman"/>
          <w:b w:val="false"/>
          <w:i w:val="false"/>
          <w:color w:val="000000"/>
          <w:sz w:val="28"/>
        </w:rPr>
        <w:t>
      С актом ознакомлен (а):</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(подпись и ФИО (при его наличии) поступающего-подставного лица)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8" w:id="468"/>
    <w:p>
      <w:pPr>
        <w:spacing w:after="0"/>
        <w:ind w:left="0"/>
        <w:jc w:val="left"/>
      </w:pPr>
      <w:r>
        <w:rPr>
          <w:rFonts w:ascii="Times New Roman"/>
          <w:b/>
          <w:i w:val="false"/>
          <w:color w:val="000000"/>
        </w:rPr>
        <w:t xml:space="preserve"> Акт выявления технической неисправности техники во время дополнительного тестирования или вступительного экзамена</w:t>
      </w:r>
    </w:p>
    <w:bookmarkEnd w:id="468"/>
    <w:p>
      <w:pPr>
        <w:spacing w:after="0"/>
        <w:ind w:left="0"/>
        <w:jc w:val="both"/>
      </w:pPr>
      <w:r>
        <w:rPr>
          <w:rFonts w:ascii="Times New Roman"/>
          <w:b w:val="false"/>
          <w:i w:val="false"/>
          <w:color w:val="ff0000"/>
          <w:sz w:val="28"/>
        </w:rPr>
        <w:t xml:space="preserve">
      Сноска. Типовые правила дополнены приложением 14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Настоящий акт составлен о том, что выявлен факт технической неисправности</w:t>
      </w:r>
    </w:p>
    <w:p>
      <w:pPr>
        <w:spacing w:after="0"/>
        <w:ind w:left="0"/>
        <w:jc w:val="both"/>
      </w:pPr>
      <w:r>
        <w:rPr>
          <w:rFonts w:ascii="Times New Roman"/>
          <w:b w:val="false"/>
          <w:i w:val="false"/>
          <w:color w:val="000000"/>
          <w:sz w:val="28"/>
        </w:rPr>
        <w:t>техники во время дополнительного тестирования и вступительного экзамена.</w:t>
      </w:r>
    </w:p>
    <w:p>
      <w:pPr>
        <w:spacing w:after="0"/>
        <w:ind w:left="0"/>
        <w:jc w:val="both"/>
      </w:pPr>
      <w:r>
        <w:rPr>
          <w:rFonts w:ascii="Times New Roman"/>
          <w:b w:val="false"/>
          <w:i w:val="false"/>
          <w:color w:val="000000"/>
          <w:sz w:val="28"/>
        </w:rPr>
        <w:t>Учитывая данный факт, принято решение: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ввода-вывода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Перезагрузка компьютера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Пересадили за другой компьютер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по биометрии или вход с осуществлением сброса (дата и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посадочного места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или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 и Ф.И.О. (при его наличии) ответственного сотрудника НЦТ)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20" w:id="469"/>
    <w:p>
      <w:pPr>
        <w:spacing w:after="0"/>
        <w:ind w:left="0"/>
        <w:jc w:val="left"/>
      </w:pPr>
      <w:r>
        <w:rPr>
          <w:rFonts w:ascii="Times New Roman"/>
          <w:b/>
          <w:i w:val="false"/>
          <w:color w:val="000000"/>
        </w:rPr>
        <w:t xml:space="preserve"> Акт о приостановлении (об отмене) и переносе процесса дополнительного тестирования или вступительного экзамена</w:t>
      </w:r>
    </w:p>
    <w:bookmarkEnd w:id="469"/>
    <w:p>
      <w:pPr>
        <w:spacing w:after="0"/>
        <w:ind w:left="0"/>
        <w:jc w:val="both"/>
      </w:pPr>
      <w:r>
        <w:rPr>
          <w:rFonts w:ascii="Times New Roman"/>
          <w:b w:val="false"/>
          <w:i w:val="false"/>
          <w:color w:val="ff0000"/>
          <w:sz w:val="28"/>
        </w:rPr>
        <w:t xml:space="preserve">
      Сноска. Типовые правила дополнены приложением 15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Председателем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Администратором вступительного экзамена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Наблюдателем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составлен акт о приостановлении (отмены) и переноса даты вступительного экзамена на другой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приостановления (отмены)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 дополнительного тестирования и вступительного экзамена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региональной</w:t>
      </w:r>
    </w:p>
    <w:p>
      <w:pPr>
        <w:spacing w:after="0"/>
        <w:ind w:left="0"/>
        <w:jc w:val="both"/>
      </w:pPr>
      <w:r>
        <w:rPr>
          <w:rFonts w:ascii="Times New Roman"/>
          <w:b w:val="false"/>
          <w:i w:val="false"/>
          <w:color w:val="000000"/>
          <w:sz w:val="28"/>
        </w:rPr>
        <w:t>государственной комиссии (в случае его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