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bc05" w14:textId="0a6b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нарушений, выявляемых на объектах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 октября 2018 года № 18-НҚ. Зарегистрировано в Министерстве юстиции Республики Казахстан 30 октября 2018 года № 17643. Утратило силу нормативным постановлением Высшей аудиторской палаты Республики Казахстан от 4 января 2023 года № 1-НҚ</w:t>
      </w:r>
    </w:p>
    <w:p>
      <w:pPr>
        <w:spacing w:after="0"/>
        <w:ind w:left="0"/>
        <w:jc w:val="both"/>
      </w:pPr>
      <w:r>
        <w:rPr>
          <w:rFonts w:ascii="Times New Roman"/>
          <w:b w:val="false"/>
          <w:i w:val="false"/>
          <w:color w:val="ff0000"/>
          <w:sz w:val="28"/>
        </w:rPr>
        <w:t xml:space="preserve">
      Сноска. Утратило силу нормативным постановлением Высшей аудиторской палаты РК от 04.01.2023 </w:t>
      </w:r>
      <w:r>
        <w:rPr>
          <w:rFonts w:ascii="Times New Roman"/>
          <w:b w:val="false"/>
          <w:i w:val="false"/>
          <w:color w:val="ff0000"/>
          <w:sz w:val="28"/>
        </w:rPr>
        <w:t xml:space="preserve">№ 1-НҚ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1. Утвердить прилагаемый Классификатор нарушений, выявляемых на объектах государственного аудита и финансового контроля.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6-НҚ "Об утверждении Классификатора нарушений, выявленных на объектах государственного аудита и финансового контроля" (зарегистрировано в Реестре государственной регистрации нормативных правовых актов № 12483, опубликовано 31 декабря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Юридическому отделу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нормативного постановления возложить на руководителя аппарата Счетного комитета (Абдирайымов Х.С.).</w:t>
      </w:r>
    </w:p>
    <w:bookmarkEnd w:id="7"/>
    <w:bookmarkStart w:name="z12" w:id="8"/>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p>
          <w:p>
            <w:pPr>
              <w:spacing w:after="20"/>
              <w:ind w:left="20"/>
              <w:jc w:val="both"/>
            </w:pPr>
          </w:p>
          <w:p>
            <w:pPr>
              <w:spacing w:after="20"/>
              <w:ind w:left="20"/>
              <w:jc w:val="both"/>
            </w:pPr>
            <w:r>
              <w:rPr>
                <w:rFonts w:ascii="Times New Roman"/>
                <w:b w:val="false"/>
                <w:i/>
                <w:color w:val="000000"/>
                <w:sz w:val="20"/>
              </w:rPr>
              <w:t>по контролю за исполнением</w:t>
            </w:r>
          </w:p>
          <w:p>
            <w:pPr>
              <w:spacing w:after="0"/>
              <w:ind w:left="0"/>
              <w:jc w:val="left"/>
            </w:pPr>
          </w:p>
          <w:p>
            <w:pPr>
              <w:spacing w:after="20"/>
              <w:ind w:left="20"/>
              <w:jc w:val="both"/>
            </w:pP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"___" 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1 октября 2018 года № 18-НҚ</w:t>
            </w:r>
          </w:p>
        </w:tc>
      </w:tr>
    </w:tbl>
    <w:bookmarkStart w:name="z16" w:id="10"/>
    <w:p>
      <w:pPr>
        <w:spacing w:after="0"/>
        <w:ind w:left="0"/>
        <w:jc w:val="left"/>
      </w:pPr>
      <w:r>
        <w:rPr>
          <w:rFonts w:ascii="Times New Roman"/>
          <w:b/>
          <w:i w:val="false"/>
          <w:color w:val="000000"/>
        </w:rPr>
        <w:t xml:space="preserve"> Классификатор нарушений, выявляемых на объектах государственного аудита и финансового контроля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нормы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устранения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ответственности, установленные законами Республики Казахстан за нарушенные нормы права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Нарушения законодательства при поступлении средств в бюджет (доходная часть)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Финансовые нарушения</w:t>
            </w:r>
          </w:p>
          <w:bookmarkEnd w:id="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Незачисление, неполное зачисление средств, поступающих в республиканский и местные бюджеты.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90 Бюджетного кодекса Республики Казахстан от 4 декабря 2008 года (далее - Бюджетный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Административная ответственность.</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Часть 1 статьи 234 Кодекса Республики Казахстан от 5 июля 2014 года "Об административных правонарушениях" (далее –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Финансовые нарушения</w:t>
            </w:r>
          </w:p>
          <w:bookmarkEnd w:id="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достоверности данных, содержащихся в заключении, их обоснованности при возврате и (или) зачете излишне (ошибочно) уплаченных сумм налоговых, неналоговых поступлений, поступлений от продажи основного капитала в бюджет уполномоченными органами, ответственными за возврат из бюджета и (или) зачета излишне (ошибочно) уплаченных сумм налоговых, неналоговых поступлений, поступлений от продажи основного капитала в бюджет, а также при возврате превышения налога на добавленную стоимость, повлекшее необоснованную выплату из бюджета сумм налоговых, неналоговых поступлений от продажи основного капитала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Пункты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94 Бюджетного кодекса, подпункт 2) </w:t>
            </w:r>
            <w:r>
              <w:rPr>
                <w:rFonts w:ascii="Times New Roman"/>
                <w:b w:val="false"/>
                <w:i w:val="false"/>
                <w:color w:val="000000"/>
                <w:sz w:val="20"/>
              </w:rPr>
              <w:t>пункта 1</w:t>
            </w:r>
            <w:r>
              <w:rPr>
                <w:rFonts w:ascii="Times New Roman"/>
                <w:b w:val="false"/>
                <w:i w:val="false"/>
                <w:color w:val="000000"/>
                <w:sz w:val="20"/>
              </w:rPr>
              <w:t xml:space="preserve"> статьи 18, подпункты 2) и 3) </w:t>
            </w:r>
            <w:r>
              <w:rPr>
                <w:rFonts w:ascii="Times New Roman"/>
                <w:b w:val="false"/>
                <w:i w:val="false"/>
                <w:color w:val="000000"/>
                <w:sz w:val="20"/>
              </w:rPr>
              <w:t>пункта 1</w:t>
            </w:r>
            <w:r>
              <w:rPr>
                <w:rFonts w:ascii="Times New Roman"/>
                <w:b w:val="false"/>
                <w:i w:val="false"/>
                <w:color w:val="000000"/>
                <w:sz w:val="20"/>
              </w:rPr>
              <w:t xml:space="preserve">, </w:t>
            </w:r>
            <w:r>
              <w:rPr>
                <w:rFonts w:ascii="Times New Roman"/>
                <w:b w:val="false"/>
                <w:i w:val="false"/>
                <w:color w:val="000000"/>
                <w:sz w:val="20"/>
              </w:rPr>
              <w:t>пункт 2</w:t>
            </w:r>
            <w:r>
              <w:rPr>
                <w:rFonts w:ascii="Times New Roman"/>
                <w:b w:val="false"/>
                <w:i w:val="false"/>
                <w:color w:val="000000"/>
                <w:sz w:val="20"/>
              </w:rPr>
              <w:t xml:space="preserve"> статьи 48, </w:t>
            </w:r>
            <w:r>
              <w:rPr>
                <w:rFonts w:ascii="Times New Roman"/>
                <w:b w:val="false"/>
                <w:i w:val="false"/>
                <w:color w:val="000000"/>
                <w:sz w:val="20"/>
              </w:rPr>
              <w:t>статьи 101</w:t>
            </w:r>
            <w:r>
              <w:rPr>
                <w:rFonts w:ascii="Times New Roman"/>
                <w:b w:val="false"/>
                <w:i w:val="false"/>
                <w:color w:val="000000"/>
                <w:sz w:val="20"/>
              </w:rPr>
              <w:t>-</w:t>
            </w:r>
            <w:r>
              <w:rPr>
                <w:rFonts w:ascii="Times New Roman"/>
                <w:b w:val="false"/>
                <w:i w:val="false"/>
                <w:color w:val="000000"/>
                <w:sz w:val="20"/>
              </w:rPr>
              <w:t>104</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Финансовые нарушения</w:t>
            </w:r>
          </w:p>
          <w:bookmarkEnd w:id="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Неполная и (или)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22 Закона Республики Казахстан от 13 мая 2003 года "Об акционерных обществах", пункт 4 статьи 140 Закона Республики Казахстан от 1 марта 2011 года "О государственном имуществе",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 16423).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Административная ответственность.</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Статья 205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Финансовые нарушения</w:t>
            </w:r>
          </w:p>
          <w:bookmarkEnd w:id="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возврата уплаченного подоходного налога из бюджета, на основании международного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672-675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Финансовые нарушения</w:t>
            </w:r>
          </w:p>
          <w:bookmarkEnd w:id="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Занижение арендной платы при передаче государственного имущества в имущественный наем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 от 17 марта 2015 года № 212 "Об утверждении Правил передачи государственного имущества в имущественный наем (аренду)" (зарегистрирован в Реестре государственной регистрации нормативных правовых актов № 10467).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Финансовые нарушения</w:t>
            </w:r>
          </w:p>
          <w:bookmarkEnd w:id="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устанавливающих обязанности органов государственных доходов, уполномоченных органов, ответственных за взимание поступлений в бюджет, повлекшее неполное и (или) несвоевременное поступление налогов, неналоговых поступлений, таможенных платежей, поступлений от продажи основного капитала и других обязательных платежей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Финансовые нарушения</w:t>
            </w:r>
          </w:p>
          <w:bookmarkEnd w:id="1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возврат превышения суммы налога на добавленную стоимость, относимого в зачет, над суммой начисленного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49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Финансовые нарушения</w:t>
            </w:r>
          </w:p>
          <w:bookmarkEnd w:id="2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мер, повлекшее сокрытие объектов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Особенная часть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Финансовые нарушения</w:t>
            </w:r>
          </w:p>
          <w:bookmarkEnd w:id="2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мер, повлекшее уклонение от уплаты начисленных (исчисленных) сумм налогов и других обязательных платежей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Особенная часть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Финансовые нарушения</w:t>
            </w:r>
          </w:p>
          <w:bookmarkEnd w:id="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мер, повлекшее занижение сумм налогов и других обязательных платежей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Особенная часть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Финансовые нарушения</w:t>
            </w:r>
          </w:p>
          <w:bookmarkEnd w:id="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таможенного контроля, повлекшее недостоверное декларирование.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Особенная часть Кодекса Республики Казахстан от 26 декабря 2017 года "О таможенном регулировании в Республике Казахстан (далее – Кодекс о таможенном регулировании).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Финансовые нарушения</w:t>
            </w:r>
          </w:p>
          <w:bookmarkEnd w:id="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 льгот при уплате таможенных платежей и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79, 80 Кодекса о таможенном регулировании.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Финансовые нарушения</w:t>
            </w:r>
          </w:p>
          <w:bookmarkEnd w:id="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таможенного контроля, повлекшее занижение таможенной стоимости ввозимых на территорию Евразийского экономического союза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Особенная часть Кодекса о таможенном регулировании.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Финансовые нарушения</w:t>
            </w:r>
          </w:p>
          <w:bookmarkEnd w:id="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таможенного контроля, повлекшее недостоверную классификацию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Особенная часть Кодекса о таможенном регулировании.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и (или) выполнение не в полном объеме уполномоченными органами взиманий поступлений в бюджет налоговых, неналоговых поступлений, поступлений от продажи основного капитала, не обеспечение полноты поступления в бюджет налоговых, неналоговых поступлений, поступлений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 3 статьи 94 Бюджетного кодекса, подпункт 2) пункта 1 статьи 18 Налогового кодекса; подпункт 8) пункта 1 статьи 14 Кодекс о таможенном регулировании,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 16423), постановления местных исполнительных органов области, города республиканского значения, столицы, района (города областного значения) об утверждении перечня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норм отраслевого законодательства в области реабилитации и банкротства, государственного регулирования производства и оборота отдельных видов нефтепродуктов и подакцизных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Законы Республики Казахстан: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от 7 марта 2014 года "О реабилитации и банкротстве";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июля 2011 года "О государственном регулировании производства и оборота отдельных видов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1 марта 2011 года "О государственном имуществе";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ноября 2010 года "О государственном регулировании производства и оборота биотоплива";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12 июня 2003 года "О государственном регулировании производства и оборота табачных изделий";</w:t>
            </w:r>
          </w:p>
          <w:p>
            <w:pPr>
              <w:spacing w:after="20"/>
              <w:ind w:left="20"/>
              <w:jc w:val="both"/>
            </w:pPr>
            <w:r>
              <w:rPr>
                <w:rFonts w:ascii="Times New Roman"/>
                <w:b w:val="false"/>
                <w:i w:val="false"/>
                <w:color w:val="000000"/>
                <w:sz w:val="20"/>
              </w:rPr>
              <w:t>
от 16 июля 1999 года "О государственном регулировании производства и оборота этилового спирта и алкогольной продукции" и иные нормативные правовые 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Административная ответственность.</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Статьи 176-183, 281, 282, 283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расчетов и перечислений средств в Национальный фонд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23 Бюджетного кодекса,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предоставление в аренду, безвозмездное пользование, доверительное управление объектов государственного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Закона Республики Казахстан от 1 марта 2011 года "О государственном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процедурного характера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зачисления средств, поступающих в республиканский и местные бюджеты, в том числе несвоевременное, неполное зачисление поступлений в республиканский и местные бюджеты.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Административная ответственность.</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Часть 1 статьи 234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Текущие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Финансовые нарушения</w:t>
            </w:r>
          </w:p>
          <w:bookmarkEnd w:id="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резервов Правительства Республики Казахстан и местных исполнительных органов не по целевому назначению и на нужды, не предусмотренные решениями Правительства Республики Казахстан и местных исполнительных органов о выделении денег из резерва.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20 Бюджетного кодекса,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Финансовые нарушения</w:t>
            </w:r>
          </w:p>
          <w:bookmarkEnd w:id="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 неиспользованных или частично использованных в течение финансового года денег, выделенных из резерва Правительства Республики Казахстан или местного исполнительного органа до 20 декабря текущего финансового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20 Бюджетного кодекса,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Финансовые нарушения</w:t>
            </w:r>
          </w:p>
          <w:bookmarkEnd w:id="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расходов одного уровня бюджета из других уровней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53, пункт 3 статьи 54, пункт 3 статьи 55, пункт 3 статьи 56, пункт 3 статьи 56-1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Финансовые нарушения</w:t>
            </w:r>
          </w:p>
          <w:bookmarkEnd w:id="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Необеспечение государственным учреждением, повлекшее необоснованное использование бюджетных средств:</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правомерности и обоснованности предоставления счета к оплате;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достоверности указанных реквизитов в счете к оплате;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своевременности и полноты выполнения обязательств по осуществлению платежей в пользу получателей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4) достоверности подтверждения поставки товаров, выполненных работ и (или) оказанных услуг в соответствии с заключенными гражданско-правовыми сделками;</w:t>
            </w:r>
          </w:p>
          <w:p>
            <w:pPr>
              <w:spacing w:after="20"/>
              <w:ind w:left="20"/>
              <w:jc w:val="both"/>
            </w:pPr>
            <w:r>
              <w:rPr>
                <w:rFonts w:ascii="Times New Roman"/>
                <w:b w:val="false"/>
                <w:i w:val="false"/>
                <w:color w:val="000000"/>
                <w:sz w:val="20"/>
              </w:rPr>
              <w:t>
5) представления в территориальное подразделение центрального уполномоченного органа по исполнению бюджета документов, указанных в пункте 5 настоящей статьи, подтверждающих обоснованность платежа по зарегистрированной гражданско-правовой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97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Финансовые нарушения</w:t>
            </w:r>
          </w:p>
          <w:bookmarkEnd w:id="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государственным учреждением соответствующих мер по погашению суммы дебиторской задолженности государственного учреждения прошлых лет посредством поставки товаров (работ, услуг), предусмотренных условиями гражданско-правовой сделки, либо возвратом в доход соответствующего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статьи 97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Финансовые нарушения</w:t>
            </w:r>
          </w:p>
          <w:bookmarkEnd w:id="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и необоснованная выплата заработной платы, пенсий, пособий и компенсаций (денежного содержания, довольствия), премий, оказания материальной помощи и установления надбавок к должностным окладам, командировочных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Трудовой кодекс Республики Казахстан от 23 ноября 2015 года (далее – Трудовой кодекс);</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законы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июня 1992 года "О социальной защите граждан, пострадавших вследствие экологического бедствия в Приаралье";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18 декабpя 1992 года "О социальной защите гpаждан, постpадавших вследствие ядеpных испытаний на Семипалатинском испытательном ядеpном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16 июня 1997 года "О государственных социальных пособиях по инвалидности, по случаю потери кормильца и по возрасту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5 апреля 1999 года "О специальном государственном пособии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17 июля 2001 года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28 июня 2005 года "О государственных пособиях семьям, имеющим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21 июня 2013 года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13 декабря 1999 года № 284 "О единовременных выплатах родителям, усыновителям, опекунам погибших, умерших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января 2000 года № 80 "Об утверждении Правил осуществления единовременных выплат родителям, усыновителям, опекунам погибших, умерших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23 января 2003 года № 82 "Об утверждении Правил выплаты денежных компенсаций жертвам массовых политических репрессий";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28 декабря 2015 года № 1103 "Об определении размеров социального пособия по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30 ноября 2015 года № 907 "Об утверждении Правил назначения и выплаты социального пособия по временной нетрудоспособности (зарегистрирован в Реестре государственной регистрации нормативных правовых актов № 12521);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29 мая 2015 года № 429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 11526);</w:t>
            </w:r>
          </w:p>
          <w:p>
            <w:pPr>
              <w:spacing w:after="20"/>
              <w:ind w:left="20"/>
              <w:jc w:val="both"/>
            </w:pPr>
            <w:r>
              <w:rPr>
                <w:rFonts w:ascii="Times New Roman"/>
                <w:b w:val="false"/>
                <w:i w:val="false"/>
                <w:color w:val="000000"/>
                <w:sz w:val="20"/>
              </w:rPr>
              <w:t>
иные правовые акты, регулирующие сферу оплаты труда, пенсий, пособий и компенсаций (денежного содержания, довольствия), премий, оказания материальной помощи и установления надбавок к должностным окладам, командировочных расходов работников, оплачиваемых за счет средств бюджета и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Финансовые нарушения</w:t>
            </w:r>
          </w:p>
          <w:bookmarkEnd w:id="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перерасчету тарифов (цен, ставок сборов) на фактически выполненный объем потребления регулируемых услуг без применения временных понижающих коэффициентов за соответствующий период времени, повлекшее необоснованное использование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исполняющего обязанности Министра национальной экономики Республики Казахстан от 31 июля 2015 года № 580 "Об утверждении Правил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(зарегистрирован в Реестре государственной регистрации нормативных правовых актов № 12022).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Финансовые нарушения</w:t>
            </w:r>
          </w:p>
          <w:bookmarkEnd w:id="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отраслевого законодательства при использовании бюджетных средств,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Кодекс Республики Казахстан от 18 сентября 2009 года "О здоровье народа и системе здравоохранения";</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законы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21 сентября 1994 года "О транспорте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23 января 2001 года "О занятости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4 июля 2003 года "Об автомобильном транспорте";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9 июля 2004 года "Об электроэнергетике";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декабря 2006 года "О культуре";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27 июля 2007 года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29 декабря 2008 года "О специальных социальных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21 декабря 2007 года № 1256 "Об утверждении гарантированного государственного норматива сети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24 декабря 2007 года № 1270 "Об утверждении Правил государственной аттестации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23 января 2008 года № 58 "Об утверждении Правил присуждения образовательного гранта для оплаты высшего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декабря 2009 года № 2136 "Об утверждении перечня гарантированного объема бесплатной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ноября 2009 года № 1781 "О едином дистрибьюторе, осуществляющем в рамках гарантированного объема бесплатной медицинской помощи и медицинской помощи в системе обязательного социального страхования закуп лекарственных средств, изделий медицинского назначения, услуг по хранению и транспортировке лекарственных средств, изделий медицинского назначения и заключение договоров, долгосрочных договоров, а также организацию закупа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17 июня 2010 года № 608 "Об утверждении Правил предоставления, видов и объема медицинской помощи при чрезвычайных ситуациях, введении режима чрезвычайного 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24 февраля 2011 года № 175 "Об учреждении государственных именных стипендий";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образовательный заказ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на соответствующий учебный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 5945);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 6173);</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размещенный уполномоченным органом, осуществляющим руководство в области здравоохранения, государственный образовательный заказ на переподготовку и повышение квалификации кадров в области здравоохранения на соответствующий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специалистов с техническими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(зарегистрирован в Реестре государственной регистрации нормативных правовых актов № 13418);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культуры и спорта Республики Казахстан от 4 ноября 2014 года № 74 "Об утверждении Правил проведения спортивных мероприятий" (зарегистрирован в Реестре государственной регистрации нормативных правовых актов № 9930);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13 мая 2015 года № 344 "Об утверждении Правил получения гражданами Республики Казахстан, оралманами, а также иностранцами и лицами без гражданства, постоянно проживающими на территории Республики Казахстан, гарантированного объема бесплатной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 11361);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30 июня 2015 года № 544 "Об утверждении Правил направления граждан Республики Казахстан на лечение за рубеж за счет бюджетных средств" (зарегистрирован в Реестре государственной регистрации нормативных правовых актов № 11795);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исполняющего обязанности Министра здравоохранения и социального развития Республики Казахстан от 28 июля 2015 года № 627 "Об утверждении Правил возмещения затрат организациям здравоохранения за счет бюджетных средств" (зарегистрирован в Реестре государственной регистрации нормативных правовых актов под № 11976);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(зарегистрирован в Реестре государственной регистрации нормативных правовых актов № 12199);</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образовательный заказ на подготовку специалистов с высшим и послевузовским образованием, а также с техническим и профессиональным образованием в организациях образования, финансируемых из республиканского бюджета (за исключением подготовки специалистов в организациях образования Комитета национальной безопасности Республики Казахстан), утверждаемый на соответствующий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 13938);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 12204);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 12106);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Республики Казахстан от 28 апреля 2015 года № 284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 11231);</w:t>
            </w:r>
          </w:p>
          <w:p>
            <w:pPr>
              <w:spacing w:after="20"/>
              <w:ind w:left="20"/>
              <w:jc w:val="both"/>
            </w:pPr>
            <w:r>
              <w:rPr>
                <w:rFonts w:ascii="Times New Roman"/>
                <w:b w:val="false"/>
                <w:i w:val="false"/>
                <w:color w:val="000000"/>
                <w:sz w:val="20"/>
              </w:rPr>
              <w:t>
иные нормативные правовые 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1"/>
          <w:p>
            <w:pPr>
              <w:spacing w:after="20"/>
              <w:ind w:left="20"/>
              <w:jc w:val="both"/>
            </w:pPr>
            <w:r>
              <w:rPr>
                <w:rFonts w:ascii="Times New Roman"/>
                <w:b w:val="false"/>
                <w:i w:val="false"/>
                <w:color w:val="000000"/>
                <w:sz w:val="20"/>
              </w:rPr>
              <w:t>
Финансовые нарушения</w:t>
            </w:r>
          </w:p>
          <w:bookmarkEnd w:id="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натуральных норм,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2"/>
          <w:p>
            <w:pPr>
              <w:spacing w:after="20"/>
              <w:ind w:left="20"/>
              <w:jc w:val="both"/>
            </w:pPr>
            <w:r>
              <w:rPr>
                <w:rFonts w:ascii="Times New Roman"/>
                <w:b w:val="false"/>
                <w:i w:val="false"/>
                <w:color w:val="000000"/>
                <w:sz w:val="20"/>
              </w:rPr>
              <w:t>
Статья 69 Бюджетного кодекса, нормы площадей для размещения аппарата и специфических помещений государственных органов и нормах положенности за пользование телефонной связью, утверждаемые в соответствии с пунктом 2 статьи 69 Бюджетного кодекса;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p>
            <w:pPr>
              <w:spacing w:after="20"/>
              <w:ind w:left="20"/>
              <w:jc w:val="both"/>
            </w:pPr>
            <w:r>
              <w:rPr>
                <w:rFonts w:ascii="Times New Roman"/>
                <w:b w:val="false"/>
                <w:i w:val="false"/>
                <w:color w:val="000000"/>
                <w:sz w:val="20"/>
              </w:rPr>
              <w:t>
иные нормативные правовые 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3"/>
          <w:p>
            <w:pPr>
              <w:spacing w:after="20"/>
              <w:ind w:left="20"/>
              <w:jc w:val="both"/>
            </w:pPr>
            <w:r>
              <w:rPr>
                <w:rFonts w:ascii="Times New Roman"/>
                <w:b w:val="false"/>
                <w:i w:val="false"/>
                <w:color w:val="000000"/>
                <w:sz w:val="20"/>
              </w:rPr>
              <w:t>
Финансовые нарушения</w:t>
            </w:r>
          </w:p>
          <w:bookmarkEnd w:id="4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96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4"/>
          <w:p>
            <w:pPr>
              <w:spacing w:after="20"/>
              <w:ind w:left="20"/>
              <w:jc w:val="both"/>
            </w:pPr>
            <w:r>
              <w:rPr>
                <w:rFonts w:ascii="Times New Roman"/>
                <w:b w:val="false"/>
                <w:i w:val="false"/>
                <w:color w:val="000000"/>
                <w:sz w:val="20"/>
              </w:rPr>
              <w:t>
Административная ответственность.</w:t>
            </w:r>
          </w:p>
          <w:bookmarkEnd w:id="44"/>
          <w:p>
            <w:pPr>
              <w:spacing w:after="20"/>
              <w:ind w:left="20"/>
              <w:jc w:val="both"/>
            </w:pPr>
            <w:r>
              <w:rPr>
                <w:rFonts w:ascii="Times New Roman"/>
                <w:b w:val="false"/>
                <w:i w:val="false"/>
                <w:color w:val="000000"/>
                <w:sz w:val="20"/>
              </w:rPr>
              <w:t>
Статья 267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5"/>
          <w:p>
            <w:pPr>
              <w:spacing w:after="20"/>
              <w:ind w:left="20"/>
              <w:jc w:val="both"/>
            </w:pPr>
            <w:r>
              <w:rPr>
                <w:rFonts w:ascii="Times New Roman"/>
                <w:b w:val="false"/>
                <w:i w:val="false"/>
                <w:color w:val="000000"/>
                <w:sz w:val="20"/>
              </w:rPr>
              <w:t>
Нарушения процедурного характера</w:t>
            </w:r>
          </w:p>
          <w:bookmarkEnd w:id="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использованию остатков бюджетных средств, оставшихся не использованными по итогам исполнения бюджета за отчетный финансовый год, по состоянию на 1 января очередного финансового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6"/>
          <w:p>
            <w:pPr>
              <w:spacing w:after="20"/>
              <w:ind w:left="20"/>
              <w:jc w:val="both"/>
            </w:pPr>
            <w:r>
              <w:rPr>
                <w:rFonts w:ascii="Times New Roman"/>
                <w:b w:val="false"/>
                <w:i w:val="false"/>
                <w:color w:val="000000"/>
                <w:sz w:val="20"/>
              </w:rPr>
              <w:t>
Нарушения процедурного характера</w:t>
            </w:r>
          </w:p>
          <w:bookmarkEnd w:id="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государственным учреждением порядка исполнения бюджета и его кассового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97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7"/>
          <w:p>
            <w:pPr>
              <w:spacing w:after="20"/>
              <w:ind w:left="20"/>
              <w:jc w:val="both"/>
            </w:pPr>
            <w:r>
              <w:rPr>
                <w:rFonts w:ascii="Times New Roman"/>
                <w:b w:val="false"/>
                <w:i w:val="false"/>
                <w:color w:val="000000"/>
                <w:sz w:val="20"/>
              </w:rPr>
              <w:t>
Нарушения процедурного характера</w:t>
            </w:r>
          </w:p>
          <w:bookmarkEnd w:id="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стратегический план государственного органа, связанных с изменениями объемов финансирования без рассмотрения соответствующей бюджетной комиссии и в случаях, не предусмотренных бюджетным законодательством.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62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8"/>
          <w:p>
            <w:pPr>
              <w:spacing w:after="20"/>
              <w:ind w:left="20"/>
              <w:jc w:val="both"/>
            </w:pPr>
            <w:r>
              <w:rPr>
                <w:rFonts w:ascii="Times New Roman"/>
                <w:b w:val="false"/>
                <w:i w:val="false"/>
                <w:color w:val="000000"/>
                <w:sz w:val="20"/>
              </w:rPr>
              <w:t>
Нарушения процедурного характера</w:t>
            </w:r>
          </w:p>
          <w:bookmarkEnd w:id="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требований органов государственного аудита и финансового контроля, данных ими в пределах своей компетенции, и обязательны для исполнения объектами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 Закона Республики Казахстан от 12 ноября 2015 года "О государственном аудите и финансовом контроле".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законных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9"/>
          <w:p>
            <w:pPr>
              <w:spacing w:after="20"/>
              <w:ind w:left="20"/>
              <w:jc w:val="both"/>
            </w:pPr>
            <w:r>
              <w:rPr>
                <w:rFonts w:ascii="Times New Roman"/>
                <w:b w:val="false"/>
                <w:i w:val="false"/>
                <w:color w:val="000000"/>
                <w:sz w:val="20"/>
              </w:rPr>
              <w:t>
Административная ответственность.</w:t>
            </w:r>
          </w:p>
          <w:bookmarkEnd w:id="49"/>
          <w:p>
            <w:pPr>
              <w:spacing w:after="20"/>
              <w:ind w:left="20"/>
              <w:jc w:val="both"/>
            </w:pPr>
            <w:r>
              <w:rPr>
                <w:rFonts w:ascii="Times New Roman"/>
                <w:b w:val="false"/>
                <w:i w:val="false"/>
                <w:color w:val="000000"/>
                <w:sz w:val="20"/>
              </w:rPr>
              <w:t>
Статья 462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0"/>
          <w:p>
            <w:pPr>
              <w:spacing w:after="20"/>
              <w:ind w:left="20"/>
              <w:jc w:val="both"/>
            </w:pPr>
            <w:r>
              <w:rPr>
                <w:rFonts w:ascii="Times New Roman"/>
                <w:b w:val="false"/>
                <w:i w:val="false"/>
                <w:color w:val="000000"/>
                <w:sz w:val="20"/>
              </w:rPr>
              <w:t>
Нарушения процедурного характера</w:t>
            </w:r>
          </w:p>
          <w:bookmarkEnd w:id="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использования резервов Правительства Республики Казахстан и местных исполнительных органов, не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19, 20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1"/>
          <w:p>
            <w:pPr>
              <w:spacing w:after="20"/>
              <w:ind w:left="20"/>
              <w:jc w:val="both"/>
            </w:pPr>
            <w:r>
              <w:rPr>
                <w:rFonts w:ascii="Times New Roman"/>
                <w:b w:val="false"/>
                <w:i w:val="false"/>
                <w:color w:val="000000"/>
                <w:sz w:val="20"/>
              </w:rPr>
              <w:t>
Нарушения процедурного характера</w:t>
            </w:r>
          </w:p>
          <w:bookmarkEnd w:id="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сроков внесения местным исполнительным органом в соответствующий маслихат проекта бюджета на предстоящий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75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2"/>
          <w:p>
            <w:pPr>
              <w:spacing w:after="20"/>
              <w:ind w:left="20"/>
              <w:jc w:val="both"/>
            </w:pPr>
            <w:r>
              <w:rPr>
                <w:rFonts w:ascii="Times New Roman"/>
                <w:b w:val="false"/>
                <w:i w:val="false"/>
                <w:color w:val="000000"/>
                <w:sz w:val="20"/>
              </w:rPr>
              <w:t>
Нарушения процедурного характера</w:t>
            </w:r>
          </w:p>
          <w:bookmarkEnd w:id="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гражданско-правовых сделок после 20 декабря текущего финансового года,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статьи 96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3"/>
          <w:p>
            <w:pPr>
              <w:spacing w:after="20"/>
              <w:ind w:left="20"/>
              <w:jc w:val="both"/>
            </w:pPr>
            <w:r>
              <w:rPr>
                <w:rFonts w:ascii="Times New Roman"/>
                <w:b w:val="false"/>
                <w:i w:val="false"/>
                <w:color w:val="000000"/>
                <w:sz w:val="20"/>
              </w:rPr>
              <w:t>
Нарушения процедурного характера</w:t>
            </w:r>
          </w:p>
          <w:bookmarkEnd w:id="5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использования сконвертированной иностранной валюты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99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4"/>
          <w:p>
            <w:pPr>
              <w:spacing w:after="20"/>
              <w:ind w:left="20"/>
              <w:jc w:val="both"/>
            </w:pPr>
            <w:r>
              <w:rPr>
                <w:rFonts w:ascii="Times New Roman"/>
                <w:b w:val="false"/>
                <w:i w:val="false"/>
                <w:color w:val="000000"/>
                <w:sz w:val="20"/>
              </w:rPr>
              <w:t>
Нарушения процедурного характера</w:t>
            </w:r>
          </w:p>
          <w:bookmarkEnd w:id="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корректировки бюджета в случаях, не предусмотренных Бюджетным кодексом.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111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5"/>
          <w:p>
            <w:pPr>
              <w:spacing w:after="20"/>
              <w:ind w:left="20"/>
              <w:jc w:val="both"/>
            </w:pPr>
            <w:r>
              <w:rPr>
                <w:rFonts w:ascii="Times New Roman"/>
                <w:b w:val="false"/>
                <w:i w:val="false"/>
                <w:color w:val="000000"/>
                <w:sz w:val="20"/>
              </w:rPr>
              <w:t>
Нарушения процедурного характера</w:t>
            </w:r>
          </w:p>
          <w:bookmarkEnd w:id="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составления и представления отчетности об исполнении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 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6"/>
          <w:p>
            <w:pPr>
              <w:spacing w:after="20"/>
              <w:ind w:left="20"/>
              <w:jc w:val="both"/>
            </w:pPr>
            <w:r>
              <w:rPr>
                <w:rFonts w:ascii="Times New Roman"/>
                <w:b w:val="false"/>
                <w:i w:val="false"/>
                <w:color w:val="000000"/>
                <w:sz w:val="20"/>
              </w:rPr>
              <w:t>
Нарушения процедурного характера</w:t>
            </w:r>
          </w:p>
          <w:bookmarkEnd w:id="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предоставления государственного имущества в имущественный наем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 от 17 марта 2015 года № 212 "Об утверждении Правил передачи государственного имущества в имущественный наем (аренду)" (зарегистрирован в Реестре государственной регистрации нормативных правовых актов № 10467).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7"/>
          <w:p>
            <w:pPr>
              <w:spacing w:after="20"/>
              <w:ind w:left="20"/>
              <w:jc w:val="both"/>
            </w:pPr>
            <w:r>
              <w:rPr>
                <w:rFonts w:ascii="Times New Roman"/>
                <w:b w:val="false"/>
                <w:i w:val="false"/>
                <w:color w:val="000000"/>
                <w:sz w:val="20"/>
              </w:rPr>
              <w:t>
Нарушения процедурного характера</w:t>
            </w:r>
          </w:p>
          <w:bookmarkEnd w:id="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уточнения бюджета в случаях, не предусмотренных Бюджетным кодексом.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106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8"/>
          <w:p>
            <w:pPr>
              <w:spacing w:after="20"/>
              <w:ind w:left="20"/>
              <w:jc w:val="both"/>
            </w:pPr>
            <w:r>
              <w:rPr>
                <w:rFonts w:ascii="Times New Roman"/>
                <w:b w:val="false"/>
                <w:i w:val="false"/>
                <w:color w:val="000000"/>
                <w:sz w:val="20"/>
              </w:rPr>
              <w:t>
Нарушения процедурного характера</w:t>
            </w:r>
          </w:p>
          <w:bookmarkEnd w:id="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требований разработки и формата государственной программы, программы развития территорий, стратегического (операционного) плана государственного органа, а также формата бюджетных программ, администратора бюджетных программ, не разрабатывающего стратегический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9"/>
          <w:p>
            <w:pPr>
              <w:spacing w:after="20"/>
              <w:ind w:left="20"/>
              <w:jc w:val="both"/>
            </w:pPr>
            <w:r>
              <w:rPr>
                <w:rFonts w:ascii="Times New Roman"/>
                <w:b w:val="false"/>
                <w:i w:val="false"/>
                <w:color w:val="000000"/>
                <w:sz w:val="20"/>
              </w:rPr>
              <w:t>
Нарушения процедурного характера</w:t>
            </w:r>
          </w:p>
          <w:bookmarkEnd w:id="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разработке проекта решения маслихата об областном бюджете, о бюджетах города республиканского значения, столицы, о районном (города областного значения) бюджете, о бюджетах городов районного значения, сел, поселков. Сельских округов.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72, 73, 73-1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0"/>
          <w:p>
            <w:pPr>
              <w:spacing w:after="20"/>
              <w:ind w:left="20"/>
              <w:jc w:val="both"/>
            </w:pPr>
            <w:r>
              <w:rPr>
                <w:rFonts w:ascii="Times New Roman"/>
                <w:b w:val="false"/>
                <w:i w:val="false"/>
                <w:color w:val="000000"/>
                <w:sz w:val="20"/>
              </w:rPr>
              <w:t>
Нарушения процедурного характера</w:t>
            </w:r>
          </w:p>
          <w:bookmarkEnd w:id="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Недоплата заработной платы (денежного содержания, довольствия, премий, отпускных пособий).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1"/>
          <w:p>
            <w:pPr>
              <w:spacing w:after="20"/>
              <w:ind w:left="20"/>
              <w:jc w:val="both"/>
            </w:pPr>
            <w:r>
              <w:rPr>
                <w:rFonts w:ascii="Times New Roman"/>
                <w:b w:val="false"/>
                <w:i w:val="false"/>
                <w:color w:val="000000"/>
                <w:sz w:val="20"/>
              </w:rPr>
              <w:t>
Трудовой кодекс;</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постановления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здравоохранения и социального развития Республики Казахстан от 30 ноября 2015 года № 908 "Об утверждении Единых правил исчисления средней заработной платы" (зарегистрирован в Реестре государственной регистрации нормативных правовых актов № 12533);</w:t>
            </w:r>
          </w:p>
          <w:p>
            <w:pPr>
              <w:spacing w:after="20"/>
              <w:ind w:left="20"/>
              <w:jc w:val="both"/>
            </w:pPr>
            <w:r>
              <w:rPr>
                <w:rFonts w:ascii="Times New Roman"/>
                <w:b w:val="false"/>
                <w:i w:val="false"/>
                <w:color w:val="000000"/>
                <w:sz w:val="20"/>
              </w:rPr>
              <w:t>
иные нормативные правовые 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2"/>
          <w:p>
            <w:pPr>
              <w:spacing w:after="20"/>
              <w:ind w:left="20"/>
              <w:jc w:val="both"/>
            </w:pPr>
            <w:r>
              <w:rPr>
                <w:rFonts w:ascii="Times New Roman"/>
                <w:b w:val="false"/>
                <w:i w:val="false"/>
                <w:color w:val="000000"/>
                <w:sz w:val="20"/>
              </w:rPr>
              <w:t>
Нарушения процедурного характера</w:t>
            </w:r>
          </w:p>
          <w:bookmarkEnd w:id="6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закрепление областного (районного) коммунального имущества за областными (районными) коммунальными юридическими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11) статья 17 и подпункт 13) статьи 18 Закона Республики Казахстан от 1 марта 2011 года "О государственном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3"/>
          <w:p>
            <w:pPr>
              <w:spacing w:after="20"/>
              <w:ind w:left="20"/>
              <w:jc w:val="both"/>
            </w:pPr>
            <w:r>
              <w:rPr>
                <w:rFonts w:ascii="Times New Roman"/>
                <w:b w:val="false"/>
                <w:i w:val="false"/>
                <w:color w:val="000000"/>
                <w:sz w:val="20"/>
              </w:rPr>
              <w:t>
Нарушения процедурного характера</w:t>
            </w:r>
          </w:p>
          <w:bookmarkEnd w:id="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показателей результатов, предусмотренных стратегическими планами, программами развития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4"/>
          <w:p>
            <w:pPr>
              <w:spacing w:after="20"/>
              <w:ind w:left="20"/>
              <w:jc w:val="both"/>
            </w:pPr>
            <w:r>
              <w:rPr>
                <w:rFonts w:ascii="Times New Roman"/>
                <w:b w:val="false"/>
                <w:i w:val="false"/>
                <w:color w:val="000000"/>
                <w:sz w:val="20"/>
              </w:rPr>
              <w:t>
Нарушения процедурного характера</w:t>
            </w:r>
          </w:p>
          <w:bookmarkEnd w:id="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расходов, не в соответствии со Структурой специфики экономической классификации расходов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 9756).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5"/>
          <w:p>
            <w:pPr>
              <w:spacing w:after="20"/>
              <w:ind w:left="20"/>
              <w:jc w:val="both"/>
            </w:pPr>
            <w:r>
              <w:rPr>
                <w:rFonts w:ascii="Times New Roman"/>
                <w:b w:val="false"/>
                <w:i w:val="false"/>
                <w:color w:val="000000"/>
                <w:sz w:val="20"/>
              </w:rPr>
              <w:t>
Нарушения процедурного характера</w:t>
            </w:r>
          </w:p>
          <w:bookmarkEnd w:id="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администратором бюджетной программы полной и достоверной информации и расчетов, содержащихся в бюджетной заявке.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12-1 статьи 67 Бюджетного кодекса, приказ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 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в том числе уменьшение излишне запланированных ассигнований на текущий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предоставлению трансфертов и бюджетных субсидий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6"/>
          <w:p>
            <w:pPr>
              <w:spacing w:after="20"/>
              <w:ind w:left="20"/>
              <w:jc w:val="both"/>
            </w:pPr>
            <w:r>
              <w:rPr>
                <w:rFonts w:ascii="Times New Roman"/>
                <w:b w:val="false"/>
                <w:i w:val="false"/>
                <w:color w:val="000000"/>
                <w:sz w:val="20"/>
              </w:rPr>
              <w:t>
Финансовые нарушения</w:t>
            </w:r>
          </w:p>
          <w:bookmarkEnd w:id="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возврата в вышестоящий бюджет бюджетных средств на начало года неиспользованных (недоиспользованных) в истекшем финансовом году сумм целевых трансфертов, выделенных из вышестоящего бюджета, за исключением сумм разрешенных использовать (доиспользовать) по решению Правительства Республики Казахстан или местного исполнительного органа области в текущем финансовом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7, 8 статьи 44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7"/>
          <w:p>
            <w:pPr>
              <w:spacing w:after="20"/>
              <w:ind w:left="20"/>
              <w:jc w:val="both"/>
            </w:pPr>
            <w:r>
              <w:rPr>
                <w:rFonts w:ascii="Times New Roman"/>
                <w:b w:val="false"/>
                <w:i w:val="false"/>
                <w:color w:val="000000"/>
                <w:sz w:val="20"/>
              </w:rPr>
              <w:t>
Финансовые нарушения</w:t>
            </w:r>
          </w:p>
          <w:bookmarkEnd w:id="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субсидирования,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8"/>
          <w:p>
            <w:pPr>
              <w:spacing w:after="20"/>
              <w:ind w:left="20"/>
              <w:jc w:val="both"/>
            </w:pPr>
            <w:r>
              <w:rPr>
                <w:rFonts w:ascii="Times New Roman"/>
                <w:b w:val="false"/>
                <w:i w:val="false"/>
                <w:color w:val="000000"/>
                <w:sz w:val="20"/>
              </w:rPr>
              <w:t>
Постановления Правительства Республики Казахстан: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от 31 декабря 2010 года № 1511 "Об утверждении Правил субсидирования авиамаршрутов";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 2 мая 2017 года № 238 "Об утверждении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перечня универсальных услуг связи и признании утратившими силу некоторых решений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культуры и спорта Республики Казахстан от 16 ноября 2015 года № 354 "Об утверждении Правил выплаты субсидий государственным театрам, концертным организациям, культурно-досуговым организациям, музеям и циркам" (зарегистрирован в Реестре государственной регистрации нормативных правовых актов № 12608);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исполняющего обязанности Министра по инвестициям и развитию Республики Казахстан от 24 февраля 2015 года № 154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(зарегистрирован в Реестре государственной регистрации нормативных правовых актов № 11763);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исполняющего обязанности Министра по инвестициям и развитию Республики Казахстан от 24 февраля 2015 года № 166 "Об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 (зарегистрирован в Реестре нормативных правовых актов № 11540);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национальной экономики Республики Казахстан от 28 февраля 2015 года № 161 "Об утверждении Правил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(зарегистрирован в Реестре государственной регистрации нормативных правовых актов № 11299);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сельского хозяйства Республики Казахстан от 12 декабря 2014 года № 4-2/664 "Об утверждении Правил субсидирования развития семеноводства" (зарегистрирован в реестре государственной регистрации нормативных правовых актов № 10190);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исполняющего обязанности Министра по инвестициям и развитию Республики Казахстан от 24 февраля 2015 года № 167 "Об утверждении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 (зарегистрирован в Реестре государственной регистрации нормативных правовых актов № 11541);</w:t>
            </w:r>
          </w:p>
          <w:p>
            <w:pPr>
              <w:spacing w:after="20"/>
              <w:ind w:left="20"/>
              <w:jc w:val="both"/>
            </w:pPr>
            <w:r>
              <w:rPr>
                <w:rFonts w:ascii="Times New Roman"/>
                <w:b w:val="false"/>
                <w:i w:val="false"/>
                <w:color w:val="000000"/>
                <w:sz w:val="20"/>
              </w:rPr>
              <w:t>
иные отраслевые нормативные правовые 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9"/>
          <w:p>
            <w:pPr>
              <w:spacing w:after="20"/>
              <w:ind w:left="20"/>
              <w:jc w:val="both"/>
            </w:pPr>
            <w:r>
              <w:rPr>
                <w:rFonts w:ascii="Times New Roman"/>
                <w:b w:val="false"/>
                <w:i w:val="false"/>
                <w:color w:val="000000"/>
                <w:sz w:val="20"/>
              </w:rPr>
              <w:t>
Финансовые нарушения</w:t>
            </w:r>
          </w:p>
          <w:bookmarkEnd w:id="6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 по целевому назначению сумм целевых трансфертов и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44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0"/>
          <w:p>
            <w:pPr>
              <w:spacing w:after="20"/>
              <w:ind w:left="20"/>
              <w:jc w:val="both"/>
            </w:pPr>
            <w:r>
              <w:rPr>
                <w:rFonts w:ascii="Times New Roman"/>
                <w:b w:val="false"/>
                <w:i w:val="false"/>
                <w:color w:val="000000"/>
                <w:sz w:val="20"/>
              </w:rPr>
              <w:t>
Нарушения процедурного характера</w:t>
            </w:r>
          </w:p>
          <w:bookmarkEnd w:id="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целевых трансфертов на развитие нижестоящим бюджетам, при недостижении прямых результатов местных бюджетных инвестиций, определенных в бюджетных программах по целевым трансфертам на развитие, выделенным в предыдущий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46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1"/>
          <w:p>
            <w:pPr>
              <w:spacing w:after="20"/>
              <w:ind w:left="20"/>
              <w:jc w:val="both"/>
            </w:pPr>
            <w:r>
              <w:rPr>
                <w:rFonts w:ascii="Times New Roman"/>
                <w:b w:val="false"/>
                <w:i w:val="false"/>
                <w:color w:val="000000"/>
                <w:sz w:val="20"/>
              </w:rPr>
              <w:t>
Нарушения процедурного характера</w:t>
            </w:r>
          </w:p>
          <w:bookmarkEnd w:id="7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перечисления трансфертов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2"/>
          <w:p>
            <w:pPr>
              <w:spacing w:after="20"/>
              <w:ind w:left="20"/>
              <w:jc w:val="both"/>
            </w:pPr>
            <w:r>
              <w:rPr>
                <w:rFonts w:ascii="Times New Roman"/>
                <w:b w:val="false"/>
                <w:i w:val="false"/>
                <w:color w:val="000000"/>
                <w:sz w:val="20"/>
              </w:rPr>
              <w:t>
Нарушения процедурного характера</w:t>
            </w:r>
          </w:p>
          <w:bookmarkEnd w:id="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бюджетного законодательства при определении объема трансфертов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статьи 45 Бюджетного кодекса, пункт 2 Методики расчетов трансфертов общего характера, утвержденной приказом Министра национальной экономики Республики Казахстан от 11 декабря 2014 года № 139 (зарегистрирован в Реестре государственной регистрации нормативных правовых актов № 10068).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3"/>
          <w:p>
            <w:pPr>
              <w:spacing w:after="20"/>
              <w:ind w:left="20"/>
              <w:jc w:val="both"/>
            </w:pPr>
            <w:r>
              <w:rPr>
                <w:rFonts w:ascii="Times New Roman"/>
                <w:b w:val="false"/>
                <w:i w:val="false"/>
                <w:color w:val="000000"/>
                <w:sz w:val="20"/>
              </w:rPr>
              <w:t>
Нарушения процедурного характера</w:t>
            </w:r>
          </w:p>
          <w:bookmarkEnd w:id="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и периодичности перечисления трансфертов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статьи 45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4"/>
          <w:p>
            <w:pPr>
              <w:spacing w:after="20"/>
              <w:ind w:left="20"/>
              <w:jc w:val="both"/>
            </w:pPr>
            <w:r>
              <w:rPr>
                <w:rFonts w:ascii="Times New Roman"/>
                <w:b w:val="false"/>
                <w:i w:val="false"/>
                <w:color w:val="000000"/>
                <w:sz w:val="20"/>
              </w:rPr>
              <w:t>
Нарушения процедурного характера</w:t>
            </w:r>
          </w:p>
          <w:bookmarkEnd w:id="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 несвоевременное представление отчета о результатах, достигнутых за счет использования полученных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1 статьи 48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5"/>
          <w:p>
            <w:pPr>
              <w:spacing w:after="20"/>
              <w:ind w:left="20"/>
              <w:jc w:val="both"/>
            </w:pPr>
            <w:r>
              <w:rPr>
                <w:rFonts w:ascii="Times New Roman"/>
                <w:b w:val="false"/>
                <w:i w:val="false"/>
                <w:color w:val="000000"/>
                <w:sz w:val="20"/>
              </w:rPr>
              <w:t>
Приведение в соответствие путем представления отчета о достигнутых результатах, за счет</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 целевых</w:t>
            </w:r>
          </w:p>
          <w:p>
            <w:pPr>
              <w:spacing w:after="20"/>
              <w:ind w:left="20"/>
              <w:jc w:val="both"/>
            </w:pPr>
            <w:r>
              <w:rPr>
                <w:rFonts w:ascii="Times New Roman"/>
                <w:b w:val="false"/>
                <w:i w:val="false"/>
                <w:color w:val="000000"/>
                <w:sz w:val="20"/>
              </w:rPr>
              <w:t>
трансфертов в течение месяца после их обнаружения.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6"/>
          <w:p>
            <w:pPr>
              <w:spacing w:after="20"/>
              <w:ind w:left="20"/>
              <w:jc w:val="both"/>
            </w:pPr>
            <w:r>
              <w:rPr>
                <w:rFonts w:ascii="Times New Roman"/>
                <w:b w:val="false"/>
                <w:i w:val="false"/>
                <w:color w:val="000000"/>
                <w:sz w:val="20"/>
              </w:rPr>
              <w:t>
Нарушения процедурного характера</w:t>
            </w:r>
          </w:p>
          <w:bookmarkEnd w:id="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возврат использованных не по целевому назначению сумм целевых трансфертов и бюджетных кредитов согласно акту органа государственного аудита и финансового контроля, подлежащих обязательному возврату в вышестоящий бюджет, выделивший данные трансферты и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44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7"/>
          <w:p>
            <w:pPr>
              <w:spacing w:after="20"/>
              <w:ind w:left="20"/>
              <w:jc w:val="both"/>
            </w:pPr>
            <w:r>
              <w:rPr>
                <w:rFonts w:ascii="Times New Roman"/>
                <w:b w:val="false"/>
                <w:i w:val="false"/>
                <w:color w:val="000000"/>
                <w:sz w:val="20"/>
              </w:rPr>
              <w:t>
Нарушения процедурного характера</w:t>
            </w:r>
          </w:p>
          <w:bookmarkEnd w:id="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8"/>
          <w:p>
            <w:pPr>
              <w:spacing w:after="20"/>
              <w:ind w:left="20"/>
              <w:jc w:val="both"/>
            </w:pPr>
            <w:r>
              <w:rPr>
                <w:rFonts w:ascii="Times New Roman"/>
                <w:b w:val="false"/>
                <w:i w:val="false"/>
                <w:color w:val="000000"/>
                <w:sz w:val="20"/>
              </w:rPr>
              <w:t>
Несвоевременный возврат:</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неиспользованных (недоиспользованных) в течение финансового года сумм целевых трансфертов на развитие, выделенных в истекшем финансовом году, разрешенных использовать (доиспользовать) по решению Правительства Республики Казахстан, местного исполнительного органа области или района (города областного значения), в вышестоящий бюджет, выделивший их, до конца текущего финансового года;</w:t>
            </w:r>
          </w:p>
          <w:p>
            <w:pPr>
              <w:spacing w:after="20"/>
              <w:ind w:left="20"/>
              <w:jc w:val="both"/>
            </w:pPr>
            <w:r>
              <w:rPr>
                <w:rFonts w:ascii="Times New Roman"/>
                <w:b w:val="false"/>
                <w:i w:val="false"/>
                <w:color w:val="000000"/>
                <w:sz w:val="20"/>
              </w:rPr>
              <w:t>
неиспользованных (недоиспользованных)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в вышестоящий бюджет, выделивший их, до 1 марта текущего финансового года за счет остатков бюджетных средств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статьи 44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9"/>
          <w:p>
            <w:pPr>
              <w:spacing w:after="20"/>
              <w:ind w:left="20"/>
              <w:jc w:val="both"/>
            </w:pPr>
            <w:r>
              <w:rPr>
                <w:rFonts w:ascii="Times New Roman"/>
                <w:b w:val="false"/>
                <w:i w:val="false"/>
                <w:color w:val="000000"/>
                <w:sz w:val="20"/>
              </w:rPr>
              <w:t>
Нарушения процедурного характера</w:t>
            </w:r>
          </w:p>
          <w:bookmarkEnd w:id="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условия о софинансировании бюджетных инвестиций из нижестоящего местного бюджета при выделении целевых трансфертов на развитие из вышестоящего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статьи 46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0"/>
          <w:p>
            <w:pPr>
              <w:spacing w:after="20"/>
              <w:ind w:left="20"/>
              <w:jc w:val="both"/>
            </w:pPr>
            <w:r>
              <w:rPr>
                <w:rFonts w:ascii="Times New Roman"/>
                <w:b w:val="false"/>
                <w:i w:val="false"/>
                <w:color w:val="000000"/>
                <w:sz w:val="20"/>
              </w:rPr>
              <w:t>
Нарушения процедурного характера</w:t>
            </w:r>
          </w:p>
          <w:bookmarkEnd w:id="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при увеличении сметной стоимости местных бюджетных инвестиций, реализуемых за счет целевых трансфертов на развитие из вышестоящего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статьи 46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1"/>
          <w:p>
            <w:pPr>
              <w:spacing w:after="20"/>
              <w:ind w:left="20"/>
              <w:jc w:val="both"/>
            </w:pPr>
            <w:r>
              <w:rPr>
                <w:rFonts w:ascii="Times New Roman"/>
                <w:b w:val="false"/>
                <w:i w:val="false"/>
                <w:color w:val="000000"/>
                <w:sz w:val="20"/>
              </w:rPr>
              <w:t>
Нарушения процедурного характера</w:t>
            </w:r>
          </w:p>
          <w:bookmarkEnd w:id="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и норм периодичности перечисления трансфертов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2"/>
          <w:p>
            <w:pPr>
              <w:spacing w:after="20"/>
              <w:ind w:left="20"/>
              <w:jc w:val="both"/>
            </w:pPr>
            <w:r>
              <w:rPr>
                <w:rFonts w:ascii="Times New Roman"/>
                <w:b w:val="false"/>
                <w:i w:val="false"/>
                <w:color w:val="000000"/>
                <w:sz w:val="20"/>
              </w:rPr>
              <w:t>
Нарушения процедурного характера</w:t>
            </w:r>
          </w:p>
          <w:bookmarkEnd w:id="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в Счетный комитет по контролю за исполнением республиканского бюджета (далее – Счетный комитет) отчетов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статьи 46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3"/>
          <w:p>
            <w:pPr>
              <w:spacing w:after="20"/>
              <w:ind w:left="20"/>
              <w:jc w:val="both"/>
            </w:pPr>
            <w:r>
              <w:rPr>
                <w:rFonts w:ascii="Times New Roman"/>
                <w:b w:val="false"/>
                <w:i w:val="false"/>
                <w:color w:val="000000"/>
                <w:sz w:val="20"/>
              </w:rPr>
              <w:t>
Нарушения процедурного характера</w:t>
            </w:r>
          </w:p>
          <w:bookmarkEnd w:id="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при внесении администраторами бюджетных программ изменений в планы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статьи 85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4"/>
          <w:p>
            <w:pPr>
              <w:spacing w:after="20"/>
              <w:ind w:left="20"/>
              <w:jc w:val="both"/>
            </w:pPr>
            <w:r>
              <w:rPr>
                <w:rFonts w:ascii="Times New Roman"/>
                <w:b w:val="false"/>
                <w:i w:val="false"/>
                <w:color w:val="000000"/>
                <w:sz w:val="20"/>
              </w:rPr>
              <w:t>
Нарушения процедурного характера</w:t>
            </w:r>
          </w:p>
          <w:bookmarkEnd w:id="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при перераспределении средств администраторами республиканских (областных) бюджетных программ внутри одной бюджетной программы (подпрограммы).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статьи 85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5"/>
          <w:p>
            <w:pPr>
              <w:spacing w:after="20"/>
              <w:ind w:left="20"/>
              <w:jc w:val="both"/>
            </w:pPr>
            <w:r>
              <w:rPr>
                <w:rFonts w:ascii="Times New Roman"/>
                <w:b w:val="false"/>
                <w:i w:val="false"/>
                <w:color w:val="000000"/>
                <w:sz w:val="20"/>
              </w:rPr>
              <w:t>
Нарушения процедурного характера</w:t>
            </w:r>
          </w:p>
          <w:bookmarkEnd w:id="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при перераспределении средств администраторами бюджетных программ без изменения годового объема расходов по бюджетной программе.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статьи 85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6"/>
          <w:p>
            <w:pPr>
              <w:spacing w:after="20"/>
              <w:ind w:left="20"/>
              <w:jc w:val="both"/>
            </w:pPr>
            <w:r>
              <w:rPr>
                <w:rFonts w:ascii="Times New Roman"/>
                <w:b w:val="false"/>
                <w:i w:val="false"/>
                <w:color w:val="000000"/>
                <w:sz w:val="20"/>
              </w:rPr>
              <w:t>
Нарушения процедурного характера</w:t>
            </w:r>
          </w:p>
          <w:bookmarkEnd w:id="8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направление в Счетный комитет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центральными и местными уполномоченными органами по исполнению бюджета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а также внесенных изменений в вышеуказанные документы с обоснованиями таких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статьи 85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Бюджетные кредиты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7"/>
          <w:p>
            <w:pPr>
              <w:spacing w:after="20"/>
              <w:ind w:left="20"/>
              <w:jc w:val="both"/>
            </w:pPr>
            <w:r>
              <w:rPr>
                <w:rFonts w:ascii="Times New Roman"/>
                <w:b w:val="false"/>
                <w:i w:val="false"/>
                <w:color w:val="000000"/>
                <w:sz w:val="20"/>
              </w:rPr>
              <w:t>
Финансовые нарушения</w:t>
            </w:r>
          </w:p>
          <w:bookmarkEnd w:id="8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на цели участия в уставных капиталах юридических лиц, покрытие убытков хозяйственной деятельности заемщиков, оплату услуг поверенным (агентам).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171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8"/>
          <w:p>
            <w:pPr>
              <w:spacing w:after="20"/>
              <w:ind w:left="20"/>
              <w:jc w:val="both"/>
            </w:pPr>
            <w:r>
              <w:rPr>
                <w:rFonts w:ascii="Times New Roman"/>
                <w:b w:val="false"/>
                <w:i w:val="false"/>
                <w:color w:val="000000"/>
                <w:sz w:val="20"/>
              </w:rPr>
              <w:t>
Финансовые нарушения</w:t>
            </w:r>
          </w:p>
          <w:bookmarkEnd w:id="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предоставления бюджетных кредитов,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171, статьи 180, 181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9"/>
          <w:p>
            <w:pPr>
              <w:spacing w:after="20"/>
              <w:ind w:left="20"/>
              <w:jc w:val="both"/>
            </w:pPr>
            <w:r>
              <w:rPr>
                <w:rFonts w:ascii="Times New Roman"/>
                <w:b w:val="false"/>
                <w:i w:val="false"/>
                <w:color w:val="000000"/>
                <w:sz w:val="20"/>
              </w:rPr>
              <w:t>
Финансовые нарушения</w:t>
            </w:r>
          </w:p>
          <w:bookmarkEnd w:id="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Непогашение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0"/>
          <w:p>
            <w:pPr>
              <w:spacing w:after="20"/>
              <w:ind w:left="20"/>
              <w:jc w:val="both"/>
            </w:pPr>
            <w:r>
              <w:rPr>
                <w:rFonts w:ascii="Times New Roman"/>
                <w:b w:val="false"/>
                <w:i w:val="false"/>
                <w:color w:val="000000"/>
                <w:sz w:val="20"/>
              </w:rPr>
              <w:t>
Подпункты 1), 3) статьи 172, пункт 2 статьи 183, статьи 191, 192 Бюджетного кодекса;</w:t>
            </w:r>
          </w:p>
          <w:bookmarkEnd w:id="90"/>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1"/>
          <w:p>
            <w:pPr>
              <w:spacing w:after="20"/>
              <w:ind w:left="20"/>
              <w:jc w:val="both"/>
            </w:pPr>
            <w:r>
              <w:rPr>
                <w:rFonts w:ascii="Times New Roman"/>
                <w:b w:val="false"/>
                <w:i w:val="false"/>
                <w:color w:val="000000"/>
                <w:sz w:val="20"/>
              </w:rPr>
              <w:t>
Финансовые нарушения</w:t>
            </w:r>
          </w:p>
          <w:bookmarkEnd w:id="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заемщиком и конечным заемщиком средств бюджетного кредита на цели, не предусмотренные бюджетной программой и кредитным договором и бюджетным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44, статья 190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2"/>
          <w:p>
            <w:pPr>
              <w:spacing w:after="20"/>
              <w:ind w:left="20"/>
              <w:jc w:val="both"/>
            </w:pPr>
            <w:r>
              <w:rPr>
                <w:rFonts w:ascii="Times New Roman"/>
                <w:b w:val="false"/>
                <w:i w:val="false"/>
                <w:color w:val="000000"/>
                <w:sz w:val="20"/>
              </w:rPr>
              <w:t>
Административная ответственность.</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Часть 2 статьи 233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3"/>
          <w:p>
            <w:pPr>
              <w:spacing w:after="20"/>
              <w:ind w:left="20"/>
              <w:jc w:val="both"/>
            </w:pPr>
            <w:r>
              <w:rPr>
                <w:rFonts w:ascii="Times New Roman"/>
                <w:b w:val="false"/>
                <w:i w:val="false"/>
                <w:color w:val="000000"/>
                <w:sz w:val="20"/>
              </w:rPr>
              <w:t>
Финансовые нарушения</w:t>
            </w:r>
          </w:p>
          <w:bookmarkEnd w:id="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реструктуризации бюджетного кредита,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193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4"/>
          <w:p>
            <w:pPr>
              <w:spacing w:after="20"/>
              <w:ind w:left="20"/>
              <w:jc w:val="both"/>
            </w:pPr>
            <w:r>
              <w:rPr>
                <w:rFonts w:ascii="Times New Roman"/>
                <w:b w:val="false"/>
                <w:i w:val="false"/>
                <w:color w:val="000000"/>
                <w:sz w:val="20"/>
              </w:rPr>
              <w:t>
Финансовые нарушения</w:t>
            </w:r>
          </w:p>
          <w:bookmarkEnd w:id="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Незачисление в соответствующий бюджет поступлений от погашения выданных из бюджетов кредитов,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3, 4, 5 статьи 49 и статьи 50 – 52-1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5"/>
          <w:p>
            <w:pPr>
              <w:spacing w:after="20"/>
              <w:ind w:left="20"/>
              <w:jc w:val="both"/>
            </w:pPr>
            <w:r>
              <w:rPr>
                <w:rFonts w:ascii="Times New Roman"/>
                <w:b w:val="false"/>
                <w:i w:val="false"/>
                <w:color w:val="000000"/>
                <w:sz w:val="20"/>
              </w:rPr>
              <w:t>
Нарушения процедурного характера</w:t>
            </w:r>
          </w:p>
          <w:bookmarkEnd w:id="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предоставления бюджетных кредитов, не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171, статьи 180, 181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6"/>
          <w:p>
            <w:pPr>
              <w:spacing w:after="20"/>
              <w:ind w:left="20"/>
              <w:jc w:val="both"/>
            </w:pPr>
            <w:r>
              <w:rPr>
                <w:rFonts w:ascii="Times New Roman"/>
                <w:b w:val="false"/>
                <w:i w:val="false"/>
                <w:color w:val="000000"/>
                <w:sz w:val="20"/>
              </w:rPr>
              <w:t>
Нарушения процедурного характера</w:t>
            </w:r>
          </w:p>
          <w:bookmarkEnd w:id="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погашение бюджетного кредита, не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1), 4) статьи 172, пункт 2 статьи 183, статьи 191, 192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7"/>
          <w:p>
            <w:pPr>
              <w:spacing w:after="20"/>
              <w:ind w:left="20"/>
              <w:jc w:val="both"/>
            </w:pPr>
            <w:r>
              <w:rPr>
                <w:rFonts w:ascii="Times New Roman"/>
                <w:b w:val="false"/>
                <w:i w:val="false"/>
                <w:color w:val="000000"/>
                <w:sz w:val="20"/>
              </w:rPr>
              <w:t>
Нарушения процедурного характера</w:t>
            </w:r>
          </w:p>
          <w:bookmarkEnd w:id="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по предоставлению бюджетных кредитов, в том числе документов, необходимых при их предоставлении.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188 Бюджетного кодекса, приказ Министра финансов Республики Казахстан от 26 января 2009 года № 30 "Об утверждении Правил регистрации, учета и мониторинга бюджетных кредитов" (зарегистрирован в Реестре государственной регистрации нормативных правовых актов № 5549),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8"/>
          <w:p>
            <w:pPr>
              <w:spacing w:after="20"/>
              <w:ind w:left="20"/>
              <w:jc w:val="both"/>
            </w:pPr>
            <w:r>
              <w:rPr>
                <w:rFonts w:ascii="Times New Roman"/>
                <w:b w:val="false"/>
                <w:i w:val="false"/>
                <w:color w:val="000000"/>
                <w:sz w:val="20"/>
              </w:rPr>
              <w:t>
Административная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236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9"/>
          <w:p>
            <w:pPr>
              <w:spacing w:after="20"/>
              <w:ind w:left="20"/>
              <w:jc w:val="both"/>
            </w:pPr>
            <w:r>
              <w:rPr>
                <w:rFonts w:ascii="Times New Roman"/>
                <w:b w:val="false"/>
                <w:i w:val="false"/>
                <w:color w:val="000000"/>
                <w:sz w:val="20"/>
              </w:rPr>
              <w:t>
Нарушения процедурного характера</w:t>
            </w:r>
          </w:p>
          <w:bookmarkEnd w:id="9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процедуры по взысканию суммы задолженности по бюджетному кредиту у местного исполнительного органа и/или суммы бюджетного кредита, использованной не по целевому назначению.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0"/>
          <w:p>
            <w:pPr>
              <w:spacing w:after="20"/>
              <w:ind w:left="20"/>
              <w:jc w:val="both"/>
            </w:pPr>
            <w:r>
              <w:rPr>
                <w:rFonts w:ascii="Times New Roman"/>
                <w:b w:val="false"/>
                <w:i w:val="false"/>
                <w:color w:val="000000"/>
                <w:sz w:val="20"/>
              </w:rPr>
              <w:t>
Нарушения процедурного характера</w:t>
            </w:r>
          </w:p>
          <w:bookmarkEnd w:id="10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реализации и (или) обращения в государственную собственность имущества, взысканного в счет погашения задолженности по бюджетному кредиту, а также прекращения требований кредитора по погашению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1"/>
          <w:p>
            <w:pPr>
              <w:spacing w:after="20"/>
              <w:ind w:left="20"/>
              <w:jc w:val="both"/>
            </w:pPr>
            <w:r>
              <w:rPr>
                <w:rFonts w:ascii="Times New Roman"/>
                <w:b w:val="false"/>
                <w:i w:val="false"/>
                <w:color w:val="000000"/>
                <w:sz w:val="20"/>
              </w:rPr>
              <w:t>
Нарушения процедурного характера</w:t>
            </w:r>
          </w:p>
          <w:bookmarkEnd w:id="1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принятие несвоевременных мер заказчиком по взысканию штрафных санкций в случаях непогашения или несвоевременного погашения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1), 3) статьи 172, пункт 2 статьи 183, статьи 191, 192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Капитальные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2"/>
          <w:p>
            <w:pPr>
              <w:spacing w:after="20"/>
              <w:ind w:left="20"/>
              <w:jc w:val="both"/>
            </w:pPr>
            <w:r>
              <w:rPr>
                <w:rFonts w:ascii="Times New Roman"/>
                <w:b w:val="false"/>
                <w:i w:val="false"/>
                <w:color w:val="000000"/>
                <w:sz w:val="20"/>
              </w:rPr>
              <w:t>
Финансовые нарушения</w:t>
            </w:r>
          </w:p>
          <w:bookmarkEnd w:id="1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возврата средств, предусмотренных проектно-сметной документацией, от временных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3"/>
          <w:p>
            <w:pPr>
              <w:spacing w:after="20"/>
              <w:ind w:left="20"/>
              <w:jc w:val="both"/>
            </w:pPr>
            <w:r>
              <w:rPr>
                <w:rFonts w:ascii="Times New Roman"/>
                <w:b w:val="false"/>
                <w:i w:val="false"/>
                <w:color w:val="000000"/>
                <w:sz w:val="20"/>
              </w:rPr>
              <w:t>
Финансовые нарушения</w:t>
            </w:r>
          </w:p>
          <w:bookmarkEnd w:id="1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объемов работ (несоблюдение нормативов, прейскурантов) проектировщиком проектно-сметной документации в целях увеличения стоимости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667 Гражданского кодекса Республики Казахстан (Особенная часть) от 1 июля 1999 года (далее – Гражданский кодекс (Особенная часть), статья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4"/>
          <w:p>
            <w:pPr>
              <w:spacing w:after="20"/>
              <w:ind w:left="20"/>
              <w:jc w:val="both"/>
            </w:pPr>
            <w:r>
              <w:rPr>
                <w:rFonts w:ascii="Times New Roman"/>
                <w:b w:val="false"/>
                <w:i w:val="false"/>
                <w:color w:val="000000"/>
                <w:sz w:val="20"/>
              </w:rPr>
              <w:t>
Финансовые нарушения</w:t>
            </w:r>
          </w:p>
          <w:bookmarkEnd w:id="1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в процессе строительства и допущение несоответствия выполненных (выполняемых) строительно-монтажных работ требованиям утвержденной проектно-сметной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654 Гражданского кодекса (Особенная часть), пункт 1 статьи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5"/>
          <w:p>
            <w:pPr>
              <w:spacing w:after="20"/>
              <w:ind w:left="20"/>
              <w:jc w:val="both"/>
            </w:pPr>
            <w:r>
              <w:rPr>
                <w:rFonts w:ascii="Times New Roman"/>
                <w:b w:val="false"/>
                <w:i w:val="false"/>
                <w:color w:val="000000"/>
                <w:sz w:val="20"/>
              </w:rPr>
              <w:t>
Финансовые нарушения</w:t>
            </w:r>
          </w:p>
          <w:bookmarkEnd w:id="10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подрядчиком (проектировщиком) некачественной проектно-сметной документации, а также некачественное выполнение изыскательских работ, повлекшее увеличение стоимости проектно-сметной документации при реализации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672 Гражданского кодекса (Особенная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претензионной работы в отношении проектировщика по безвозмездной корректировке проектно-сметной документации и выполнении необходимых дополнительных изыскательских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6"/>
          <w:p>
            <w:pPr>
              <w:spacing w:after="20"/>
              <w:ind w:left="20"/>
              <w:jc w:val="both"/>
            </w:pPr>
            <w:r>
              <w:rPr>
                <w:rFonts w:ascii="Times New Roman"/>
                <w:b w:val="false"/>
                <w:i w:val="false"/>
                <w:color w:val="000000"/>
                <w:sz w:val="20"/>
              </w:rPr>
              <w:t>
Нарушения процедурного характера</w:t>
            </w:r>
          </w:p>
          <w:bookmarkEnd w:id="10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видов ремонтных работ перечню работ, выполняемых при текущем ремонте, относящихся к капитальному ремонту.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7"/>
          <w:p>
            <w:pPr>
              <w:spacing w:after="20"/>
              <w:ind w:left="20"/>
              <w:jc w:val="both"/>
            </w:pPr>
            <w:r>
              <w:rPr>
                <w:rFonts w:ascii="Times New Roman"/>
                <w:b w:val="false"/>
                <w:i w:val="false"/>
                <w:color w:val="000000"/>
                <w:sz w:val="20"/>
              </w:rPr>
              <w:t>
Нарушения процедурного характера</w:t>
            </w:r>
          </w:p>
          <w:bookmarkEnd w:id="1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строительно-монтажных, ремонтно-восстановительных работ при возведении и реконструкции объектов без утвержденной проектной документации, не прошедшей государственную экспертизу, и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157 Бюджетного кодекса, статья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8"/>
          <w:p>
            <w:pPr>
              <w:spacing w:after="20"/>
              <w:ind w:left="20"/>
              <w:jc w:val="both"/>
            </w:pPr>
            <w:r>
              <w:rPr>
                <w:rFonts w:ascii="Times New Roman"/>
                <w:b w:val="false"/>
                <w:i w:val="false"/>
                <w:color w:val="000000"/>
                <w:sz w:val="20"/>
              </w:rPr>
              <w:t>
Административная ответственность.</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Статьи 314, 315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9"/>
          <w:p>
            <w:pPr>
              <w:spacing w:after="20"/>
              <w:ind w:left="20"/>
              <w:jc w:val="both"/>
            </w:pPr>
            <w:r>
              <w:rPr>
                <w:rFonts w:ascii="Times New Roman"/>
                <w:b w:val="false"/>
                <w:i w:val="false"/>
                <w:color w:val="000000"/>
                <w:sz w:val="20"/>
              </w:rPr>
              <w:t>
Нарушения процедурного характера</w:t>
            </w:r>
          </w:p>
          <w:bookmarkEnd w:id="1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0"/>
          <w:p>
            <w:pPr>
              <w:spacing w:after="20"/>
              <w:ind w:left="20"/>
              <w:jc w:val="both"/>
            </w:pPr>
            <w:r>
              <w:rPr>
                <w:rFonts w:ascii="Times New Roman"/>
                <w:b w:val="false"/>
                <w:i w:val="false"/>
                <w:color w:val="000000"/>
                <w:sz w:val="20"/>
              </w:rPr>
              <w:t>
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в том числе:</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невведенного в эксплуатацию объектов строительства, повлекшее затраты из бюджета;</w:t>
            </w:r>
          </w:p>
          <w:p>
            <w:pPr>
              <w:spacing w:after="20"/>
              <w:ind w:left="20"/>
              <w:jc w:val="both"/>
            </w:pPr>
            <w:r>
              <w:rPr>
                <w:rFonts w:ascii="Times New Roman"/>
                <w:b w:val="false"/>
                <w:i w:val="false"/>
                <w:color w:val="000000"/>
                <w:sz w:val="20"/>
              </w:rPr>
              <w:t>
принятие государственной приемочной комиссией объектов строительства при его неполной готовности.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17, 73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1"/>
          <w:p>
            <w:pPr>
              <w:spacing w:after="20"/>
              <w:ind w:left="20"/>
              <w:jc w:val="both"/>
            </w:pPr>
            <w:r>
              <w:rPr>
                <w:rFonts w:ascii="Times New Roman"/>
                <w:b w:val="false"/>
                <w:i w:val="false"/>
                <w:color w:val="000000"/>
                <w:sz w:val="20"/>
              </w:rPr>
              <w:t>
Нарушения процедурного характера</w:t>
            </w:r>
          </w:p>
          <w:bookmarkEnd w:id="1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(производства строительно-монтажных работ) без разрешения на проведение строительно-монтажных работ, без уведомления органов, осуществляющих государственный архитектурно-строительный контроль, о начале производства строительно-монтажных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1 статьи 17, пункты 2, 12 статьи 68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2"/>
          <w:p>
            <w:pPr>
              <w:spacing w:after="20"/>
              <w:ind w:left="20"/>
              <w:jc w:val="both"/>
            </w:pPr>
            <w:r>
              <w:rPr>
                <w:rFonts w:ascii="Times New Roman"/>
                <w:b w:val="false"/>
                <w:i w:val="false"/>
                <w:color w:val="000000"/>
                <w:sz w:val="20"/>
              </w:rPr>
              <w:t>
Административная ответственность.</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Статьи 463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3"/>
          <w:p>
            <w:pPr>
              <w:spacing w:after="20"/>
              <w:ind w:left="20"/>
              <w:jc w:val="both"/>
            </w:pPr>
            <w:r>
              <w:rPr>
                <w:rFonts w:ascii="Times New Roman"/>
                <w:b w:val="false"/>
                <w:i w:val="false"/>
                <w:color w:val="000000"/>
                <w:sz w:val="20"/>
              </w:rPr>
              <w:t>
Нарушения процедурного характера</w:t>
            </w:r>
          </w:p>
          <w:bookmarkEnd w:id="1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без сопровождения архитектурного строительного контроля и надзора, технического и авторского надзоров.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6) пункта 1 статьи 17, статьи 34, 34-1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4"/>
          <w:p>
            <w:pPr>
              <w:spacing w:after="20"/>
              <w:ind w:left="20"/>
              <w:jc w:val="both"/>
            </w:pPr>
            <w:r>
              <w:rPr>
                <w:rFonts w:ascii="Times New Roman"/>
                <w:b w:val="false"/>
                <w:i w:val="false"/>
                <w:color w:val="000000"/>
                <w:sz w:val="20"/>
              </w:rPr>
              <w:t>
Административная ответственность.</w:t>
            </w:r>
          </w:p>
          <w:bookmarkEnd w:id="114"/>
          <w:p>
            <w:pPr>
              <w:spacing w:after="20"/>
              <w:ind w:left="20"/>
              <w:jc w:val="both"/>
            </w:pPr>
            <w:r>
              <w:rPr>
                <w:rFonts w:ascii="Times New Roman"/>
                <w:b w:val="false"/>
                <w:i w:val="false"/>
                <w:color w:val="000000"/>
                <w:sz w:val="20"/>
              </w:rPr>
              <w:t>
Статья 321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5"/>
          <w:p>
            <w:pPr>
              <w:spacing w:after="20"/>
              <w:ind w:left="20"/>
              <w:jc w:val="both"/>
            </w:pPr>
            <w:r>
              <w:rPr>
                <w:rFonts w:ascii="Times New Roman"/>
                <w:b w:val="false"/>
                <w:i w:val="false"/>
                <w:color w:val="000000"/>
                <w:sz w:val="20"/>
              </w:rPr>
              <w:t>
Нарушения процедурного характера</w:t>
            </w:r>
          </w:p>
          <w:bookmarkEnd w:id="1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658 Гражданского кодекса (Особенная часть), подпункт 3) пункта 1 статьи 17, статья 68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6"/>
          <w:p>
            <w:pPr>
              <w:spacing w:after="20"/>
              <w:ind w:left="20"/>
              <w:jc w:val="both"/>
            </w:pPr>
            <w:r>
              <w:rPr>
                <w:rFonts w:ascii="Times New Roman"/>
                <w:b w:val="false"/>
                <w:i w:val="false"/>
                <w:color w:val="000000"/>
                <w:sz w:val="20"/>
              </w:rPr>
              <w:t>
Нарушения процедурного характера</w:t>
            </w:r>
          </w:p>
          <w:bookmarkEnd w:id="1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при отсутствии права собственности на земли и без государственной регистрации прав на недвижимое имущество в процессе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9) пункта 1 статьи 43 Земельного кодекса Республики Казахстан от 20 июня 2003 года, статья 4 Закона Республики Казахстан от 26 июля 2007 года "О государственной регистрации прав на недвижимое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7"/>
          <w:p>
            <w:pPr>
              <w:spacing w:after="20"/>
              <w:ind w:left="20"/>
              <w:jc w:val="both"/>
            </w:pPr>
            <w:r>
              <w:rPr>
                <w:rFonts w:ascii="Times New Roman"/>
                <w:b w:val="false"/>
                <w:i w:val="false"/>
                <w:color w:val="000000"/>
                <w:sz w:val="20"/>
              </w:rPr>
              <w:t>
Нарушения процедурного характера</w:t>
            </w:r>
          </w:p>
          <w:bookmarkEnd w:id="1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субподряд в совокупности более двух третей предусмотренных договором стоимости всех подрядных работ, не относящиеся к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статьи 66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8"/>
          <w:p>
            <w:pPr>
              <w:spacing w:after="20"/>
              <w:ind w:left="20"/>
              <w:jc w:val="both"/>
            </w:pPr>
            <w:r>
              <w:rPr>
                <w:rFonts w:ascii="Times New Roman"/>
                <w:b w:val="false"/>
                <w:i w:val="false"/>
                <w:color w:val="000000"/>
                <w:sz w:val="20"/>
              </w:rPr>
              <w:t>
Нарушения процедурного характера</w:t>
            </w:r>
          </w:p>
          <w:bookmarkEnd w:id="1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утверждение и предоставление на утверждение технико-экономического обоснования и проектно-сметной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 10632).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в случае незаверше-ния исполнения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9"/>
          <w:p>
            <w:pPr>
              <w:spacing w:after="20"/>
              <w:ind w:left="20"/>
              <w:jc w:val="both"/>
            </w:pPr>
            <w:r>
              <w:rPr>
                <w:rFonts w:ascii="Times New Roman"/>
                <w:b w:val="false"/>
                <w:i w:val="false"/>
                <w:color w:val="000000"/>
                <w:sz w:val="20"/>
              </w:rPr>
              <w:t>
Нарушения процедурного характера</w:t>
            </w:r>
          </w:p>
          <w:bookmarkEnd w:id="11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технико-экономических обоснований и (или) проектно-сметной документации без указания утверждаемых основных технико-экономических показателей, в том числе расчетной (для технико-экономических обоснований) или сметной (для проектно-сметной документации) стоимости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 10632).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0"/>
          <w:p>
            <w:pPr>
              <w:spacing w:after="20"/>
              <w:ind w:left="20"/>
              <w:jc w:val="both"/>
            </w:pPr>
            <w:r>
              <w:rPr>
                <w:rFonts w:ascii="Times New Roman"/>
                <w:b w:val="false"/>
                <w:i w:val="false"/>
                <w:color w:val="000000"/>
                <w:sz w:val="20"/>
              </w:rPr>
              <w:t>
Нарушения процедурного характера</w:t>
            </w:r>
          </w:p>
          <w:bookmarkEnd w:id="12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строительно-монтажных работ по Технико-экономическому обоснованию, по которому в течение трех лет после ее утверждения не была разработана и утверждена проектно-сметная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 10632).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1"/>
          <w:p>
            <w:pPr>
              <w:spacing w:after="20"/>
              <w:ind w:left="20"/>
              <w:jc w:val="both"/>
            </w:pPr>
            <w:r>
              <w:rPr>
                <w:rFonts w:ascii="Times New Roman"/>
                <w:b w:val="false"/>
                <w:i w:val="false"/>
                <w:color w:val="000000"/>
                <w:sz w:val="20"/>
              </w:rPr>
              <w:t>
Нарушения процедурного характера</w:t>
            </w:r>
          </w:p>
          <w:bookmarkEnd w:id="12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строительно-монтажных работ по устаревшей проектно-сметной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 10632).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Связанные гранты, государственные и гарантированные государством займы, займы, привлекаемые под поручительство государства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2"/>
          <w:p>
            <w:pPr>
              <w:spacing w:after="20"/>
              <w:ind w:left="20"/>
              <w:jc w:val="both"/>
            </w:pPr>
            <w:r>
              <w:rPr>
                <w:rFonts w:ascii="Times New Roman"/>
                <w:b w:val="false"/>
                <w:i w:val="false"/>
                <w:color w:val="000000"/>
                <w:sz w:val="20"/>
              </w:rPr>
              <w:t>
Финансовые нарушения</w:t>
            </w:r>
          </w:p>
          <w:bookmarkEnd w:id="1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полученных связанных грантов государственными организациями-получателями связанных грантов на цели, не предусмотренные соглашением о связанном гранте.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169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3"/>
          <w:p>
            <w:pPr>
              <w:spacing w:after="20"/>
              <w:ind w:left="20"/>
              <w:jc w:val="both"/>
            </w:pPr>
            <w:r>
              <w:rPr>
                <w:rFonts w:ascii="Times New Roman"/>
                <w:b w:val="false"/>
                <w:i w:val="false"/>
                <w:color w:val="000000"/>
                <w:sz w:val="20"/>
              </w:rPr>
              <w:t>
Финансовые нарушения</w:t>
            </w:r>
          </w:p>
          <w:bookmarkEnd w:id="1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224, 235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4"/>
          <w:p>
            <w:pPr>
              <w:spacing w:after="20"/>
              <w:ind w:left="20"/>
              <w:jc w:val="both"/>
            </w:pPr>
            <w:r>
              <w:rPr>
                <w:rFonts w:ascii="Times New Roman"/>
                <w:b w:val="false"/>
                <w:i w:val="false"/>
                <w:color w:val="000000"/>
                <w:sz w:val="20"/>
              </w:rPr>
              <w:t>
Административная ответственность.</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Часть 3 статьи 233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5"/>
          <w:p>
            <w:pPr>
              <w:spacing w:after="20"/>
              <w:ind w:left="20"/>
              <w:jc w:val="both"/>
            </w:pPr>
            <w:r>
              <w:rPr>
                <w:rFonts w:ascii="Times New Roman"/>
                <w:b w:val="false"/>
                <w:i w:val="false"/>
                <w:color w:val="000000"/>
                <w:sz w:val="20"/>
              </w:rPr>
              <w:t>
Нарушения процедурного характера</w:t>
            </w:r>
          </w:p>
          <w:bookmarkEnd w:id="1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заимствования Правительством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6"/>
          <w:p>
            <w:pPr>
              <w:spacing w:after="20"/>
              <w:ind w:left="20"/>
              <w:jc w:val="both"/>
            </w:pPr>
            <w:r>
              <w:rPr>
                <w:rFonts w:ascii="Times New Roman"/>
                <w:b w:val="false"/>
                <w:i w:val="false"/>
                <w:color w:val="000000"/>
                <w:sz w:val="20"/>
              </w:rPr>
              <w:t>
Нарушения процедурного характера</w:t>
            </w:r>
          </w:p>
          <w:bookmarkEnd w:id="1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проведения конкурсов по закупкам за счет средств займов товаров, работ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7"/>
          <w:p>
            <w:pPr>
              <w:spacing w:after="20"/>
              <w:ind w:left="20"/>
              <w:jc w:val="both"/>
            </w:pPr>
            <w:r>
              <w:rPr>
                <w:rFonts w:ascii="Times New Roman"/>
                <w:b w:val="false"/>
                <w:i w:val="false"/>
                <w:color w:val="000000"/>
                <w:sz w:val="20"/>
              </w:rPr>
              <w:t>
Нарушения процедурного характера</w:t>
            </w:r>
          </w:p>
          <w:bookmarkEnd w:id="1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получения и использования гарантированных государством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8"/>
          <w:p>
            <w:pPr>
              <w:spacing w:after="20"/>
              <w:ind w:left="20"/>
              <w:jc w:val="both"/>
            </w:pPr>
            <w:r>
              <w:rPr>
                <w:rFonts w:ascii="Times New Roman"/>
                <w:b w:val="false"/>
                <w:i w:val="false"/>
                <w:color w:val="000000"/>
                <w:sz w:val="20"/>
              </w:rPr>
              <w:t>
Нарушения процедурного характера</w:t>
            </w:r>
          </w:p>
          <w:bookmarkEnd w:id="1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отбора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 9938),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9"/>
          <w:p>
            <w:pPr>
              <w:spacing w:after="20"/>
              <w:ind w:left="20"/>
              <w:jc w:val="both"/>
            </w:pPr>
            <w:r>
              <w:rPr>
                <w:rFonts w:ascii="Times New Roman"/>
                <w:b w:val="false"/>
                <w:i w:val="false"/>
                <w:color w:val="000000"/>
                <w:sz w:val="20"/>
              </w:rPr>
              <w:t>
Нарушения процедурного характера</w:t>
            </w:r>
          </w:p>
          <w:bookmarkEnd w:id="1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формирования, рассмотрения и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0"/>
          <w:p>
            <w:pPr>
              <w:spacing w:after="20"/>
              <w:ind w:left="20"/>
              <w:jc w:val="both"/>
            </w:pPr>
            <w:r>
              <w:rPr>
                <w:rFonts w:ascii="Times New Roman"/>
                <w:b w:val="false"/>
                <w:i w:val="false"/>
                <w:color w:val="000000"/>
                <w:sz w:val="20"/>
              </w:rPr>
              <w:t>
Нарушения процедурного характера</w:t>
            </w:r>
          </w:p>
          <w:bookmarkEnd w:id="1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предоставления государственных гарантий по негосударственным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215, 216 Бюджетного кодекса,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 9938),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1"/>
          <w:p>
            <w:pPr>
              <w:spacing w:after="20"/>
              <w:ind w:left="20"/>
              <w:jc w:val="both"/>
            </w:pPr>
            <w:r>
              <w:rPr>
                <w:rFonts w:ascii="Times New Roman"/>
                <w:b w:val="false"/>
                <w:i w:val="false"/>
                <w:color w:val="000000"/>
                <w:sz w:val="20"/>
              </w:rPr>
              <w:t>
Нарушения процедурного характера</w:t>
            </w:r>
          </w:p>
          <w:bookmarkEnd w:id="1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заимствования местными исполнительными органами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2"/>
          <w:p>
            <w:pPr>
              <w:spacing w:after="20"/>
              <w:ind w:left="20"/>
              <w:jc w:val="both"/>
            </w:pPr>
            <w:r>
              <w:rPr>
                <w:rFonts w:ascii="Times New Roman"/>
                <w:b w:val="false"/>
                <w:i w:val="false"/>
                <w:color w:val="000000"/>
                <w:sz w:val="20"/>
              </w:rPr>
              <w:t>
Нарушения процедурного характера</w:t>
            </w:r>
          </w:p>
          <w:bookmarkEnd w:id="1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мониторинга финансового состояния заемщика, получившего гарантированный государством заем, заем под поручительство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3"/>
          <w:p>
            <w:pPr>
              <w:spacing w:after="20"/>
              <w:ind w:left="20"/>
              <w:jc w:val="both"/>
            </w:pPr>
            <w:r>
              <w:rPr>
                <w:rFonts w:ascii="Times New Roman"/>
                <w:b w:val="false"/>
                <w:i w:val="false"/>
                <w:color w:val="000000"/>
                <w:sz w:val="20"/>
              </w:rPr>
              <w:t>
Нарушения процедурного характера</w:t>
            </w:r>
          </w:p>
          <w:bookmarkEnd w:id="1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погашения, обслуживания, планирования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покупки выпущенных центральным уполномоченным органом по исполнению бюджета государственных ценных бумаг на организованном рынке ценных бумаг, а также платежей по сделкам по хеджированию правительственных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4"/>
          <w:p>
            <w:pPr>
              <w:spacing w:after="20"/>
              <w:ind w:left="20"/>
              <w:jc w:val="both"/>
            </w:pPr>
            <w:r>
              <w:rPr>
                <w:rFonts w:ascii="Times New Roman"/>
                <w:b w:val="false"/>
                <w:i w:val="false"/>
                <w:color w:val="000000"/>
                <w:sz w:val="20"/>
              </w:rPr>
              <w:t>
Нарушения процедурного характера</w:t>
            </w:r>
          </w:p>
          <w:bookmarkEnd w:id="13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осуществления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а также по сделкам по хеджированию правительственных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5"/>
          <w:p>
            <w:pPr>
              <w:spacing w:after="20"/>
              <w:ind w:left="20"/>
              <w:jc w:val="both"/>
            </w:pPr>
            <w:r>
              <w:rPr>
                <w:rFonts w:ascii="Times New Roman"/>
                <w:b w:val="false"/>
                <w:i w:val="false"/>
                <w:color w:val="000000"/>
                <w:sz w:val="20"/>
              </w:rPr>
              <w:t>
Нарушения процедурного характера</w:t>
            </w:r>
          </w:p>
          <w:bookmarkEnd w:id="1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осуществления финансовых операций за счет средств правительственных внешних займов, связанных грантов и средств софинансирования.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6"/>
          <w:p>
            <w:pPr>
              <w:spacing w:after="20"/>
              <w:ind w:left="20"/>
              <w:jc w:val="both"/>
            </w:pPr>
            <w:r>
              <w:rPr>
                <w:rFonts w:ascii="Times New Roman"/>
                <w:b w:val="false"/>
                <w:i w:val="false"/>
                <w:color w:val="000000"/>
                <w:sz w:val="20"/>
              </w:rPr>
              <w:t>
Нарушения процедурного характера</w:t>
            </w:r>
          </w:p>
          <w:bookmarkEnd w:id="1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получения и использования займов под поручительства государства, а также возврата средств республиканского бюджета, выделенных на исполнение обязательств по поручительству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Бюджетные инвестиции и концессионные проекты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7"/>
          <w:p>
            <w:pPr>
              <w:spacing w:after="20"/>
              <w:ind w:left="20"/>
              <w:jc w:val="both"/>
            </w:pPr>
            <w:r>
              <w:rPr>
                <w:rFonts w:ascii="Times New Roman"/>
                <w:b w:val="false"/>
                <w:i w:val="false"/>
                <w:color w:val="000000"/>
                <w:sz w:val="20"/>
              </w:rPr>
              <w:t>
Финансовые нарушения</w:t>
            </w:r>
          </w:p>
          <w:bookmarkEnd w:id="1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законодательством Республики Казахстан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157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Финансовые нарушения</w:t>
            </w:r>
          </w:p>
          <w:bookmarkEnd w:id="1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157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9"/>
          <w:p>
            <w:pPr>
              <w:spacing w:after="20"/>
              <w:ind w:left="20"/>
              <w:jc w:val="both"/>
            </w:pPr>
            <w:r>
              <w:rPr>
                <w:rFonts w:ascii="Times New Roman"/>
                <w:b w:val="false"/>
                <w:i w:val="false"/>
                <w:color w:val="000000"/>
                <w:sz w:val="20"/>
              </w:rPr>
              <w:t>
Нарушения процедурного характера</w:t>
            </w:r>
          </w:p>
          <w:bookmarkEnd w:id="1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администраторами бюджетных программ в уполномоченный орган по государственному планированию необоснованных инвестиционных и концессионных предложений.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153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0"/>
          <w:p>
            <w:pPr>
              <w:spacing w:after="20"/>
              <w:ind w:left="20"/>
              <w:jc w:val="both"/>
            </w:pPr>
            <w:r>
              <w:rPr>
                <w:rFonts w:ascii="Times New Roman"/>
                <w:b w:val="false"/>
                <w:i w:val="false"/>
                <w:color w:val="000000"/>
                <w:sz w:val="20"/>
              </w:rPr>
              <w:t>
Нарушения процедурного характера</w:t>
            </w:r>
          </w:p>
          <w:bookmarkEnd w:id="1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законодательством Республики Казахстан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не повлекшее необоснованное использование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157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1"/>
          <w:p>
            <w:pPr>
              <w:spacing w:after="20"/>
              <w:ind w:left="20"/>
              <w:jc w:val="both"/>
            </w:pPr>
            <w:r>
              <w:rPr>
                <w:rFonts w:ascii="Times New Roman"/>
                <w:b w:val="false"/>
                <w:i w:val="false"/>
                <w:color w:val="000000"/>
                <w:sz w:val="20"/>
              </w:rPr>
              <w:t>
Нарушения процедурного характера</w:t>
            </w:r>
          </w:p>
          <w:bookmarkEnd w:id="1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бюджетным инвестиционным проектам, не включенным в республиканский или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157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2"/>
          <w:p>
            <w:pPr>
              <w:spacing w:after="20"/>
              <w:ind w:left="20"/>
              <w:jc w:val="both"/>
            </w:pPr>
            <w:r>
              <w:rPr>
                <w:rFonts w:ascii="Times New Roman"/>
                <w:b w:val="false"/>
                <w:i w:val="false"/>
                <w:color w:val="000000"/>
                <w:sz w:val="20"/>
              </w:rPr>
              <w:t>
Нарушения процедурного характера</w:t>
            </w:r>
          </w:p>
          <w:bookmarkEnd w:id="14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и концессионных проектов, консультативного сопровождения концессионных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3"/>
          <w:p>
            <w:pPr>
              <w:spacing w:after="20"/>
              <w:ind w:left="20"/>
              <w:jc w:val="both"/>
            </w:pPr>
            <w:r>
              <w:rPr>
                <w:rFonts w:ascii="Times New Roman"/>
                <w:b w:val="false"/>
                <w:i w:val="false"/>
                <w:color w:val="000000"/>
                <w:sz w:val="20"/>
              </w:rPr>
              <w:t>
Нарушения процедурного характера</w:t>
            </w:r>
          </w:p>
          <w:bookmarkEnd w:id="14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распределения средств на финансирование экспертизы и оценки документации по вопросам бюджетных инвестиций и концессии.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4"/>
          <w:p>
            <w:pPr>
              <w:spacing w:after="20"/>
              <w:ind w:left="20"/>
              <w:jc w:val="both"/>
            </w:pPr>
            <w:r>
              <w:rPr>
                <w:rFonts w:ascii="Times New Roman"/>
                <w:b w:val="false"/>
                <w:i w:val="false"/>
                <w:color w:val="000000"/>
                <w:sz w:val="20"/>
              </w:rPr>
              <w:t>
Нарушения процедурного характера</w:t>
            </w:r>
          </w:p>
          <w:bookmarkEnd w:id="14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учета и мониторинга концессионных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 приказ Министра национальной экономики Республики Казахстан от 30 ноября 2015 года № 743 "Об утверждении Правил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 (зарегистрирован в Реестре государственной регистрации нормативных правовых актов № 12526).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5"/>
          <w:p>
            <w:pPr>
              <w:spacing w:after="20"/>
              <w:ind w:left="20"/>
              <w:jc w:val="both"/>
            </w:pPr>
            <w:r>
              <w:rPr>
                <w:rFonts w:ascii="Times New Roman"/>
                <w:b w:val="false"/>
                <w:i w:val="false"/>
                <w:color w:val="000000"/>
                <w:sz w:val="20"/>
              </w:rPr>
              <w:t>
Нарушения процедурного характера</w:t>
            </w:r>
          </w:p>
          <w:bookmarkEnd w:id="1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критериев определения республиканских и местных бюджетных инвестиций и проектов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151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6"/>
          <w:p>
            <w:pPr>
              <w:spacing w:after="20"/>
              <w:ind w:left="20"/>
              <w:jc w:val="both"/>
            </w:pPr>
            <w:r>
              <w:rPr>
                <w:rFonts w:ascii="Times New Roman"/>
                <w:b w:val="false"/>
                <w:i w:val="false"/>
                <w:color w:val="000000"/>
                <w:sz w:val="20"/>
              </w:rPr>
              <w:t>
Нарушения процедурного характера</w:t>
            </w:r>
          </w:p>
          <w:bookmarkEnd w:id="1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норм и требований по проведению экспертизы инвестиционных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152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7"/>
          <w:p>
            <w:pPr>
              <w:spacing w:after="20"/>
              <w:ind w:left="20"/>
              <w:jc w:val="both"/>
            </w:pPr>
            <w:r>
              <w:rPr>
                <w:rFonts w:ascii="Times New Roman"/>
                <w:b w:val="false"/>
                <w:i w:val="false"/>
                <w:color w:val="000000"/>
                <w:sz w:val="20"/>
              </w:rPr>
              <w:t>
Нарушения процедурного характера</w:t>
            </w:r>
          </w:p>
          <w:bookmarkEnd w:id="1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норм и требований при включении в проект бюджета бюджетных инвестиционных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статьи 153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8"/>
          <w:p>
            <w:pPr>
              <w:spacing w:after="20"/>
              <w:ind w:left="20"/>
              <w:jc w:val="both"/>
            </w:pPr>
            <w:r>
              <w:rPr>
                <w:rFonts w:ascii="Times New Roman"/>
                <w:b w:val="false"/>
                <w:i w:val="false"/>
                <w:color w:val="000000"/>
                <w:sz w:val="20"/>
              </w:rPr>
              <w:t>
Нарушения процедурного характера</w:t>
            </w:r>
          </w:p>
          <w:bookmarkEnd w:id="1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условий при планировании бюджетных инвестиции посредством участия государства в уставном капитале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154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9"/>
          <w:p>
            <w:pPr>
              <w:spacing w:after="20"/>
              <w:ind w:left="20"/>
              <w:jc w:val="both"/>
            </w:pPr>
            <w:r>
              <w:rPr>
                <w:rFonts w:ascii="Times New Roman"/>
                <w:b w:val="false"/>
                <w:i w:val="false"/>
                <w:color w:val="000000"/>
                <w:sz w:val="20"/>
              </w:rPr>
              <w:t>
Нарушения процедурного характера</w:t>
            </w:r>
          </w:p>
          <w:bookmarkEnd w:id="1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норм отбора бюджетных инвестиций, планируемых посредством участия государства в уставном капитале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 12 статьи 154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0"/>
          <w:p>
            <w:pPr>
              <w:spacing w:after="20"/>
              <w:ind w:left="20"/>
              <w:jc w:val="both"/>
            </w:pPr>
            <w:r>
              <w:rPr>
                <w:rFonts w:ascii="Times New Roman"/>
                <w:b w:val="false"/>
                <w:i w:val="false"/>
                <w:color w:val="000000"/>
                <w:sz w:val="20"/>
              </w:rPr>
              <w:t>
Нарушения процедурного характера</w:t>
            </w:r>
          </w:p>
          <w:bookmarkEnd w:id="1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составления договоров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158-1 Бюджетного кодекса, Закон Республики Казахстан от 31 октября 2015 года "О государственном частном партнерстве".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Выполнение обязательств государства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1"/>
          <w:p>
            <w:pPr>
              <w:spacing w:after="20"/>
              <w:ind w:left="20"/>
              <w:jc w:val="both"/>
            </w:pPr>
            <w:r>
              <w:rPr>
                <w:rFonts w:ascii="Times New Roman"/>
                <w:b w:val="false"/>
                <w:i w:val="false"/>
                <w:color w:val="000000"/>
                <w:sz w:val="20"/>
              </w:rPr>
              <w:t>
Нарушения процедурного характера</w:t>
            </w:r>
          </w:p>
          <w:bookmarkEnd w:id="1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условий, требований и процедур предоставления государственных гарантий,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2"/>
          <w:p>
            <w:pPr>
              <w:spacing w:after="20"/>
              <w:ind w:left="20"/>
              <w:jc w:val="both"/>
            </w:pPr>
            <w:r>
              <w:rPr>
                <w:rFonts w:ascii="Times New Roman"/>
                <w:b w:val="false"/>
                <w:i w:val="false"/>
                <w:color w:val="000000"/>
                <w:sz w:val="20"/>
              </w:rPr>
              <w:t>
Статьи 215, 228 Бюджетного кодекса;</w:t>
            </w:r>
          </w:p>
          <w:bookmarkEnd w:id="152"/>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3"/>
          <w:p>
            <w:pPr>
              <w:spacing w:after="20"/>
              <w:ind w:left="20"/>
              <w:jc w:val="both"/>
            </w:pPr>
            <w:r>
              <w:rPr>
                <w:rFonts w:ascii="Times New Roman"/>
                <w:b w:val="false"/>
                <w:i w:val="false"/>
                <w:color w:val="000000"/>
                <w:sz w:val="20"/>
              </w:rPr>
              <w:t>
Административная ответственность.</w:t>
            </w:r>
          </w:p>
          <w:bookmarkEnd w:id="153"/>
          <w:p>
            <w:pPr>
              <w:spacing w:after="20"/>
              <w:ind w:left="20"/>
              <w:jc w:val="both"/>
            </w:pPr>
            <w:r>
              <w:rPr>
                <w:rFonts w:ascii="Times New Roman"/>
                <w:b w:val="false"/>
                <w:i w:val="false"/>
                <w:color w:val="000000"/>
                <w:sz w:val="20"/>
              </w:rPr>
              <w:t>
Статья 236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4"/>
          <w:p>
            <w:pPr>
              <w:spacing w:after="20"/>
              <w:ind w:left="20"/>
              <w:jc w:val="both"/>
            </w:pPr>
            <w:r>
              <w:rPr>
                <w:rFonts w:ascii="Times New Roman"/>
                <w:b w:val="false"/>
                <w:i w:val="false"/>
                <w:color w:val="000000"/>
                <w:sz w:val="20"/>
              </w:rPr>
              <w:t>
Нарушения процедурного характера</w:t>
            </w:r>
          </w:p>
          <w:bookmarkEnd w:id="1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и требований к принятию обязательств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96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Целевые вклады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5"/>
          <w:p>
            <w:pPr>
              <w:spacing w:after="20"/>
              <w:ind w:left="20"/>
              <w:jc w:val="both"/>
            </w:pPr>
            <w:r>
              <w:rPr>
                <w:rFonts w:ascii="Times New Roman"/>
                <w:b w:val="false"/>
                <w:i w:val="false"/>
                <w:color w:val="000000"/>
                <w:sz w:val="20"/>
              </w:rPr>
              <w:t>
Финансовые нарушения</w:t>
            </w:r>
          </w:p>
          <w:bookmarkEnd w:id="1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целевого вклада не на цели, определенные в законодательных актах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39-1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Государственный долг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6"/>
          <w:p>
            <w:pPr>
              <w:spacing w:after="20"/>
              <w:ind w:left="20"/>
              <w:jc w:val="both"/>
            </w:pPr>
            <w:r>
              <w:rPr>
                <w:rFonts w:ascii="Times New Roman"/>
                <w:b w:val="false"/>
                <w:i w:val="false"/>
                <w:color w:val="000000"/>
                <w:sz w:val="20"/>
              </w:rPr>
              <w:t>
Финансовые нарушения</w:t>
            </w:r>
          </w:p>
          <w:bookmarkEnd w:id="1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ненадлежащее исполнение обязательства Правительства Республики Казахстан и местных исполнительных органов по погашению и обслуживанию государственного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42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7"/>
          <w:p>
            <w:pPr>
              <w:spacing w:after="20"/>
              <w:ind w:left="20"/>
              <w:jc w:val="both"/>
            </w:pPr>
            <w:r>
              <w:rPr>
                <w:rFonts w:ascii="Times New Roman"/>
                <w:b w:val="false"/>
                <w:i w:val="false"/>
                <w:color w:val="000000"/>
                <w:sz w:val="20"/>
              </w:rPr>
              <w:t>
Финансовые нарушения</w:t>
            </w:r>
          </w:p>
          <w:bookmarkEnd w:id="1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объема расходов на погашение и обслуживание долга местного исполнительного органа более десяти процентов от дохода местного бюджета на соответствующий финансовый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210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8"/>
          <w:p>
            <w:pPr>
              <w:spacing w:after="20"/>
              <w:ind w:left="20"/>
              <w:jc w:val="both"/>
            </w:pPr>
            <w:r>
              <w:rPr>
                <w:rFonts w:ascii="Times New Roman"/>
                <w:b w:val="false"/>
                <w:i w:val="false"/>
                <w:color w:val="000000"/>
                <w:sz w:val="20"/>
              </w:rPr>
              <w:t>
Нарушения процедурного характера</w:t>
            </w:r>
          </w:p>
          <w:bookmarkEnd w:id="1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мониторинга государственного и гарантированного государством долга, долга по поручительствам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9"/>
          <w:p>
            <w:pPr>
              <w:spacing w:after="20"/>
              <w:ind w:left="20"/>
              <w:jc w:val="both"/>
            </w:pPr>
            <w:r>
              <w:rPr>
                <w:rFonts w:ascii="Times New Roman"/>
                <w:b w:val="false"/>
                <w:i w:val="false"/>
                <w:color w:val="000000"/>
                <w:sz w:val="20"/>
              </w:rPr>
              <w:t>
Нарушения процедурного характера</w:t>
            </w:r>
          </w:p>
          <w:bookmarkEnd w:id="1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управления рисками государственного долга, гарантированного государством долга, долга по поручительствам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0"/>
          <w:p>
            <w:pPr>
              <w:spacing w:after="20"/>
              <w:ind w:left="20"/>
              <w:jc w:val="both"/>
            </w:pPr>
            <w:r>
              <w:rPr>
                <w:rFonts w:ascii="Times New Roman"/>
                <w:b w:val="false"/>
                <w:i w:val="false"/>
                <w:color w:val="000000"/>
                <w:sz w:val="20"/>
              </w:rPr>
              <w:t>
Нарушения процедурного характера</w:t>
            </w:r>
          </w:p>
          <w:bookmarkEnd w:id="1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управления рисками долга перед государством.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Целевое перечисление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1"/>
          <w:p>
            <w:pPr>
              <w:spacing w:after="20"/>
              <w:ind w:left="20"/>
              <w:jc w:val="both"/>
            </w:pPr>
            <w:r>
              <w:rPr>
                <w:rFonts w:ascii="Times New Roman"/>
                <w:b w:val="false"/>
                <w:i w:val="false"/>
                <w:color w:val="000000"/>
                <w:sz w:val="20"/>
              </w:rPr>
              <w:t>
Нарушения процедурного характера</w:t>
            </w:r>
          </w:p>
          <w:bookmarkEnd w:id="1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норм и требований по целевому перечислению из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39-2 Бюджетного кодекса,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Нарушения законодательства о государственных закупках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2"/>
          <w:p>
            <w:pPr>
              <w:spacing w:after="20"/>
              <w:ind w:left="20"/>
              <w:jc w:val="both"/>
            </w:pPr>
            <w:r>
              <w:rPr>
                <w:rFonts w:ascii="Times New Roman"/>
                <w:b w:val="false"/>
                <w:i w:val="false"/>
                <w:color w:val="000000"/>
                <w:sz w:val="20"/>
              </w:rPr>
              <w:t>
Нарушения процедурного характера</w:t>
            </w:r>
          </w:p>
          <w:bookmarkEnd w:id="16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принятие несвоевременных мер заказчиком по взысканию неустойки в случаях неисполнения либо ненадлежащего исполнения принятых поставщиком обязательств по договору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статьи 43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3"/>
          <w:p>
            <w:pPr>
              <w:spacing w:after="20"/>
              <w:ind w:left="20"/>
              <w:jc w:val="both"/>
            </w:pPr>
            <w:r>
              <w:rPr>
                <w:rFonts w:ascii="Times New Roman"/>
                <w:b w:val="false"/>
                <w:i w:val="false"/>
                <w:color w:val="000000"/>
                <w:sz w:val="20"/>
              </w:rPr>
              <w:t>
Нарушения процедурного характера</w:t>
            </w:r>
          </w:p>
          <w:bookmarkEnd w:id="1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4"/>
          <w:p>
            <w:pPr>
              <w:spacing w:after="20"/>
              <w:ind w:left="20"/>
              <w:jc w:val="both"/>
            </w:pPr>
            <w:r>
              <w:rPr>
                <w:rFonts w:ascii="Times New Roman"/>
                <w:b w:val="false"/>
                <w:i w:val="false"/>
                <w:color w:val="000000"/>
                <w:sz w:val="20"/>
              </w:rPr>
              <w:t>
Административная ответственность.</w:t>
            </w:r>
          </w:p>
          <w:bookmarkEnd w:id="164"/>
          <w:p>
            <w:pPr>
              <w:spacing w:after="20"/>
              <w:ind w:left="20"/>
              <w:jc w:val="both"/>
            </w:pPr>
            <w:r>
              <w:rPr>
                <w:rFonts w:ascii="Times New Roman"/>
                <w:b w:val="false"/>
                <w:i w:val="false"/>
                <w:color w:val="000000"/>
                <w:sz w:val="20"/>
              </w:rPr>
              <w:t>
Часть 5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5"/>
          <w:p>
            <w:pPr>
              <w:spacing w:after="20"/>
              <w:ind w:left="20"/>
              <w:jc w:val="both"/>
            </w:pPr>
            <w:r>
              <w:rPr>
                <w:rFonts w:ascii="Times New Roman"/>
                <w:b w:val="false"/>
                <w:i w:val="false"/>
                <w:color w:val="000000"/>
                <w:sz w:val="20"/>
              </w:rPr>
              <w:t>
Нарушения процедурного характера</w:t>
            </w:r>
          </w:p>
          <w:bookmarkEnd w:id="1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Невнесение потенциальным поставщиком обеспечения исполнения договора о государственных закупках в случаях, предусмотренных законодательством Республики Казахстан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статьи 43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6"/>
          <w:p>
            <w:pPr>
              <w:spacing w:after="20"/>
              <w:ind w:left="20"/>
              <w:jc w:val="both"/>
            </w:pPr>
            <w:r>
              <w:rPr>
                <w:rFonts w:ascii="Times New Roman"/>
                <w:b w:val="false"/>
                <w:i w:val="false"/>
                <w:color w:val="000000"/>
                <w:sz w:val="20"/>
              </w:rPr>
              <w:t>
Нарушения процедурного характера</w:t>
            </w:r>
          </w:p>
          <w:bookmarkEnd w:id="1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осуществления государственных закупок в случаях, не предусмотренных законодательством Республики Казахстан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статьи 5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7"/>
          <w:p>
            <w:pPr>
              <w:spacing w:after="20"/>
              <w:ind w:left="20"/>
              <w:jc w:val="both"/>
            </w:pPr>
            <w:r>
              <w:rPr>
                <w:rFonts w:ascii="Times New Roman"/>
                <w:b w:val="false"/>
                <w:i w:val="false"/>
                <w:color w:val="000000"/>
                <w:sz w:val="20"/>
              </w:rPr>
              <w:t>
Административная ответственность.</w:t>
            </w:r>
          </w:p>
          <w:bookmarkEnd w:id="167"/>
          <w:p>
            <w:pPr>
              <w:spacing w:after="20"/>
              <w:ind w:left="20"/>
              <w:jc w:val="both"/>
            </w:pPr>
            <w:r>
              <w:rPr>
                <w:rFonts w:ascii="Times New Roman"/>
                <w:b w:val="false"/>
                <w:i w:val="false"/>
                <w:color w:val="000000"/>
                <w:sz w:val="20"/>
              </w:rPr>
              <w:t>
Часть 3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8"/>
          <w:p>
            <w:pPr>
              <w:spacing w:after="20"/>
              <w:ind w:left="20"/>
              <w:jc w:val="both"/>
            </w:pPr>
            <w:r>
              <w:rPr>
                <w:rFonts w:ascii="Times New Roman"/>
                <w:b w:val="false"/>
                <w:i w:val="false"/>
                <w:color w:val="000000"/>
                <w:sz w:val="20"/>
              </w:rPr>
              <w:t>
Нарушения процедурного характера</w:t>
            </w:r>
          </w:p>
          <w:bookmarkEnd w:id="1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заказчика от заключения договора о государственных закупках в предусмотренные сроки, согласно законодательству Республики Казахстан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44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9"/>
          <w:p>
            <w:pPr>
              <w:spacing w:after="20"/>
              <w:ind w:left="20"/>
              <w:jc w:val="both"/>
            </w:pPr>
            <w:r>
              <w:rPr>
                <w:rFonts w:ascii="Times New Roman"/>
                <w:b w:val="false"/>
                <w:i w:val="false"/>
                <w:color w:val="000000"/>
                <w:sz w:val="20"/>
              </w:rPr>
              <w:t>
Нарушения процедурного характера</w:t>
            </w:r>
          </w:p>
          <w:bookmarkEnd w:id="16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размещение заказчиком годового плана государственных закупок (предварительного годового плана государственных закупок) на веб-портале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5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0"/>
          <w:p>
            <w:pPr>
              <w:spacing w:after="20"/>
              <w:ind w:left="20"/>
              <w:jc w:val="both"/>
            </w:pPr>
            <w:r>
              <w:rPr>
                <w:rFonts w:ascii="Times New Roman"/>
                <w:b w:val="false"/>
                <w:i w:val="false"/>
                <w:color w:val="000000"/>
                <w:sz w:val="20"/>
              </w:rPr>
              <w:t>
Нарушения процедурного характера</w:t>
            </w:r>
          </w:p>
          <w:bookmarkEnd w:id="1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заказчиком изменения и (или) дополнения в годовой план государственных закупок более одного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5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1"/>
          <w:p>
            <w:pPr>
              <w:spacing w:after="20"/>
              <w:ind w:left="20"/>
              <w:jc w:val="both"/>
            </w:pPr>
            <w:r>
              <w:rPr>
                <w:rFonts w:ascii="Times New Roman"/>
                <w:b w:val="false"/>
                <w:i w:val="false"/>
                <w:color w:val="000000"/>
                <w:sz w:val="20"/>
              </w:rPr>
              <w:t>
Нарушения процедурного характера</w:t>
            </w:r>
          </w:p>
          <w:bookmarkEnd w:id="17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 условных скидок.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155-159 Правил осуществления государственных закупок, утвержденных приказом Министра финансов от 11 декабря 2015 года № 648 (зарегистрирован в Реестре государственной регистрации нормативных правовых актов № 12590).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2"/>
          <w:p>
            <w:pPr>
              <w:spacing w:after="20"/>
              <w:ind w:left="20"/>
              <w:jc w:val="both"/>
            </w:pPr>
            <w:r>
              <w:rPr>
                <w:rFonts w:ascii="Times New Roman"/>
                <w:b w:val="false"/>
                <w:i w:val="false"/>
                <w:color w:val="000000"/>
                <w:sz w:val="20"/>
              </w:rPr>
              <w:t>
Нарушения процедурного характера</w:t>
            </w:r>
          </w:p>
          <w:bookmarkEnd w:id="1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несвоевременное представление заказчиком договора о государственных закупках, подлежащего регистрации, в соответствующее территориальное подразделение центрального уполномоченного органа по исполнению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46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3"/>
          <w:p>
            <w:pPr>
              <w:spacing w:after="20"/>
              <w:ind w:left="20"/>
              <w:jc w:val="both"/>
            </w:pPr>
            <w:r>
              <w:rPr>
                <w:rFonts w:ascii="Times New Roman"/>
                <w:b w:val="false"/>
                <w:i w:val="false"/>
                <w:color w:val="000000"/>
                <w:sz w:val="20"/>
              </w:rPr>
              <w:t>
Нарушения процедурного характера</w:t>
            </w:r>
          </w:p>
          <w:bookmarkEnd w:id="1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осуществление государственных закупок способом из одного источника путем прямого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39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4"/>
          <w:p>
            <w:pPr>
              <w:spacing w:after="20"/>
              <w:ind w:left="20"/>
              <w:jc w:val="both"/>
            </w:pPr>
            <w:r>
              <w:rPr>
                <w:rFonts w:ascii="Times New Roman"/>
                <w:b w:val="false"/>
                <w:i w:val="false"/>
                <w:color w:val="000000"/>
                <w:sz w:val="20"/>
              </w:rPr>
              <w:t>
Административная ответственность.</w:t>
            </w:r>
          </w:p>
          <w:bookmarkEnd w:id="174"/>
          <w:p>
            <w:pPr>
              <w:spacing w:after="20"/>
              <w:ind w:left="20"/>
              <w:jc w:val="both"/>
            </w:pPr>
            <w:r>
              <w:rPr>
                <w:rFonts w:ascii="Times New Roman"/>
                <w:b w:val="false"/>
                <w:i w:val="false"/>
                <w:color w:val="000000"/>
                <w:sz w:val="20"/>
              </w:rPr>
              <w:t>
Статья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5"/>
          <w:p>
            <w:pPr>
              <w:spacing w:after="20"/>
              <w:ind w:left="20"/>
              <w:jc w:val="both"/>
            </w:pPr>
            <w:r>
              <w:rPr>
                <w:rFonts w:ascii="Times New Roman"/>
                <w:b w:val="false"/>
                <w:i w:val="false"/>
                <w:color w:val="000000"/>
                <w:sz w:val="20"/>
              </w:rPr>
              <w:t>
Нарушения процедурного характера</w:t>
            </w:r>
          </w:p>
          <w:bookmarkEnd w:id="17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возврат внесенного обеспечения исполнения конкурсной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25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6"/>
          <w:p>
            <w:pPr>
              <w:spacing w:after="20"/>
              <w:ind w:left="20"/>
              <w:jc w:val="both"/>
            </w:pPr>
            <w:r>
              <w:rPr>
                <w:rFonts w:ascii="Times New Roman"/>
                <w:b w:val="false"/>
                <w:i w:val="false"/>
                <w:color w:val="000000"/>
                <w:sz w:val="20"/>
              </w:rPr>
              <w:t>
Нарушения процедурного характера</w:t>
            </w:r>
          </w:p>
          <w:bookmarkEnd w:id="1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несвоевременное размещение Заказчиком на веб-портале отчета о государственных закупках из одного источника путем прямого заключения договора. Отсутствие в отчете обоснования выбора поставщика, цены заключенного договора, а также иных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380 Правил осуществления государственных закупок, утвержденных приказом Министра финансов от 11 декабря 2015 года № 648 (зарегистрирован в Реестре государственной регистрации нормативных правовых актов № 12590).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7"/>
          <w:p>
            <w:pPr>
              <w:spacing w:after="20"/>
              <w:ind w:left="20"/>
              <w:jc w:val="both"/>
            </w:pPr>
            <w:r>
              <w:rPr>
                <w:rFonts w:ascii="Times New Roman"/>
                <w:b w:val="false"/>
                <w:i w:val="false"/>
                <w:color w:val="000000"/>
                <w:sz w:val="20"/>
              </w:rPr>
              <w:t>
Нарушения процедурного характера</w:t>
            </w:r>
          </w:p>
          <w:bookmarkEnd w:id="1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рассмотрение замечаний к проекту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а также текста конкурсной документации (аукционной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22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8"/>
          <w:p>
            <w:pPr>
              <w:spacing w:after="20"/>
              <w:ind w:left="20"/>
              <w:jc w:val="both"/>
            </w:pPr>
            <w:r>
              <w:rPr>
                <w:rFonts w:ascii="Times New Roman"/>
                <w:b w:val="false"/>
                <w:i w:val="false"/>
                <w:color w:val="000000"/>
                <w:sz w:val="20"/>
              </w:rPr>
              <w:t>
Административная ответственность.</w:t>
            </w:r>
          </w:p>
          <w:bookmarkEnd w:id="178"/>
          <w:p>
            <w:pPr>
              <w:spacing w:after="20"/>
              <w:ind w:left="20"/>
              <w:jc w:val="both"/>
            </w:pPr>
            <w:r>
              <w:rPr>
                <w:rFonts w:ascii="Times New Roman"/>
                <w:b w:val="false"/>
                <w:i w:val="false"/>
                <w:color w:val="000000"/>
                <w:sz w:val="20"/>
              </w:rPr>
              <w:t>
Часть 2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9"/>
          <w:p>
            <w:pPr>
              <w:spacing w:after="20"/>
              <w:ind w:left="20"/>
              <w:jc w:val="both"/>
            </w:pPr>
            <w:r>
              <w:rPr>
                <w:rFonts w:ascii="Times New Roman"/>
                <w:b w:val="false"/>
                <w:i w:val="false"/>
                <w:color w:val="000000"/>
                <w:sz w:val="20"/>
              </w:rPr>
              <w:t>
Нарушения процедурного характера</w:t>
            </w:r>
          </w:p>
          <w:bookmarkEnd w:id="1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конкурсной документации критериев, влияющих на конкурсное ценовое предложение для определения участника конкурса, предлагающего наиболее качественные товар, работу, услугу.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21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0"/>
          <w:p>
            <w:pPr>
              <w:spacing w:after="20"/>
              <w:ind w:left="20"/>
              <w:jc w:val="both"/>
            </w:pPr>
            <w:r>
              <w:rPr>
                <w:rFonts w:ascii="Times New Roman"/>
                <w:b w:val="false"/>
                <w:i w:val="false"/>
                <w:color w:val="000000"/>
                <w:sz w:val="20"/>
              </w:rPr>
              <w:t>
Административная ответственность.</w:t>
            </w:r>
          </w:p>
          <w:bookmarkEnd w:id="180"/>
          <w:p>
            <w:pPr>
              <w:spacing w:after="20"/>
              <w:ind w:left="20"/>
              <w:jc w:val="both"/>
            </w:pPr>
            <w:r>
              <w:rPr>
                <w:rFonts w:ascii="Times New Roman"/>
                <w:b w:val="false"/>
                <w:i w:val="false"/>
                <w:color w:val="000000"/>
                <w:sz w:val="20"/>
              </w:rPr>
              <w:t>
Часть 7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1"/>
          <w:p>
            <w:pPr>
              <w:spacing w:after="20"/>
              <w:ind w:left="20"/>
              <w:jc w:val="both"/>
            </w:pPr>
            <w:r>
              <w:rPr>
                <w:rFonts w:ascii="Times New Roman"/>
                <w:b w:val="false"/>
                <w:i w:val="false"/>
                <w:color w:val="000000"/>
                <w:sz w:val="20"/>
              </w:rPr>
              <w:t>
Нарушения процедурного характера</w:t>
            </w:r>
          </w:p>
          <w:bookmarkEnd w:id="1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 Закона Республики Казахстан от 4 декабря 2015 года "О государственных закупках", пункт 150 Правил осуществления государственных закупок, утвержденных приказом Министра финансов от 11 декабря 2015 года № 648 (зарегистрирован в Реестре государственной регистрации нормативных правовых актов № 12590).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2"/>
          <w:p>
            <w:pPr>
              <w:spacing w:after="20"/>
              <w:ind w:left="20"/>
              <w:jc w:val="both"/>
            </w:pPr>
            <w:r>
              <w:rPr>
                <w:rFonts w:ascii="Times New Roman"/>
                <w:b w:val="false"/>
                <w:i w:val="false"/>
                <w:color w:val="000000"/>
                <w:sz w:val="20"/>
              </w:rPr>
              <w:t>
Административная ответственность.</w:t>
            </w:r>
          </w:p>
          <w:bookmarkEnd w:id="182"/>
          <w:p>
            <w:pPr>
              <w:spacing w:after="20"/>
              <w:ind w:left="20"/>
              <w:jc w:val="both"/>
            </w:pPr>
            <w:r>
              <w:rPr>
                <w:rFonts w:ascii="Times New Roman"/>
                <w:b w:val="false"/>
                <w:i w:val="false"/>
                <w:color w:val="000000"/>
                <w:sz w:val="20"/>
              </w:rPr>
              <w:t>
Часть 8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3"/>
          <w:p>
            <w:pPr>
              <w:spacing w:after="20"/>
              <w:ind w:left="20"/>
              <w:jc w:val="both"/>
            </w:pPr>
            <w:r>
              <w:rPr>
                <w:rFonts w:ascii="Times New Roman"/>
                <w:b w:val="false"/>
                <w:i w:val="false"/>
                <w:color w:val="000000"/>
                <w:sz w:val="20"/>
              </w:rPr>
              <w:t>
Нарушения процедурного характера</w:t>
            </w:r>
          </w:p>
          <w:bookmarkEnd w:id="1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Неразделение в конкурсной документации при осуществлении государственных закупок способом конкурса нескольких видов однородных товаров, работ, услуг на лоты по их однородным видам и (или) по месту их поставки (выполнения, 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20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4"/>
          <w:p>
            <w:pPr>
              <w:spacing w:after="20"/>
              <w:ind w:left="20"/>
              <w:jc w:val="both"/>
            </w:pPr>
            <w:r>
              <w:rPr>
                <w:rFonts w:ascii="Times New Roman"/>
                <w:b w:val="false"/>
                <w:i w:val="false"/>
                <w:color w:val="000000"/>
                <w:sz w:val="20"/>
              </w:rPr>
              <w:t>
Административная ответственность.</w:t>
            </w:r>
          </w:p>
          <w:bookmarkEnd w:id="184"/>
          <w:p>
            <w:pPr>
              <w:spacing w:after="20"/>
              <w:ind w:left="20"/>
              <w:jc w:val="both"/>
            </w:pPr>
            <w:r>
              <w:rPr>
                <w:rFonts w:ascii="Times New Roman"/>
                <w:b w:val="false"/>
                <w:i w:val="false"/>
                <w:color w:val="000000"/>
                <w:sz w:val="20"/>
              </w:rPr>
              <w:t>
Часть 9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5"/>
          <w:p>
            <w:pPr>
              <w:spacing w:after="20"/>
              <w:ind w:left="20"/>
              <w:jc w:val="both"/>
            </w:pPr>
            <w:r>
              <w:rPr>
                <w:rFonts w:ascii="Times New Roman"/>
                <w:b w:val="false"/>
                <w:i w:val="false"/>
                <w:color w:val="000000"/>
                <w:sz w:val="20"/>
              </w:rPr>
              <w:t>
Нарушения процедурного характера</w:t>
            </w:r>
          </w:p>
          <w:bookmarkEnd w:id="1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Неразделение на лоты при осуществлении государственных закупок способом запроса ценовых предложений нескольких видов однородных товаров, работ, услуг на лоты по их однородным видам и (или) по месту их поставки (выполнения, 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37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6"/>
          <w:p>
            <w:pPr>
              <w:spacing w:after="20"/>
              <w:ind w:left="20"/>
              <w:jc w:val="both"/>
            </w:pPr>
            <w:r>
              <w:rPr>
                <w:rFonts w:ascii="Times New Roman"/>
                <w:b w:val="false"/>
                <w:i w:val="false"/>
                <w:color w:val="000000"/>
                <w:sz w:val="20"/>
              </w:rPr>
              <w:t>
Административная ответственность.</w:t>
            </w:r>
          </w:p>
          <w:bookmarkEnd w:id="186"/>
          <w:p>
            <w:pPr>
              <w:spacing w:after="20"/>
              <w:ind w:left="20"/>
              <w:jc w:val="both"/>
            </w:pPr>
            <w:r>
              <w:rPr>
                <w:rFonts w:ascii="Times New Roman"/>
                <w:b w:val="false"/>
                <w:i w:val="false"/>
                <w:color w:val="000000"/>
                <w:sz w:val="20"/>
              </w:rPr>
              <w:t>
Часть 9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7"/>
          <w:p>
            <w:pPr>
              <w:spacing w:after="20"/>
              <w:ind w:left="20"/>
              <w:jc w:val="both"/>
            </w:pPr>
            <w:r>
              <w:rPr>
                <w:rFonts w:ascii="Times New Roman"/>
                <w:b w:val="false"/>
                <w:i w:val="false"/>
                <w:color w:val="000000"/>
                <w:sz w:val="20"/>
              </w:rPr>
              <w:t>
Нарушения процедурного характера</w:t>
            </w:r>
          </w:p>
          <w:bookmarkEnd w:id="18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информации способом запроса ценовых предложений только на одном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38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8"/>
          <w:p>
            <w:pPr>
              <w:spacing w:after="20"/>
              <w:ind w:left="20"/>
              <w:jc w:val="both"/>
            </w:pPr>
            <w:r>
              <w:rPr>
                <w:rFonts w:ascii="Times New Roman"/>
                <w:b w:val="false"/>
                <w:i w:val="false"/>
                <w:color w:val="000000"/>
                <w:sz w:val="20"/>
              </w:rPr>
              <w:t>
Нарушения процедурного характера</w:t>
            </w:r>
          </w:p>
          <w:bookmarkEnd w:id="1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направление заказчиком в соответствующее территориальное подразделение центрального уполномоченного органа по исполнению бюджета договора о государственных закупках, подлежащего регистрации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46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9"/>
          <w:p>
            <w:pPr>
              <w:spacing w:after="20"/>
              <w:ind w:left="20"/>
              <w:jc w:val="both"/>
            </w:pPr>
            <w:r>
              <w:rPr>
                <w:rFonts w:ascii="Times New Roman"/>
                <w:b w:val="false"/>
                <w:i w:val="false"/>
                <w:color w:val="000000"/>
                <w:sz w:val="20"/>
              </w:rPr>
              <w:t>
Нарушения процедурного характера</w:t>
            </w:r>
          </w:p>
          <w:bookmarkEnd w:id="1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Неправомерный допуск заявки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 Закона Республики Казахстан от 4 декабря 2015 года "О государственных закупках", 150 Правил осуществления государственных закупок, утвержденных приказом Министра финансов от 11 декабря 2015 года № 648 (зарегистрирован в Реестре государственной регистрации нормативных правовых актов № 12590).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0"/>
          <w:p>
            <w:pPr>
              <w:spacing w:after="20"/>
              <w:ind w:left="20"/>
              <w:jc w:val="both"/>
            </w:pPr>
            <w:r>
              <w:rPr>
                <w:rFonts w:ascii="Times New Roman"/>
                <w:b w:val="false"/>
                <w:i w:val="false"/>
                <w:color w:val="000000"/>
                <w:sz w:val="20"/>
              </w:rPr>
              <w:t>
Нарушения процедурного характера</w:t>
            </w:r>
          </w:p>
          <w:bookmarkEnd w:id="19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сроков, предусмотренных законодательством о государственных закупках, при утверждении протоколов.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140, пункты 35, 130 Правил осуществления государственных закупок, утвержденных приказом Министра финансов от 11 декабря 2015 года № 648 (зарегистрирован в Реестре государственной регистрации нормативных правовых актов № 12590).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1"/>
          <w:p>
            <w:pPr>
              <w:spacing w:after="20"/>
              <w:ind w:left="20"/>
              <w:jc w:val="both"/>
            </w:pPr>
            <w:r>
              <w:rPr>
                <w:rFonts w:ascii="Times New Roman"/>
                <w:b w:val="false"/>
                <w:i w:val="false"/>
                <w:color w:val="000000"/>
                <w:sz w:val="20"/>
              </w:rPr>
              <w:t>
Нарушения процедурного характера</w:t>
            </w:r>
          </w:p>
          <w:bookmarkEnd w:id="1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заказчиком (организатором) конкурсной/аукционной документации с нарушением Закона Республики Казахстан от 4 декабря 2015 года "О государственных закупках", при наличии соответствующих замечаний в протоколе предварительного обсуждения к проекту конкурсной/аукционной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 пункт 4 статьи 32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2"/>
          <w:p>
            <w:pPr>
              <w:spacing w:after="20"/>
              <w:ind w:left="20"/>
              <w:jc w:val="both"/>
            </w:pPr>
            <w:r>
              <w:rPr>
                <w:rFonts w:ascii="Times New Roman"/>
                <w:b w:val="false"/>
                <w:i w:val="false"/>
                <w:color w:val="000000"/>
                <w:sz w:val="20"/>
              </w:rPr>
              <w:t>
Нарушения процедурного характера</w:t>
            </w:r>
          </w:p>
          <w:bookmarkEnd w:id="19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по участию в государственных закупках отдельных категорий потенциальных поставщиков.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51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3"/>
          <w:p>
            <w:pPr>
              <w:spacing w:after="20"/>
              <w:ind w:left="20"/>
              <w:jc w:val="both"/>
            </w:pPr>
            <w:r>
              <w:rPr>
                <w:rFonts w:ascii="Times New Roman"/>
                <w:b w:val="false"/>
                <w:i w:val="false"/>
                <w:color w:val="000000"/>
                <w:sz w:val="20"/>
              </w:rPr>
              <w:t>
Нарушения процедурного характера</w:t>
            </w:r>
          </w:p>
          <w:bookmarkEnd w:id="1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27, пункт 3 статьи 33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4"/>
          <w:p>
            <w:pPr>
              <w:spacing w:after="20"/>
              <w:ind w:left="20"/>
              <w:jc w:val="both"/>
            </w:pPr>
            <w:r>
              <w:rPr>
                <w:rFonts w:ascii="Times New Roman"/>
                <w:b w:val="false"/>
                <w:i w:val="false"/>
                <w:color w:val="000000"/>
                <w:sz w:val="20"/>
              </w:rPr>
              <w:t>
Административная ответственность.</w:t>
            </w:r>
          </w:p>
          <w:bookmarkEnd w:id="194"/>
          <w:p>
            <w:pPr>
              <w:spacing w:after="20"/>
              <w:ind w:left="20"/>
              <w:jc w:val="both"/>
            </w:pPr>
            <w:r>
              <w:rPr>
                <w:rFonts w:ascii="Times New Roman"/>
                <w:b w:val="false"/>
                <w:i w:val="false"/>
                <w:color w:val="000000"/>
                <w:sz w:val="20"/>
              </w:rPr>
              <w:t>
Часть 13 статьи 207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5"/>
          <w:p>
            <w:pPr>
              <w:spacing w:after="20"/>
              <w:ind w:left="20"/>
              <w:jc w:val="both"/>
            </w:pPr>
            <w:r>
              <w:rPr>
                <w:rFonts w:ascii="Times New Roman"/>
                <w:b w:val="false"/>
                <w:i w:val="false"/>
                <w:color w:val="000000"/>
                <w:sz w:val="20"/>
              </w:rPr>
              <w:t>
Нарушения процедурного характера</w:t>
            </w:r>
          </w:p>
          <w:bookmarkEnd w:id="1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 (не применение) расчета демпинговой цены.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174-178 Правил осуществления государственных закупок, утвержденных приказом Министра финансов от 11 декабря 2015 года № 648 (зарегистрирован в Реестре государственной регистрации нормативных правовых актов № 12590).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6"/>
          <w:p>
            <w:pPr>
              <w:spacing w:after="20"/>
              <w:ind w:left="20"/>
              <w:jc w:val="both"/>
            </w:pPr>
            <w:r>
              <w:rPr>
                <w:rFonts w:ascii="Times New Roman"/>
                <w:b w:val="false"/>
                <w:i w:val="false"/>
                <w:color w:val="000000"/>
                <w:sz w:val="20"/>
              </w:rPr>
              <w:t>
Нарушения процедурного характера</w:t>
            </w:r>
          </w:p>
          <w:bookmarkEnd w:id="1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 предусмотренных законодательством Республики Казахстан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12 Закона Республики Казахстан от 4 декабря 2015 года "О государственных закупках".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7"/>
          <w:p>
            <w:pPr>
              <w:spacing w:after="20"/>
              <w:ind w:left="20"/>
              <w:jc w:val="both"/>
            </w:pPr>
            <w:r>
              <w:rPr>
                <w:rFonts w:ascii="Times New Roman"/>
                <w:b w:val="false"/>
                <w:i w:val="false"/>
                <w:color w:val="000000"/>
                <w:sz w:val="20"/>
              </w:rPr>
              <w:t>
Административная ответственность.</w:t>
            </w:r>
          </w:p>
          <w:bookmarkEnd w:id="197"/>
          <w:p>
            <w:pPr>
              <w:spacing w:after="20"/>
              <w:ind w:left="20"/>
              <w:jc w:val="both"/>
            </w:pPr>
            <w:r>
              <w:rPr>
                <w:rFonts w:ascii="Times New Roman"/>
                <w:b w:val="false"/>
                <w:i w:val="false"/>
                <w:color w:val="000000"/>
                <w:sz w:val="20"/>
              </w:rPr>
              <w:t>
Часть 11 статьи 207 КоАП.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При ведении бухгалтерского, бюджетного учета и составлении финансовой, бюджетной отчетности******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8"/>
          <w:p>
            <w:pPr>
              <w:spacing w:after="20"/>
              <w:ind w:left="20"/>
              <w:jc w:val="both"/>
            </w:pPr>
            <w:r>
              <w:rPr>
                <w:rFonts w:ascii="Times New Roman"/>
                <w:b w:val="false"/>
                <w:i w:val="false"/>
                <w:color w:val="000000"/>
                <w:sz w:val="20"/>
              </w:rPr>
              <w:t>
Финансовые нарушения</w:t>
            </w:r>
          </w:p>
          <w:bookmarkEnd w:id="1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9"/>
          <w:p>
            <w:pPr>
              <w:spacing w:after="20"/>
              <w:ind w:left="20"/>
              <w:jc w:val="both"/>
            </w:pPr>
            <w:r>
              <w:rPr>
                <w:rFonts w:ascii="Times New Roman"/>
                <w:b w:val="false"/>
                <w:i w:val="false"/>
                <w:color w:val="000000"/>
                <w:sz w:val="20"/>
              </w:rPr>
              <w:t>
Нарушение ведения бухгалтерского учета в виде: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уклонения от ведения бухгалтерского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составления искаженной финансовой отчетности (представление заведомо недостоверной финансовой отчетности)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операций без соответствующего отражения их результатов в бухгалтерском учете;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сокрытия данных, подлежащих отражению в бухгалтерском учете,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уничтожения бухгалтерской документации и программного обеспечения по ведению бухгалтерского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назначения на должность главного бухгалтера публичной организации лица, не имеющего сертификата профессионального бухгалтера;</w:t>
            </w:r>
          </w:p>
          <w:p>
            <w:pPr>
              <w:spacing w:after="20"/>
              <w:ind w:left="20"/>
              <w:jc w:val="both"/>
            </w:pPr>
            <w:r>
              <w:rPr>
                <w:rFonts w:ascii="Times New Roman"/>
                <w:b w:val="false"/>
                <w:i w:val="false"/>
                <w:color w:val="000000"/>
                <w:sz w:val="20"/>
              </w:rPr>
              <w:t>
6) подписания финансовой отчетности главным бухгалтером организации публичного интереса, не являющимся профессиональным бухгалтером.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0"/>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 15594;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 7126);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 6314);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 14624);</w:t>
            </w:r>
          </w:p>
          <w:p>
            <w:pPr>
              <w:spacing w:after="20"/>
              <w:ind w:left="20"/>
              <w:jc w:val="both"/>
            </w:pPr>
            <w:r>
              <w:rPr>
                <w:rFonts w:ascii="Times New Roman"/>
                <w:b w:val="false"/>
                <w:i w:val="false"/>
                <w:color w:val="000000"/>
                <w:sz w:val="20"/>
              </w:rPr>
              <w:t>
иные нормативные правовые и правовые 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1"/>
          <w:p>
            <w:pPr>
              <w:spacing w:after="20"/>
              <w:ind w:left="20"/>
              <w:jc w:val="both"/>
            </w:pPr>
            <w:r>
              <w:rPr>
                <w:rFonts w:ascii="Times New Roman"/>
                <w:b w:val="false"/>
                <w:i w:val="false"/>
                <w:color w:val="000000"/>
                <w:sz w:val="20"/>
              </w:rPr>
              <w:t>
Административная ответственность.</w:t>
            </w:r>
          </w:p>
          <w:bookmarkEnd w:id="201"/>
          <w:p>
            <w:pPr>
              <w:spacing w:after="20"/>
              <w:ind w:left="20"/>
              <w:jc w:val="both"/>
            </w:pPr>
            <w:r>
              <w:rPr>
                <w:rFonts w:ascii="Times New Roman"/>
                <w:b w:val="false"/>
                <w:i w:val="false"/>
                <w:color w:val="000000"/>
                <w:sz w:val="20"/>
              </w:rPr>
              <w:t>
Статьи 238, 239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2"/>
          <w:p>
            <w:pPr>
              <w:spacing w:after="20"/>
              <w:ind w:left="20"/>
              <w:jc w:val="both"/>
            </w:pPr>
            <w:r>
              <w:rPr>
                <w:rFonts w:ascii="Times New Roman"/>
                <w:b w:val="false"/>
                <w:i w:val="false"/>
                <w:color w:val="000000"/>
                <w:sz w:val="20"/>
              </w:rPr>
              <w:t>
Финансовые нарушения</w:t>
            </w:r>
          </w:p>
          <w:bookmarkEnd w:id="2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ведения бюджетного учета, составления и представления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3"/>
          <w:p>
            <w:pPr>
              <w:spacing w:after="20"/>
              <w:ind w:left="20"/>
              <w:jc w:val="both"/>
            </w:pPr>
            <w:r>
              <w:rPr>
                <w:rFonts w:ascii="Times New Roman"/>
                <w:b w:val="false"/>
                <w:i w:val="false"/>
                <w:color w:val="000000"/>
                <w:sz w:val="20"/>
              </w:rPr>
              <w:t>
Приказ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 5962);</w:t>
            </w:r>
          </w:p>
          <w:bookmarkEnd w:id="203"/>
          <w:p>
            <w:pPr>
              <w:spacing w:after="20"/>
              <w:ind w:left="20"/>
              <w:jc w:val="both"/>
            </w:pPr>
            <w:r>
              <w:rPr>
                <w:rFonts w:ascii="Times New Roman"/>
                <w:b w:val="false"/>
                <w:i w:val="false"/>
                <w:color w:val="000000"/>
                <w:sz w:val="20"/>
              </w:rPr>
              <w:t>
приказ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(зарегистрирован в Реестре государственной регистрации нормативных правовых актов № 14613).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4"/>
          <w:p>
            <w:pPr>
              <w:spacing w:after="20"/>
              <w:ind w:left="20"/>
              <w:jc w:val="both"/>
            </w:pPr>
            <w:r>
              <w:rPr>
                <w:rFonts w:ascii="Times New Roman"/>
                <w:b w:val="false"/>
                <w:i w:val="false"/>
                <w:color w:val="000000"/>
                <w:sz w:val="20"/>
              </w:rPr>
              <w:t>
Административная ответственность.</w:t>
            </w:r>
          </w:p>
          <w:bookmarkEnd w:id="204"/>
          <w:p>
            <w:pPr>
              <w:spacing w:after="20"/>
              <w:ind w:left="20"/>
              <w:jc w:val="both"/>
            </w:pPr>
            <w:r>
              <w:rPr>
                <w:rFonts w:ascii="Times New Roman"/>
                <w:b w:val="false"/>
                <w:i w:val="false"/>
                <w:color w:val="000000"/>
                <w:sz w:val="20"/>
              </w:rPr>
              <w:t>
Статья 235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5"/>
          <w:p>
            <w:pPr>
              <w:spacing w:after="20"/>
              <w:ind w:left="20"/>
              <w:jc w:val="both"/>
            </w:pPr>
            <w:r>
              <w:rPr>
                <w:rFonts w:ascii="Times New Roman"/>
                <w:b w:val="false"/>
                <w:i w:val="false"/>
                <w:color w:val="000000"/>
                <w:sz w:val="20"/>
              </w:rPr>
              <w:t>
Финансовые нарушения</w:t>
            </w:r>
          </w:p>
          <w:bookmarkEnd w:id="20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товарно-материальных ценностей и денежных средств, излишки основных средств, запасов, денежных средств и 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6"/>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p>
            <w:pPr>
              <w:spacing w:after="20"/>
              <w:ind w:left="20"/>
              <w:jc w:val="both"/>
            </w:pPr>
            <w:r>
              <w:rPr>
                <w:rFonts w:ascii="Times New Roman"/>
                <w:b w:val="false"/>
                <w:i w:val="false"/>
                <w:color w:val="000000"/>
                <w:sz w:val="20"/>
              </w:rPr>
              <w:t>
</w:t>
            </w:r>
            <w:r>
              <w:rPr>
                <w:rFonts w:ascii="Times New Roman"/>
                <w:b w:val="false"/>
                <w:i w:val="false"/>
                <w:color w:val="000000"/>
                <w:sz w:val="20"/>
              </w:rPr>
              <w:t>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7197);</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7"/>
          <w:p>
            <w:pPr>
              <w:spacing w:after="20"/>
              <w:ind w:left="20"/>
              <w:jc w:val="both"/>
            </w:pPr>
            <w:r>
              <w:rPr>
                <w:rFonts w:ascii="Times New Roman"/>
                <w:b w:val="false"/>
                <w:i w:val="false"/>
                <w:color w:val="000000"/>
                <w:sz w:val="20"/>
              </w:rPr>
              <w:t>
Дисциплинарная ответственность.</w:t>
            </w:r>
          </w:p>
          <w:bookmarkEnd w:id="207"/>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8"/>
          <w:p>
            <w:pPr>
              <w:spacing w:after="20"/>
              <w:ind w:left="20"/>
              <w:jc w:val="both"/>
            </w:pPr>
            <w:r>
              <w:rPr>
                <w:rFonts w:ascii="Times New Roman"/>
                <w:b w:val="false"/>
                <w:i w:val="false"/>
                <w:color w:val="000000"/>
                <w:sz w:val="20"/>
              </w:rPr>
              <w:t>
Финансовые нарушения</w:t>
            </w:r>
          </w:p>
          <w:bookmarkEnd w:id="20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списание активов и обязательств, в том числе списание исправных активов по причине начисленной амортизации в размере ста процентов в случае, когда активы находятся в рабочем состоянии и используются по назначению.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09"/>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w:t>
            </w:r>
            <w:r>
              <w:rPr>
                <w:rFonts w:ascii="Times New Roman"/>
                <w:b w:val="false"/>
                <w:i w:val="false"/>
                <w:color w:val="000000"/>
                <w:sz w:val="20"/>
              </w:rPr>
              <w:t>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p>
            <w:pPr>
              <w:spacing w:after="20"/>
              <w:ind w:left="20"/>
              <w:jc w:val="both"/>
            </w:pPr>
            <w:r>
              <w:rPr>
                <w:rFonts w:ascii="Times New Roman"/>
                <w:b w:val="false"/>
                <w:i w:val="false"/>
                <w:color w:val="000000"/>
                <w:sz w:val="20"/>
              </w:rPr>
              <w:t>
</w:t>
            </w:r>
            <w:r>
              <w:rPr>
                <w:rFonts w:ascii="Times New Roman"/>
                <w:b w:val="false"/>
                <w:i w:val="false"/>
                <w:color w:val="000000"/>
                <w:sz w:val="20"/>
              </w:rPr>
              <w:t>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7197);</w:t>
            </w:r>
          </w:p>
          <w:p>
            <w:pPr>
              <w:spacing w:after="20"/>
              <w:ind w:left="20"/>
              <w:jc w:val="both"/>
            </w:pPr>
            <w:r>
              <w:rPr>
                <w:rFonts w:ascii="Times New Roman"/>
                <w:b w:val="false"/>
                <w:i w:val="false"/>
                <w:color w:val="000000"/>
                <w:sz w:val="20"/>
              </w:rPr>
              <w:t>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0"/>
          <w:p>
            <w:pPr>
              <w:spacing w:after="20"/>
              <w:ind w:left="20"/>
              <w:jc w:val="both"/>
            </w:pPr>
            <w:r>
              <w:rPr>
                <w:rFonts w:ascii="Times New Roman"/>
                <w:b w:val="false"/>
                <w:i w:val="false"/>
                <w:color w:val="000000"/>
                <w:sz w:val="20"/>
              </w:rPr>
              <w:t>
Финансовые нарушения</w:t>
            </w:r>
          </w:p>
          <w:bookmarkEnd w:id="2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списание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1"/>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w:t>
            </w:r>
            <w:r>
              <w:rPr>
                <w:rFonts w:ascii="Times New Roman"/>
                <w:b w:val="false"/>
                <w:i w:val="false"/>
                <w:color w:val="000000"/>
                <w:sz w:val="20"/>
              </w:rPr>
              <w:t>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p>
            <w:pPr>
              <w:spacing w:after="20"/>
              <w:ind w:left="20"/>
              <w:jc w:val="both"/>
            </w:pPr>
            <w:r>
              <w:rPr>
                <w:rFonts w:ascii="Times New Roman"/>
                <w:b w:val="false"/>
                <w:i w:val="false"/>
                <w:color w:val="000000"/>
                <w:sz w:val="20"/>
              </w:rPr>
              <w:t>
</w:t>
            </w:r>
            <w:r>
              <w:rPr>
                <w:rFonts w:ascii="Times New Roman"/>
                <w:b w:val="false"/>
                <w:i w:val="false"/>
                <w:color w:val="000000"/>
                <w:sz w:val="20"/>
              </w:rPr>
              <w:t>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7197);</w:t>
            </w:r>
          </w:p>
          <w:p>
            <w:pPr>
              <w:spacing w:after="20"/>
              <w:ind w:left="20"/>
              <w:jc w:val="both"/>
            </w:pPr>
            <w:r>
              <w:rPr>
                <w:rFonts w:ascii="Times New Roman"/>
                <w:b w:val="false"/>
                <w:i w:val="false"/>
                <w:color w:val="000000"/>
                <w:sz w:val="20"/>
              </w:rPr>
              <w:t>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12"/>
          <w:p>
            <w:pPr>
              <w:spacing w:after="20"/>
              <w:ind w:left="20"/>
              <w:jc w:val="both"/>
            </w:pPr>
            <w:r>
              <w:rPr>
                <w:rFonts w:ascii="Times New Roman"/>
                <w:b w:val="false"/>
                <w:i w:val="false"/>
                <w:color w:val="000000"/>
                <w:sz w:val="20"/>
              </w:rPr>
              <w:t>
Финансовые нарушения</w:t>
            </w:r>
          </w:p>
          <w:bookmarkEnd w:id="2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Хищение, уничтожение, повреждение или сокрытие имущества, предметов, имеющих особую ценность, другого имущества, официальных документов, штампов или печатей, совершенные из корыстной или из иной личной заинтересованности, в том числе мошенничество.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13"/>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w:t>
            </w:r>
            <w:r>
              <w:rPr>
                <w:rFonts w:ascii="Times New Roman"/>
                <w:b w:val="false"/>
                <w:i w:val="false"/>
                <w:color w:val="000000"/>
                <w:sz w:val="20"/>
              </w:rPr>
              <w:t>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p>
            <w:pPr>
              <w:spacing w:after="20"/>
              <w:ind w:left="20"/>
              <w:jc w:val="both"/>
            </w:pPr>
            <w:r>
              <w:rPr>
                <w:rFonts w:ascii="Times New Roman"/>
                <w:b w:val="false"/>
                <w:i w:val="false"/>
                <w:color w:val="000000"/>
                <w:sz w:val="20"/>
              </w:rPr>
              <w:t>
</w:t>
            </w:r>
            <w:r>
              <w:rPr>
                <w:rFonts w:ascii="Times New Roman"/>
                <w:b w:val="false"/>
                <w:i w:val="false"/>
                <w:color w:val="000000"/>
                <w:sz w:val="20"/>
              </w:rPr>
              <w:t>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7197);</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14"/>
          <w:p>
            <w:pPr>
              <w:spacing w:after="20"/>
              <w:ind w:left="20"/>
              <w:jc w:val="both"/>
            </w:pPr>
            <w:r>
              <w:rPr>
                <w:rFonts w:ascii="Times New Roman"/>
                <w:b w:val="false"/>
                <w:i w:val="false"/>
                <w:color w:val="000000"/>
                <w:sz w:val="20"/>
              </w:rPr>
              <w:t>
Дисциплинарная ответственность.</w:t>
            </w:r>
          </w:p>
          <w:bookmarkEnd w:id="214"/>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5"/>
          <w:p>
            <w:pPr>
              <w:spacing w:after="20"/>
              <w:ind w:left="20"/>
              <w:jc w:val="both"/>
            </w:pPr>
            <w:r>
              <w:rPr>
                <w:rFonts w:ascii="Times New Roman"/>
                <w:b w:val="false"/>
                <w:i w:val="false"/>
                <w:color w:val="000000"/>
                <w:sz w:val="20"/>
              </w:rPr>
              <w:t>
Финансовые нарушения</w:t>
            </w:r>
          </w:p>
          <w:bookmarkEnd w:id="2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учета и ведения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6"/>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17"/>
          <w:p>
            <w:pPr>
              <w:spacing w:after="20"/>
              <w:ind w:left="20"/>
              <w:jc w:val="both"/>
            </w:pPr>
            <w:r>
              <w:rPr>
                <w:rFonts w:ascii="Times New Roman"/>
                <w:b w:val="false"/>
                <w:i w:val="false"/>
                <w:color w:val="000000"/>
                <w:sz w:val="20"/>
              </w:rPr>
              <w:t>
Дисциплинарная ответственность.</w:t>
            </w:r>
          </w:p>
          <w:bookmarkEnd w:id="217"/>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8"/>
          <w:p>
            <w:pPr>
              <w:spacing w:after="20"/>
              <w:ind w:left="20"/>
              <w:jc w:val="both"/>
            </w:pPr>
            <w:r>
              <w:rPr>
                <w:rFonts w:ascii="Times New Roman"/>
                <w:b w:val="false"/>
                <w:i w:val="false"/>
                <w:color w:val="000000"/>
                <w:sz w:val="20"/>
              </w:rPr>
              <w:t>
Финансовые нарушения</w:t>
            </w:r>
          </w:p>
          <w:bookmarkEnd w:id="2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классификации активов, обязательств при первоначальном признании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9"/>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p>
            <w:pPr>
              <w:spacing w:after="20"/>
              <w:ind w:left="20"/>
              <w:jc w:val="both"/>
            </w:pPr>
            <w:r>
              <w:rPr>
                <w:rFonts w:ascii="Times New Roman"/>
                <w:b w:val="false"/>
                <w:i w:val="false"/>
                <w:color w:val="000000"/>
                <w:sz w:val="20"/>
              </w:rPr>
              <w:t>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0"/>
          <w:p>
            <w:pPr>
              <w:spacing w:after="20"/>
              <w:ind w:left="20"/>
              <w:jc w:val="both"/>
            </w:pPr>
            <w:r>
              <w:rPr>
                <w:rFonts w:ascii="Times New Roman"/>
                <w:b w:val="false"/>
                <w:i w:val="false"/>
                <w:color w:val="000000"/>
                <w:sz w:val="20"/>
              </w:rPr>
              <w:t>
Дисциплинарная ответственность.</w:t>
            </w:r>
          </w:p>
          <w:bookmarkEnd w:id="220"/>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1"/>
          <w:p>
            <w:pPr>
              <w:spacing w:after="20"/>
              <w:ind w:left="20"/>
              <w:jc w:val="both"/>
            </w:pPr>
            <w:r>
              <w:rPr>
                <w:rFonts w:ascii="Times New Roman"/>
                <w:b w:val="false"/>
                <w:i w:val="false"/>
                <w:color w:val="000000"/>
                <w:sz w:val="20"/>
              </w:rPr>
              <w:t>
Финансовые нарушения</w:t>
            </w:r>
          </w:p>
          <w:bookmarkEnd w:id="22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Непризнание активов и обязательств доходов и расходов, прибыли и убытков в бухгалтерском учете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2"/>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p>
            <w:pPr>
              <w:spacing w:after="20"/>
              <w:ind w:left="20"/>
              <w:jc w:val="both"/>
            </w:pPr>
            <w:r>
              <w:rPr>
                <w:rFonts w:ascii="Times New Roman"/>
                <w:b w:val="false"/>
                <w:i w:val="false"/>
                <w:color w:val="000000"/>
                <w:sz w:val="20"/>
              </w:rPr>
              <w:t>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3"/>
          <w:p>
            <w:pPr>
              <w:spacing w:after="20"/>
              <w:ind w:left="20"/>
              <w:jc w:val="both"/>
            </w:pPr>
            <w:r>
              <w:rPr>
                <w:rFonts w:ascii="Times New Roman"/>
                <w:b w:val="false"/>
                <w:i w:val="false"/>
                <w:color w:val="000000"/>
                <w:sz w:val="20"/>
              </w:rPr>
              <w:t>
Финансовые нарушения</w:t>
            </w:r>
          </w:p>
          <w:bookmarkEnd w:id="2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 начислении амортизации активов, в том числе обоснованности определения размера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4"/>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25"/>
          <w:p>
            <w:pPr>
              <w:spacing w:after="20"/>
              <w:ind w:left="20"/>
              <w:jc w:val="both"/>
            </w:pPr>
            <w:r>
              <w:rPr>
                <w:rFonts w:ascii="Times New Roman"/>
                <w:b w:val="false"/>
                <w:i w:val="false"/>
                <w:color w:val="000000"/>
                <w:sz w:val="20"/>
              </w:rPr>
              <w:t>
Финансовые нарушения</w:t>
            </w:r>
          </w:p>
          <w:bookmarkEnd w:id="2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начисления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26"/>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7"/>
          <w:p>
            <w:pPr>
              <w:spacing w:after="20"/>
              <w:ind w:left="20"/>
              <w:jc w:val="both"/>
            </w:pPr>
            <w:r>
              <w:rPr>
                <w:rFonts w:ascii="Times New Roman"/>
                <w:b w:val="false"/>
                <w:i w:val="false"/>
                <w:color w:val="000000"/>
                <w:sz w:val="20"/>
              </w:rPr>
              <w:t>
Финансовые нарушения</w:t>
            </w:r>
          </w:p>
          <w:bookmarkEnd w:id="2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начисления обесценения, переоценки активов, в том числе финансовых инструментов,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8"/>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9"/>
          <w:p>
            <w:pPr>
              <w:spacing w:after="20"/>
              <w:ind w:left="20"/>
              <w:jc w:val="both"/>
            </w:pPr>
            <w:r>
              <w:rPr>
                <w:rFonts w:ascii="Times New Roman"/>
                <w:b w:val="false"/>
                <w:i w:val="false"/>
                <w:color w:val="000000"/>
                <w:sz w:val="20"/>
              </w:rPr>
              <w:t>
Дисциплинарная ответственность.</w:t>
            </w:r>
          </w:p>
          <w:bookmarkEnd w:id="229"/>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30"/>
          <w:p>
            <w:pPr>
              <w:spacing w:after="20"/>
              <w:ind w:left="20"/>
              <w:jc w:val="both"/>
            </w:pPr>
            <w:r>
              <w:rPr>
                <w:rFonts w:ascii="Times New Roman"/>
                <w:b w:val="false"/>
                <w:i w:val="false"/>
                <w:color w:val="000000"/>
                <w:sz w:val="20"/>
              </w:rPr>
              <w:t>
Финансовые нарушения</w:t>
            </w:r>
          </w:p>
          <w:bookmarkEnd w:id="2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оформления первичной бухгалтерской документации, в том числе бухгалтерских справок.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1"/>
          <w:p>
            <w:pPr>
              <w:spacing w:after="20"/>
              <w:ind w:left="20"/>
              <w:jc w:val="both"/>
            </w:pPr>
            <w:r>
              <w:rPr>
                <w:rFonts w:ascii="Times New Roman"/>
                <w:b w:val="false"/>
                <w:i w:val="false"/>
                <w:color w:val="000000"/>
                <w:sz w:val="20"/>
              </w:rPr>
              <w:t>
Приказы Министра финансов Республики Казахстан:</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 8265);</w:t>
            </w:r>
          </w:p>
          <w:p>
            <w:pPr>
              <w:spacing w:after="20"/>
              <w:ind w:left="20"/>
              <w:jc w:val="both"/>
            </w:pPr>
            <w:r>
              <w:rPr>
                <w:rFonts w:ascii="Times New Roman"/>
                <w:b w:val="false"/>
                <w:i w:val="false"/>
                <w:color w:val="000000"/>
                <w:sz w:val="20"/>
              </w:rPr>
              <w:t>
</w:t>
            </w:r>
            <w:r>
              <w:rPr>
                <w:rFonts w:ascii="Times New Roman"/>
                <w:b w:val="false"/>
                <w:i w:val="false"/>
                <w:color w:val="000000"/>
                <w:sz w:val="20"/>
              </w:rPr>
              <w:t>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 7126);</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32"/>
          <w:p>
            <w:pPr>
              <w:spacing w:after="20"/>
              <w:ind w:left="20"/>
              <w:jc w:val="both"/>
            </w:pPr>
            <w:r>
              <w:rPr>
                <w:rFonts w:ascii="Times New Roman"/>
                <w:b w:val="false"/>
                <w:i w:val="false"/>
                <w:color w:val="000000"/>
                <w:sz w:val="20"/>
              </w:rPr>
              <w:t>
Дисциплинарная ответственность.</w:t>
            </w:r>
          </w:p>
          <w:bookmarkEnd w:id="232"/>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3"/>
          <w:p>
            <w:pPr>
              <w:spacing w:after="20"/>
              <w:ind w:left="20"/>
              <w:jc w:val="both"/>
            </w:pPr>
            <w:r>
              <w:rPr>
                <w:rFonts w:ascii="Times New Roman"/>
                <w:b w:val="false"/>
                <w:i w:val="false"/>
                <w:color w:val="000000"/>
                <w:sz w:val="20"/>
              </w:rPr>
              <w:t>
Нарушения процедурного характера</w:t>
            </w:r>
          </w:p>
          <w:bookmarkEnd w:id="2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финансовой отчетности в депозитарий организациями публичного интереса, являющимися объектами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 постановление Правительства Республики Казахстан от 14 октября 2011 года № 1173 "Об утверждении Правил представления финансовой отчетности в депозитарий".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4"/>
          <w:p>
            <w:pPr>
              <w:spacing w:after="20"/>
              <w:ind w:left="20"/>
              <w:jc w:val="both"/>
            </w:pPr>
            <w:r>
              <w:rPr>
                <w:rFonts w:ascii="Times New Roman"/>
                <w:b w:val="false"/>
                <w:i w:val="false"/>
                <w:color w:val="000000"/>
                <w:sz w:val="20"/>
              </w:rPr>
              <w:t>
Административная ответственность.</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239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5"/>
          <w:p>
            <w:pPr>
              <w:spacing w:after="20"/>
              <w:ind w:left="20"/>
              <w:jc w:val="both"/>
            </w:pPr>
            <w:r>
              <w:rPr>
                <w:rFonts w:ascii="Times New Roman"/>
                <w:b w:val="false"/>
                <w:i w:val="false"/>
                <w:color w:val="000000"/>
                <w:sz w:val="20"/>
              </w:rPr>
              <w:t>
Нарушения процедурного характера</w:t>
            </w:r>
          </w:p>
          <w:bookmarkEnd w:id="2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авансов под отчет при наличии задолженности по ранее выданным денежным средствам.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и субъектов квазигосударственного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6"/>
          <w:p>
            <w:pPr>
              <w:spacing w:after="20"/>
              <w:ind w:left="20"/>
              <w:jc w:val="both"/>
            </w:pPr>
            <w:r>
              <w:rPr>
                <w:rFonts w:ascii="Times New Roman"/>
                <w:b w:val="false"/>
                <w:i w:val="false"/>
                <w:color w:val="000000"/>
                <w:sz w:val="20"/>
              </w:rPr>
              <w:t>
Финансовые нарушения</w:t>
            </w:r>
          </w:p>
          <w:bookmarkEnd w:id="2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субъектами квазигосударственного сектора натуральных норм по административным расходам, повлекшее необоснованные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7"/>
          <w:p>
            <w:pPr>
              <w:spacing w:after="20"/>
              <w:ind w:left="20"/>
              <w:jc w:val="both"/>
            </w:pPr>
            <w:r>
              <w:rPr>
                <w:rFonts w:ascii="Times New Roman"/>
                <w:b w:val="false"/>
                <w:i w:val="false"/>
                <w:color w:val="000000"/>
                <w:sz w:val="20"/>
              </w:rPr>
              <w:t>
Административная ответственность.</w:t>
            </w:r>
          </w:p>
          <w:bookmarkEnd w:id="237"/>
          <w:p>
            <w:pPr>
              <w:spacing w:after="20"/>
              <w:ind w:left="20"/>
              <w:jc w:val="both"/>
            </w:pPr>
            <w:r>
              <w:rPr>
                <w:rFonts w:ascii="Times New Roman"/>
                <w:b w:val="false"/>
                <w:i w:val="false"/>
                <w:color w:val="000000"/>
                <w:sz w:val="20"/>
              </w:rPr>
              <w:t>
Статья 219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8"/>
          <w:p>
            <w:pPr>
              <w:spacing w:after="20"/>
              <w:ind w:left="20"/>
              <w:jc w:val="both"/>
            </w:pPr>
            <w:r>
              <w:rPr>
                <w:rFonts w:ascii="Times New Roman"/>
                <w:b w:val="false"/>
                <w:i w:val="false"/>
                <w:color w:val="000000"/>
                <w:sz w:val="20"/>
              </w:rPr>
              <w:t>
Финансовые нарушения</w:t>
            </w:r>
          </w:p>
          <w:bookmarkEnd w:id="2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повлекшее необоснованные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от 2 декабря 2014 года № 1266 "Об определении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9"/>
          <w:p>
            <w:pPr>
              <w:spacing w:after="20"/>
              <w:ind w:left="20"/>
              <w:jc w:val="both"/>
            </w:pPr>
            <w:r>
              <w:rPr>
                <w:rFonts w:ascii="Times New Roman"/>
                <w:b w:val="false"/>
                <w:i w:val="false"/>
                <w:color w:val="000000"/>
                <w:sz w:val="20"/>
              </w:rPr>
              <w:t>
Административная ответственность.</w:t>
            </w:r>
          </w:p>
          <w:bookmarkEnd w:id="239"/>
          <w:p>
            <w:pPr>
              <w:spacing w:after="20"/>
              <w:ind w:left="20"/>
              <w:jc w:val="both"/>
            </w:pPr>
            <w:r>
              <w:rPr>
                <w:rFonts w:ascii="Times New Roman"/>
                <w:b w:val="false"/>
                <w:i w:val="false"/>
                <w:color w:val="000000"/>
                <w:sz w:val="20"/>
              </w:rPr>
              <w:t>
Статья 219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0"/>
          <w:p>
            <w:pPr>
              <w:spacing w:after="20"/>
              <w:ind w:left="20"/>
              <w:jc w:val="both"/>
            </w:pPr>
            <w:r>
              <w:rPr>
                <w:rFonts w:ascii="Times New Roman"/>
                <w:b w:val="false"/>
                <w:i w:val="false"/>
                <w:color w:val="000000"/>
                <w:sz w:val="20"/>
              </w:rPr>
              <w:t>
Финансовые нарушения</w:t>
            </w:r>
          </w:p>
          <w:bookmarkEnd w:id="2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96 Бюджетного кодекса, процедуры исполнения бюджета и их кассовое обслуживание центральным уполномоченным органом по исполнению бюджета, приказ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 9934).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1"/>
          <w:p>
            <w:pPr>
              <w:spacing w:after="20"/>
              <w:ind w:left="20"/>
              <w:jc w:val="both"/>
            </w:pPr>
            <w:r>
              <w:rPr>
                <w:rFonts w:ascii="Times New Roman"/>
                <w:b w:val="false"/>
                <w:i w:val="false"/>
                <w:color w:val="000000"/>
                <w:sz w:val="20"/>
              </w:rPr>
              <w:t>
Административная ответственность.</w:t>
            </w:r>
          </w:p>
          <w:bookmarkEnd w:id="241"/>
          <w:p>
            <w:pPr>
              <w:spacing w:after="20"/>
              <w:ind w:left="20"/>
              <w:jc w:val="both"/>
            </w:pPr>
            <w:r>
              <w:rPr>
                <w:rFonts w:ascii="Times New Roman"/>
                <w:b w:val="false"/>
                <w:i w:val="false"/>
                <w:color w:val="000000"/>
                <w:sz w:val="20"/>
              </w:rPr>
              <w:t>
Статья 267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42"/>
          <w:p>
            <w:pPr>
              <w:spacing w:after="20"/>
              <w:ind w:left="20"/>
              <w:jc w:val="both"/>
            </w:pPr>
            <w:r>
              <w:rPr>
                <w:rFonts w:ascii="Times New Roman"/>
                <w:b w:val="false"/>
                <w:i w:val="false"/>
                <w:color w:val="000000"/>
                <w:sz w:val="20"/>
              </w:rPr>
              <w:t>
Финансовые нарушения</w:t>
            </w:r>
          </w:p>
          <w:bookmarkEnd w:id="24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43"/>
          <w:p>
            <w:pPr>
              <w:spacing w:after="20"/>
              <w:ind w:left="20"/>
              <w:jc w:val="both"/>
            </w:pPr>
            <w:r>
              <w:rPr>
                <w:rFonts w:ascii="Times New Roman"/>
                <w:b w:val="false"/>
                <w:i w:val="false"/>
                <w:color w:val="000000"/>
                <w:sz w:val="20"/>
              </w:rPr>
              <w:t>
Необеспечение субъектом квазигосударственного сектора:</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правомерного и обоснованного представления платежных поручений;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своевременного и полного выполнения обязательств по осуществлению платежей в пользу получателя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3) достоверного совершения операций;</w:t>
            </w:r>
          </w:p>
          <w:p>
            <w:pPr>
              <w:spacing w:after="20"/>
              <w:ind w:left="20"/>
              <w:jc w:val="both"/>
            </w:pPr>
            <w:r>
              <w:rPr>
                <w:rFonts w:ascii="Times New Roman"/>
                <w:b w:val="false"/>
                <w:i w:val="false"/>
                <w:color w:val="000000"/>
                <w:sz w:val="20"/>
              </w:rPr>
              <w:t>
4) представления в территориальное подразделение центрального уполномоченного органа по исполнению бюджета документов, подтверждающих обоснованность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статьи 97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44"/>
          <w:p>
            <w:pPr>
              <w:spacing w:after="20"/>
              <w:ind w:left="20"/>
              <w:jc w:val="both"/>
            </w:pPr>
            <w:r>
              <w:rPr>
                <w:rFonts w:ascii="Times New Roman"/>
                <w:b w:val="false"/>
                <w:i w:val="false"/>
                <w:color w:val="000000"/>
                <w:sz w:val="20"/>
              </w:rPr>
              <w:t>
Финансовые нарушения</w:t>
            </w:r>
          </w:p>
          <w:bookmarkEnd w:id="24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инвестиций посредством участия государства в уставном капитале юридических лиц не в соответствии с утвержденным финансово-экономическим обоснованием.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154, пункт 1-1 статьи 159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45"/>
          <w:p>
            <w:pPr>
              <w:spacing w:after="20"/>
              <w:ind w:left="20"/>
              <w:jc w:val="both"/>
            </w:pPr>
            <w:r>
              <w:rPr>
                <w:rFonts w:ascii="Times New Roman"/>
                <w:b w:val="false"/>
                <w:i w:val="false"/>
                <w:color w:val="000000"/>
                <w:sz w:val="20"/>
              </w:rPr>
              <w:t>
Финансовые нарушения</w:t>
            </w:r>
          </w:p>
          <w:bookmarkEnd w:id="24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предварительной единовременной платы (сбора) в размере 0,2 процента от суммы государственной гарантии для юридических лиц, имеющих стопроцентное участие государства в уставном капитале на момент предоставления государственной гарантии, а также для национального управляющего холдинга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гарантии для прочих юридических лиц за предоставление государственной гарантии по негосударственному займу.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215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46"/>
          <w:p>
            <w:pPr>
              <w:spacing w:after="20"/>
              <w:ind w:left="20"/>
              <w:jc w:val="both"/>
            </w:pPr>
            <w:r>
              <w:rPr>
                <w:rFonts w:ascii="Times New Roman"/>
                <w:b w:val="false"/>
                <w:i w:val="false"/>
                <w:color w:val="000000"/>
                <w:sz w:val="20"/>
              </w:rPr>
              <w:t>
Финансовые нарушения</w:t>
            </w:r>
          </w:p>
          <w:bookmarkEnd w:id="2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размещения субъектами квазигосударственного сектора имеющихся в их распоряжении временно свободных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1-1, 2 постановления Правительства Республики Казахстан от 14 сентября 2004 года № 960 "О некоторых вопросах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7"/>
          <w:p>
            <w:pPr>
              <w:spacing w:after="20"/>
              <w:ind w:left="20"/>
              <w:jc w:val="both"/>
            </w:pPr>
            <w:r>
              <w:rPr>
                <w:rFonts w:ascii="Times New Roman"/>
                <w:b w:val="false"/>
                <w:i w:val="false"/>
                <w:color w:val="000000"/>
                <w:sz w:val="20"/>
              </w:rPr>
              <w:t>
Финансовые нарушения</w:t>
            </w:r>
          </w:p>
          <w:bookmarkEnd w:id="2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реконвертации неиспользованной либо недоиспользованной иностранной валюты в течение десяти календарных дней со дня ее зачисления на счет субъекта квазигосударственного сектора с последующим восстановлением суммы в национальной валюте на счет субъекта квазигосударственного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статьи 99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48"/>
          <w:p>
            <w:pPr>
              <w:spacing w:after="20"/>
              <w:ind w:left="20"/>
              <w:jc w:val="both"/>
            </w:pPr>
            <w:r>
              <w:rPr>
                <w:rFonts w:ascii="Times New Roman"/>
                <w:b w:val="false"/>
                <w:i w:val="false"/>
                <w:color w:val="000000"/>
                <w:sz w:val="20"/>
              </w:rPr>
              <w:t>
Финансовые нарушения</w:t>
            </w:r>
          </w:p>
          <w:bookmarkEnd w:id="2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44 Гражданского кодекса Республики Казахстан от 27 декабря 1994 года, статьи 140, 158 Закона Республики Казахстан от 1 марта 2011 года "О государственном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 бюджет сумм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9"/>
          <w:p>
            <w:pPr>
              <w:spacing w:after="20"/>
              <w:ind w:left="20"/>
              <w:jc w:val="both"/>
            </w:pPr>
            <w:r>
              <w:rPr>
                <w:rFonts w:ascii="Times New Roman"/>
                <w:b w:val="false"/>
                <w:i w:val="false"/>
                <w:color w:val="000000"/>
                <w:sz w:val="20"/>
              </w:rPr>
              <w:t>
Административная ответственность.</w:t>
            </w:r>
          </w:p>
          <w:bookmarkEnd w:id="249"/>
          <w:p>
            <w:pPr>
              <w:spacing w:after="20"/>
              <w:ind w:left="20"/>
              <w:jc w:val="both"/>
            </w:pPr>
            <w:r>
              <w:rPr>
                <w:rFonts w:ascii="Times New Roman"/>
                <w:b w:val="false"/>
                <w:i w:val="false"/>
                <w:color w:val="000000"/>
                <w:sz w:val="20"/>
              </w:rPr>
              <w:t>
Статья 267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50"/>
          <w:p>
            <w:pPr>
              <w:spacing w:after="20"/>
              <w:ind w:left="20"/>
              <w:jc w:val="both"/>
            </w:pPr>
            <w:r>
              <w:rPr>
                <w:rFonts w:ascii="Times New Roman"/>
                <w:b w:val="false"/>
                <w:i w:val="false"/>
                <w:color w:val="000000"/>
                <w:sz w:val="20"/>
              </w:rPr>
              <w:t>
Финансовые нарушения</w:t>
            </w:r>
          </w:p>
          <w:bookmarkEnd w:id="2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установленного законодательством Республики Казахстан в области регулирования рынка ценных бумаг порядка совершения сделок с ценными бумагами и (или) производными финансовыми инструментами, а также условий заключения сделок, установленных законодательством Республики Казахстан, повлекшее необоснованное использование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 июля 2003 года "О рынке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1"/>
          <w:p>
            <w:pPr>
              <w:spacing w:after="20"/>
              <w:ind w:left="20"/>
              <w:jc w:val="both"/>
            </w:pPr>
            <w:r>
              <w:rPr>
                <w:rFonts w:ascii="Times New Roman"/>
                <w:b w:val="false"/>
                <w:i w:val="false"/>
                <w:color w:val="000000"/>
                <w:sz w:val="20"/>
              </w:rPr>
              <w:t>
Финансовые нарушения</w:t>
            </w:r>
          </w:p>
          <w:bookmarkEnd w:id="2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эмитентом условий и порядка выпуска и (или) размещения негосударственных эмиссионных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 июля 2003 года "О рынке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52"/>
          <w:p>
            <w:pPr>
              <w:spacing w:after="20"/>
              <w:ind w:left="20"/>
              <w:jc w:val="both"/>
            </w:pPr>
            <w:r>
              <w:rPr>
                <w:rFonts w:ascii="Times New Roman"/>
                <w:b w:val="false"/>
                <w:i w:val="false"/>
                <w:color w:val="000000"/>
                <w:sz w:val="20"/>
              </w:rPr>
              <w:t>
Административная ответственность.</w:t>
            </w:r>
          </w:p>
          <w:bookmarkEnd w:id="252"/>
          <w:p>
            <w:pPr>
              <w:spacing w:after="20"/>
              <w:ind w:left="20"/>
              <w:jc w:val="both"/>
            </w:pPr>
            <w:r>
              <w:rPr>
                <w:rFonts w:ascii="Times New Roman"/>
                <w:b w:val="false"/>
                <w:i w:val="false"/>
                <w:color w:val="000000"/>
                <w:sz w:val="20"/>
              </w:rPr>
              <w:t>
Статья 261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53"/>
          <w:p>
            <w:pPr>
              <w:spacing w:after="20"/>
              <w:ind w:left="20"/>
              <w:jc w:val="both"/>
            </w:pPr>
            <w:r>
              <w:rPr>
                <w:rFonts w:ascii="Times New Roman"/>
                <w:b w:val="false"/>
                <w:i w:val="false"/>
                <w:color w:val="000000"/>
                <w:sz w:val="20"/>
              </w:rPr>
              <w:t>
Финансовые нарушения</w:t>
            </w:r>
          </w:p>
          <w:bookmarkEnd w:id="25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перерасчету тарифов (цен, ставок сборов) на фактически выполненный объем потребления регулируемых услуг по железнодорожным перевозкам по социально значимым маршрутам без применения временных понижающих коэффициентов за соответствующий период времени, повлекшее необоснованное использование бюджетных средств,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исполняющего обязанности Министра национальной экономики Республики Казахстан от 31 июля 2015 года № 580 "Об утверждении Правил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(зарегистрирован в Реестре государственной регистрации нормативных правовых актов № 12022).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54"/>
          <w:p>
            <w:pPr>
              <w:spacing w:after="20"/>
              <w:ind w:left="20"/>
              <w:jc w:val="both"/>
            </w:pPr>
            <w:r>
              <w:rPr>
                <w:rFonts w:ascii="Times New Roman"/>
                <w:b w:val="false"/>
                <w:i w:val="false"/>
                <w:color w:val="000000"/>
                <w:sz w:val="20"/>
              </w:rPr>
              <w:t>
Финансовые нарушения</w:t>
            </w:r>
          </w:p>
          <w:bookmarkEnd w:id="2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государственным предприятием доходов от совершения деятельности, запрещенной законодательством Республики Казахстан, не предусмотренной его уставом, а также доходов, полученных в результате завышения установленных цен на реализуемые товары (работы, услуги), созданные за счет финансирования из бюджета, а также выявление фактов использования имущества без соответствующего его отражения по правилам бухгалтерского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137 Закона Республики Казахстан от 1 марта 2011 года "О государственном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55"/>
          <w:p>
            <w:pPr>
              <w:spacing w:after="20"/>
              <w:ind w:left="20"/>
              <w:jc w:val="both"/>
            </w:pPr>
            <w:r>
              <w:rPr>
                <w:rFonts w:ascii="Times New Roman"/>
                <w:b w:val="false"/>
                <w:i w:val="false"/>
                <w:color w:val="000000"/>
                <w:sz w:val="20"/>
              </w:rPr>
              <w:t>
Финансовые нарушения</w:t>
            </w:r>
          </w:p>
          <w:bookmarkEnd w:id="25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фактических убытков перевозчика, связанных с осуществлением пассажирских перевозок по социально значимым сообщениям не относящихся к субсидируемой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исполняющего обязанности Министра по инвестициям и развитию Республики Казахстан от 24 февраля 2015 года № 166 "Об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 (зарегистрирован в Реестре государственной регистрации нормативных правовых актов № 11540).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6"/>
          <w:p>
            <w:pPr>
              <w:spacing w:after="20"/>
              <w:ind w:left="20"/>
              <w:jc w:val="both"/>
            </w:pPr>
            <w:r>
              <w:rPr>
                <w:rFonts w:ascii="Times New Roman"/>
                <w:b w:val="false"/>
                <w:i w:val="false"/>
                <w:color w:val="000000"/>
                <w:sz w:val="20"/>
              </w:rPr>
              <w:t>
Финансовые нарушения</w:t>
            </w:r>
          </w:p>
          <w:bookmarkEnd w:id="2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расходов субъектом естественной монополии сверх тарифной сметы, утвержденной уполномоченным органом в соответствии с подпунктом 2) пункта 1 статьи 15 Закона Республики Казахстан от 9 июля 1998 года "О естественных монополиях".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7-2) статьи 7 Закона Республики Казахстан от 9 июля 1998 года "О естественных монополиях".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57"/>
          <w:p>
            <w:pPr>
              <w:spacing w:after="20"/>
              <w:ind w:left="20"/>
              <w:jc w:val="both"/>
            </w:pPr>
            <w:r>
              <w:rPr>
                <w:rFonts w:ascii="Times New Roman"/>
                <w:b w:val="false"/>
                <w:i w:val="false"/>
                <w:color w:val="000000"/>
                <w:sz w:val="20"/>
              </w:rPr>
              <w:t>
Финансовые нарушения</w:t>
            </w:r>
          </w:p>
          <w:bookmarkEnd w:id="2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средств Национального фонда Республики Казахстан в финансовые инструменты, не предусмотренные перечнем разрешенных финансовых инструментов обращающихся на финансовых рынках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8"/>
          <w:p>
            <w:pPr>
              <w:spacing w:after="20"/>
              <w:ind w:left="20"/>
              <w:jc w:val="both"/>
            </w:pPr>
            <w:r>
              <w:rPr>
                <w:rFonts w:ascii="Times New Roman"/>
                <w:b w:val="false"/>
                <w:i w:val="false"/>
                <w:color w:val="000000"/>
                <w:sz w:val="20"/>
              </w:rPr>
              <w:t>
Финансовые нарушения</w:t>
            </w:r>
          </w:p>
          <w:bookmarkEnd w:id="2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(бездействие) по управлению активами государства, повлекшие их обесценение, выбытие или утрату и (или) приведшие к возникновению обязательств, не предусмотренных документами развития субъектов квазигосударственного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 марта 2011 года "О государственном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9"/>
          <w:p>
            <w:pPr>
              <w:spacing w:after="20"/>
              <w:ind w:left="20"/>
              <w:jc w:val="both"/>
            </w:pPr>
            <w:r>
              <w:rPr>
                <w:rFonts w:ascii="Times New Roman"/>
                <w:b w:val="false"/>
                <w:i w:val="false"/>
                <w:color w:val="000000"/>
                <w:sz w:val="20"/>
              </w:rPr>
              <w:t>
Финансовые нарушения</w:t>
            </w:r>
          </w:p>
          <w:bookmarkEnd w:id="2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0"/>
          <w:p>
            <w:pPr>
              <w:spacing w:after="20"/>
              <w:ind w:left="20"/>
              <w:jc w:val="both"/>
            </w:pPr>
            <w:r>
              <w:rPr>
                <w:rFonts w:ascii="Times New Roman"/>
                <w:b w:val="false"/>
                <w:i w:val="false"/>
                <w:color w:val="000000"/>
                <w:sz w:val="20"/>
              </w:rPr>
              <w:t>
Нарушение ведения бухгалтерского учета в виде:</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уклонения от ведения бухгалтерского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составления искаженной финансовой отчетности (представление заведомо недостоверной финансовой отчетности)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операций без соответствующего отражения их результатов в бухгалтерском учете;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сокрытия данных, подлежащих отражению в бухгалтерском учете,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уничтожения бухгалтерской документации и программного обеспечения по ведению бухгалтерского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назначения на должность главного бухгалтера публичной организации лица, не имеющего сертификата профессионального бухгалтера;</w:t>
            </w:r>
          </w:p>
          <w:p>
            <w:pPr>
              <w:spacing w:after="20"/>
              <w:ind w:left="20"/>
              <w:jc w:val="both"/>
            </w:pPr>
            <w:r>
              <w:rPr>
                <w:rFonts w:ascii="Times New Roman"/>
                <w:b w:val="false"/>
                <w:i w:val="false"/>
                <w:color w:val="000000"/>
                <w:sz w:val="20"/>
              </w:rPr>
              <w:t>
6) подписания финансовой отчетности главным бухгалтером организации публичного интереса, не являющимся профессиональным бухгалтером.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1"/>
          <w:p>
            <w:pPr>
              <w:spacing w:after="20"/>
              <w:ind w:left="20"/>
              <w:jc w:val="both"/>
            </w:pPr>
            <w:r>
              <w:rPr>
                <w:rFonts w:ascii="Times New Roman"/>
                <w:b w:val="false"/>
                <w:i w:val="false"/>
                <w:color w:val="000000"/>
                <w:sz w:val="20"/>
              </w:rPr>
              <w:t>
Закон Республики Казахстанот 28 февраля 2007 года "О бухгалтерском учете и финансовой отчетности";</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w:t>
            </w:r>
            <w:r>
              <w:rPr>
                <w:rFonts w:ascii="Times New Roman"/>
                <w:b w:val="false"/>
                <w:i w:val="false"/>
                <w:color w:val="000000"/>
                <w:sz w:val="20"/>
              </w:rPr>
              <w:t>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 15384);</w:t>
            </w:r>
          </w:p>
          <w:p>
            <w:pPr>
              <w:spacing w:after="20"/>
              <w:ind w:left="20"/>
              <w:jc w:val="both"/>
            </w:pPr>
            <w:r>
              <w:rPr>
                <w:rFonts w:ascii="Times New Roman"/>
                <w:b w:val="false"/>
                <w:i w:val="false"/>
                <w:color w:val="000000"/>
                <w:sz w:val="20"/>
              </w:rPr>
              <w:t>
</w:t>
            </w:r>
            <w:r>
              <w:rPr>
                <w:rFonts w:ascii="Times New Roman"/>
                <w:b w:val="false"/>
                <w:i w:val="false"/>
                <w:color w:val="000000"/>
                <w:sz w:val="20"/>
              </w:rPr>
              <w:t>от 23 мая 2007 года № 185 "Об утверждении Типового плана счетов бухгалтерского учета" (зарегистрирован в Реестре государственной регистрации нормативных правовых актов № 4771);</w:t>
            </w:r>
          </w:p>
          <w:p>
            <w:pPr>
              <w:spacing w:after="20"/>
              <w:ind w:left="20"/>
              <w:jc w:val="both"/>
            </w:pPr>
            <w:r>
              <w:rPr>
                <w:rFonts w:ascii="Times New Roman"/>
                <w:b w:val="false"/>
                <w:i w:val="false"/>
                <w:color w:val="000000"/>
                <w:sz w:val="20"/>
              </w:rPr>
              <w:t>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 8265).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2"/>
          <w:p>
            <w:pPr>
              <w:spacing w:after="20"/>
              <w:ind w:left="20"/>
              <w:jc w:val="both"/>
            </w:pPr>
            <w:r>
              <w:rPr>
                <w:rFonts w:ascii="Times New Roman"/>
                <w:b w:val="false"/>
                <w:i w:val="false"/>
                <w:color w:val="000000"/>
                <w:sz w:val="20"/>
              </w:rPr>
              <w:t>
Административная ответственность.</w:t>
            </w:r>
          </w:p>
          <w:bookmarkEnd w:id="262"/>
          <w:p>
            <w:pPr>
              <w:spacing w:after="20"/>
              <w:ind w:left="20"/>
              <w:jc w:val="both"/>
            </w:pPr>
            <w:r>
              <w:rPr>
                <w:rFonts w:ascii="Times New Roman"/>
                <w:b w:val="false"/>
                <w:i w:val="false"/>
                <w:color w:val="000000"/>
                <w:sz w:val="20"/>
              </w:rPr>
              <w:t>
Статьи 238, 239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3"/>
          <w:p>
            <w:pPr>
              <w:spacing w:after="20"/>
              <w:ind w:left="20"/>
              <w:jc w:val="both"/>
            </w:pPr>
            <w:r>
              <w:rPr>
                <w:rFonts w:ascii="Times New Roman"/>
                <w:b w:val="false"/>
                <w:i w:val="false"/>
                <w:color w:val="000000"/>
                <w:sz w:val="20"/>
              </w:rPr>
              <w:t>
Финансовые нарушения</w:t>
            </w:r>
          </w:p>
          <w:bookmarkEnd w:id="2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товарно-материальных ценностей и денежных средств, излишки основных средств, запасов, денежных средств и 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4"/>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w:t>
            </w:r>
            <w:r>
              <w:rPr>
                <w:rFonts w:ascii="Times New Roman"/>
                <w:b w:val="false"/>
                <w:i w:val="false"/>
                <w:color w:val="000000"/>
                <w:sz w:val="20"/>
              </w:rPr>
              <w:t>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 7197);</w:t>
            </w:r>
          </w:p>
          <w:p>
            <w:pPr>
              <w:spacing w:after="20"/>
              <w:ind w:left="20"/>
              <w:jc w:val="both"/>
            </w:pPr>
            <w:r>
              <w:rPr>
                <w:rFonts w:ascii="Times New Roman"/>
                <w:b w:val="false"/>
                <w:i w:val="false"/>
                <w:color w:val="000000"/>
                <w:sz w:val="20"/>
              </w:rPr>
              <w:t>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65"/>
          <w:p>
            <w:pPr>
              <w:spacing w:after="20"/>
              <w:ind w:left="20"/>
              <w:jc w:val="both"/>
            </w:pPr>
            <w:r>
              <w:rPr>
                <w:rFonts w:ascii="Times New Roman"/>
                <w:b w:val="false"/>
                <w:i w:val="false"/>
                <w:color w:val="000000"/>
                <w:sz w:val="20"/>
              </w:rPr>
              <w:t>
Дисциплинарная ответственность.</w:t>
            </w:r>
          </w:p>
          <w:bookmarkEnd w:id="265"/>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66"/>
          <w:p>
            <w:pPr>
              <w:spacing w:after="20"/>
              <w:ind w:left="20"/>
              <w:jc w:val="both"/>
            </w:pPr>
            <w:r>
              <w:rPr>
                <w:rFonts w:ascii="Times New Roman"/>
                <w:b w:val="false"/>
                <w:i w:val="false"/>
                <w:color w:val="000000"/>
                <w:sz w:val="20"/>
              </w:rPr>
              <w:t>
Финансовые нарушения</w:t>
            </w:r>
          </w:p>
          <w:bookmarkEnd w:id="2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списание активов и обязательств, в том числе списание исправных активов по причине начисленной амортизации в размере ста процентов в случае, когда активы находятся в рабочем состоянии и используются по назначению.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67"/>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68"/>
          <w:p>
            <w:pPr>
              <w:spacing w:after="20"/>
              <w:ind w:left="20"/>
              <w:jc w:val="both"/>
            </w:pPr>
            <w:r>
              <w:rPr>
                <w:rFonts w:ascii="Times New Roman"/>
                <w:b w:val="false"/>
                <w:i w:val="false"/>
                <w:color w:val="000000"/>
                <w:sz w:val="20"/>
              </w:rPr>
              <w:t>
Финансовые нарушения</w:t>
            </w:r>
          </w:p>
          <w:bookmarkEnd w:id="2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списание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69"/>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70"/>
          <w:p>
            <w:pPr>
              <w:spacing w:after="20"/>
              <w:ind w:left="20"/>
              <w:jc w:val="both"/>
            </w:pPr>
            <w:r>
              <w:rPr>
                <w:rFonts w:ascii="Times New Roman"/>
                <w:b w:val="false"/>
                <w:i w:val="false"/>
                <w:color w:val="000000"/>
                <w:sz w:val="20"/>
              </w:rPr>
              <w:t>
Финансовые нарушения</w:t>
            </w:r>
          </w:p>
          <w:bookmarkEnd w:id="2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Хищение, уничтожение, повреждение или сокрытие имущества, предметов, имеющих особую ценность, другого имущества, официальных документов, штампов или печатей, совершенные из корыстной или из иной личной заинтересованности, в том числе мошенничество.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71"/>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 Правительства Республики Казахстан от 1 июня 2011 года № 615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приказы Министра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сентября 2010 года № 444 "Об утверждении учетной политики" (зарегистрирован в Реестре государственной регистрации нормативных правовых актов № 6505);</w:t>
            </w:r>
          </w:p>
          <w:p>
            <w:pPr>
              <w:spacing w:after="20"/>
              <w:ind w:left="20"/>
              <w:jc w:val="both"/>
            </w:pPr>
            <w:r>
              <w:rPr>
                <w:rFonts w:ascii="Times New Roman"/>
                <w:b w:val="false"/>
                <w:i w:val="false"/>
                <w:color w:val="000000"/>
                <w:sz w:val="20"/>
              </w:rPr>
              <w:t>
</w:t>
            </w:r>
            <w:r>
              <w:rPr>
                <w:rFonts w:ascii="Times New Roman"/>
                <w:b w:val="false"/>
                <w:i w:val="false"/>
                <w:color w:val="000000"/>
                <w:sz w:val="20"/>
              </w:rPr>
              <w:t>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2"/>
          <w:p>
            <w:pPr>
              <w:spacing w:after="20"/>
              <w:ind w:left="20"/>
              <w:jc w:val="both"/>
            </w:pPr>
            <w:r>
              <w:rPr>
                <w:rFonts w:ascii="Times New Roman"/>
                <w:b w:val="false"/>
                <w:i w:val="false"/>
                <w:color w:val="000000"/>
                <w:sz w:val="20"/>
              </w:rPr>
              <w:t>
Финансовые нарушения</w:t>
            </w:r>
          </w:p>
          <w:bookmarkEnd w:id="2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учета и ведения кассовых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3"/>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74"/>
          <w:p>
            <w:pPr>
              <w:spacing w:after="20"/>
              <w:ind w:left="20"/>
              <w:jc w:val="both"/>
            </w:pPr>
            <w:r>
              <w:rPr>
                <w:rFonts w:ascii="Times New Roman"/>
                <w:b w:val="false"/>
                <w:i w:val="false"/>
                <w:color w:val="000000"/>
                <w:sz w:val="20"/>
              </w:rPr>
              <w:t>
Дисциплинарная ответственность.</w:t>
            </w:r>
          </w:p>
          <w:bookmarkEnd w:id="274"/>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5"/>
          <w:p>
            <w:pPr>
              <w:spacing w:after="20"/>
              <w:ind w:left="20"/>
              <w:jc w:val="both"/>
            </w:pPr>
            <w:r>
              <w:rPr>
                <w:rFonts w:ascii="Times New Roman"/>
                <w:b w:val="false"/>
                <w:i w:val="false"/>
                <w:color w:val="000000"/>
                <w:sz w:val="20"/>
              </w:rPr>
              <w:t>
Финансовые нарушения</w:t>
            </w:r>
          </w:p>
          <w:bookmarkEnd w:id="27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классификации активов, обязательств при первоначальном признании.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6"/>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77"/>
          <w:p>
            <w:pPr>
              <w:spacing w:after="20"/>
              <w:ind w:left="20"/>
              <w:jc w:val="both"/>
            </w:pPr>
            <w:r>
              <w:rPr>
                <w:rFonts w:ascii="Times New Roman"/>
                <w:b w:val="false"/>
                <w:i w:val="false"/>
                <w:color w:val="000000"/>
                <w:sz w:val="20"/>
              </w:rPr>
              <w:t>
Дисциплинарная ответственность.</w:t>
            </w:r>
          </w:p>
          <w:bookmarkEnd w:id="277"/>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78"/>
          <w:p>
            <w:pPr>
              <w:spacing w:after="20"/>
              <w:ind w:left="20"/>
              <w:jc w:val="both"/>
            </w:pPr>
            <w:r>
              <w:rPr>
                <w:rFonts w:ascii="Times New Roman"/>
                <w:b w:val="false"/>
                <w:i w:val="false"/>
                <w:color w:val="000000"/>
                <w:sz w:val="20"/>
              </w:rPr>
              <w:t>
Финансовые нарушения</w:t>
            </w:r>
          </w:p>
          <w:bookmarkEnd w:id="2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Непризнание активов и обязательств доходов и расходов, прибыли и убытков в бухгалтерском учете.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79"/>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80"/>
          <w:p>
            <w:pPr>
              <w:spacing w:after="20"/>
              <w:ind w:left="20"/>
              <w:jc w:val="both"/>
            </w:pPr>
            <w:r>
              <w:rPr>
                <w:rFonts w:ascii="Times New Roman"/>
                <w:b w:val="false"/>
                <w:i w:val="false"/>
                <w:color w:val="000000"/>
                <w:sz w:val="20"/>
              </w:rPr>
              <w:t>
Финансовые нарушения</w:t>
            </w:r>
          </w:p>
          <w:bookmarkEnd w:id="2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 начислении амортизации активов, в том числе обоснованности определения размера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81"/>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2"/>
          <w:p>
            <w:pPr>
              <w:spacing w:after="20"/>
              <w:ind w:left="20"/>
              <w:jc w:val="both"/>
            </w:pPr>
            <w:r>
              <w:rPr>
                <w:rFonts w:ascii="Times New Roman"/>
                <w:b w:val="false"/>
                <w:i w:val="false"/>
                <w:color w:val="000000"/>
                <w:sz w:val="20"/>
              </w:rPr>
              <w:t>
Финансовые нарушения</w:t>
            </w:r>
          </w:p>
          <w:bookmarkEnd w:id="2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начисления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3"/>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84"/>
          <w:p>
            <w:pPr>
              <w:spacing w:after="20"/>
              <w:ind w:left="20"/>
              <w:jc w:val="both"/>
            </w:pPr>
            <w:r>
              <w:rPr>
                <w:rFonts w:ascii="Times New Roman"/>
                <w:b w:val="false"/>
                <w:i w:val="false"/>
                <w:color w:val="000000"/>
                <w:sz w:val="20"/>
              </w:rPr>
              <w:t>
Финансовые нарушения</w:t>
            </w:r>
          </w:p>
          <w:bookmarkEnd w:id="2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начисления обесценения, переоценки активов, в том числе финансовых инструментов,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85"/>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6"/>
          <w:p>
            <w:pPr>
              <w:spacing w:after="20"/>
              <w:ind w:left="20"/>
              <w:jc w:val="both"/>
            </w:pPr>
            <w:r>
              <w:rPr>
                <w:rFonts w:ascii="Times New Roman"/>
                <w:b w:val="false"/>
                <w:i w:val="false"/>
                <w:color w:val="000000"/>
                <w:sz w:val="20"/>
              </w:rPr>
              <w:t>
Дисциплинарная ответственность.</w:t>
            </w:r>
          </w:p>
          <w:bookmarkEnd w:id="286"/>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7"/>
          <w:p>
            <w:pPr>
              <w:spacing w:after="20"/>
              <w:ind w:left="20"/>
              <w:jc w:val="both"/>
            </w:pPr>
            <w:r>
              <w:rPr>
                <w:rFonts w:ascii="Times New Roman"/>
                <w:b w:val="false"/>
                <w:i w:val="false"/>
                <w:color w:val="000000"/>
                <w:sz w:val="20"/>
              </w:rPr>
              <w:t>
Финансовые нарушения</w:t>
            </w:r>
          </w:p>
          <w:bookmarkEnd w:id="28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обесценение, переоценка активов, в том числе финансовых инструментов,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88"/>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89"/>
          <w:p>
            <w:pPr>
              <w:spacing w:after="20"/>
              <w:ind w:left="20"/>
              <w:jc w:val="both"/>
            </w:pPr>
            <w:r>
              <w:rPr>
                <w:rFonts w:ascii="Times New Roman"/>
                <w:b w:val="false"/>
                <w:i w:val="false"/>
                <w:color w:val="000000"/>
                <w:sz w:val="20"/>
              </w:rPr>
              <w:t>
Дисциплинарная ответственность.</w:t>
            </w:r>
          </w:p>
          <w:bookmarkEnd w:id="289"/>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0"/>
          <w:p>
            <w:pPr>
              <w:spacing w:after="20"/>
              <w:ind w:left="20"/>
              <w:jc w:val="both"/>
            </w:pPr>
            <w:r>
              <w:rPr>
                <w:rFonts w:ascii="Times New Roman"/>
                <w:b w:val="false"/>
                <w:i w:val="false"/>
                <w:color w:val="000000"/>
                <w:sz w:val="20"/>
              </w:rPr>
              <w:t>
Финансовые нарушения</w:t>
            </w:r>
          </w:p>
          <w:bookmarkEnd w:id="29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оформления первичной бухгалтерской документации, в том числе бухгалтерских справок.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91"/>
          <w:p>
            <w:pPr>
              <w:spacing w:after="20"/>
              <w:ind w:left="20"/>
              <w:jc w:val="both"/>
            </w:pPr>
            <w:r>
              <w:rPr>
                <w:rFonts w:ascii="Times New Roman"/>
                <w:b w:val="false"/>
                <w:i w:val="false"/>
                <w:color w:val="000000"/>
                <w:sz w:val="20"/>
              </w:rPr>
              <w:t>
Приказы Министра финансов Республики Казахстан:</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 8265);</w:t>
            </w:r>
          </w:p>
          <w:p>
            <w:pPr>
              <w:spacing w:after="20"/>
              <w:ind w:left="20"/>
              <w:jc w:val="both"/>
            </w:pPr>
            <w:r>
              <w:rPr>
                <w:rFonts w:ascii="Times New Roman"/>
                <w:b w:val="false"/>
                <w:i w:val="false"/>
                <w:color w:val="000000"/>
                <w:sz w:val="20"/>
              </w:rPr>
              <w:t>
</w:t>
            </w:r>
            <w:r>
              <w:rPr>
                <w:rFonts w:ascii="Times New Roman"/>
                <w:b w:val="false"/>
                <w:i w:val="false"/>
                <w:color w:val="000000"/>
                <w:sz w:val="20"/>
              </w:rPr>
              <w:t>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 7126);</w:t>
            </w:r>
          </w:p>
          <w:p>
            <w:pPr>
              <w:spacing w:after="20"/>
              <w:ind w:left="20"/>
              <w:jc w:val="both"/>
            </w:pPr>
            <w:r>
              <w:rPr>
                <w:rFonts w:ascii="Times New Roman"/>
                <w:b w:val="false"/>
                <w:i w:val="false"/>
                <w:color w:val="000000"/>
                <w:sz w:val="20"/>
              </w:rPr>
              <w:t>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 учету на основании предписания органов государственного аудита и финансового контроля и (или)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2"/>
          <w:p>
            <w:pPr>
              <w:spacing w:after="20"/>
              <w:ind w:left="20"/>
              <w:jc w:val="both"/>
            </w:pPr>
            <w:r>
              <w:rPr>
                <w:rFonts w:ascii="Times New Roman"/>
                <w:b w:val="false"/>
                <w:i w:val="false"/>
                <w:color w:val="000000"/>
                <w:sz w:val="20"/>
              </w:rPr>
              <w:t>
Дисциплинарная ответственность.</w:t>
            </w:r>
          </w:p>
          <w:bookmarkEnd w:id="292"/>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субъектом квазигосударственного сектора полного перечисления дивидендов на принадлежащие Республике Казахстан акции и их выплаты, а также чистого дохода участниками товарищества с ограниченной ответственностью, доля участия в уставном капитале которого принадлежит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178, 186 Закона Республики Казахстан от 1 марта 2011 года "О государственном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причиненного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3"/>
          <w:p>
            <w:pPr>
              <w:spacing w:after="20"/>
              <w:ind w:left="20"/>
              <w:jc w:val="both"/>
            </w:pPr>
            <w:r>
              <w:rPr>
                <w:rFonts w:ascii="Times New Roman"/>
                <w:b w:val="false"/>
                <w:i w:val="false"/>
                <w:color w:val="000000"/>
                <w:sz w:val="20"/>
              </w:rPr>
              <w:t>
Нарушения процедурного характера</w:t>
            </w:r>
          </w:p>
          <w:bookmarkEnd w:id="2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акционерным обществом, являющимся объектом государственного аудита, сделки, в результате которой приобретается либо отчуждается имущество на сумму десять и более процентов от размера активов общества, без учета рыночной стоимости данного имущества, определенной оценщиком в соответствии с законодательным актом Республики Казахстан об оценочной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69 Закона Республики Казахстан от 13 мая 2003 года "Об акционерных обществах".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94"/>
          <w:p>
            <w:pPr>
              <w:spacing w:after="20"/>
              <w:ind w:left="20"/>
              <w:jc w:val="both"/>
            </w:pPr>
            <w:r>
              <w:rPr>
                <w:rFonts w:ascii="Times New Roman"/>
                <w:b w:val="false"/>
                <w:i w:val="false"/>
                <w:color w:val="000000"/>
                <w:sz w:val="20"/>
              </w:rPr>
              <w:t>
Нарушения процедурного характера</w:t>
            </w:r>
          </w:p>
          <w:bookmarkEnd w:id="2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акционерным обществом, являющимся объектом государственного аудита, крупной сделки без соответствующего решения совета директоров.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70 Закона Республики Казахстан от 13 мая 2003 года "Об акционерных обществах".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95"/>
          <w:p>
            <w:pPr>
              <w:spacing w:after="20"/>
              <w:ind w:left="20"/>
              <w:jc w:val="both"/>
            </w:pPr>
            <w:r>
              <w:rPr>
                <w:rFonts w:ascii="Times New Roman"/>
                <w:b w:val="false"/>
                <w:i w:val="false"/>
                <w:color w:val="000000"/>
                <w:sz w:val="20"/>
              </w:rPr>
              <w:t>
Нарушения процедурного характера</w:t>
            </w:r>
          </w:p>
          <w:bookmarkEnd w:id="2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отраслевого законодательства при использовании активов государства и квазигосударственного сектора, повлекшие необоснованное использование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96"/>
          <w:p>
            <w:pPr>
              <w:spacing w:after="20"/>
              <w:ind w:left="20"/>
              <w:jc w:val="both"/>
            </w:pPr>
            <w:r>
              <w:rPr>
                <w:rFonts w:ascii="Times New Roman"/>
                <w:b w:val="false"/>
                <w:i w:val="false"/>
                <w:color w:val="000000"/>
                <w:sz w:val="20"/>
              </w:rPr>
              <w:t>
Кодекс Республики Казахстан от 18 сентября 2009 года "О здоровье народа и системе здравоохранения";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 от 20 июня 2003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 Республики Казахстан от 29 октября 2015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 Республики Казахстан от 27 декабря 2017 года "О недрах и недропользовании";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16 мая 2014 года "О разрешениях и уведомлениях";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 1 февраля 2012 года "О фонде национального благосостояния";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 1 марта 2011 года "О государственном имуществе";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апреля 2001 года "О Банке Развития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9 июля 1998 года "О естественных монополиях";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марта 1995 года "О Национальном Банке";</w:t>
            </w:r>
          </w:p>
          <w:p>
            <w:pPr>
              <w:spacing w:after="20"/>
              <w:ind w:left="20"/>
              <w:jc w:val="both"/>
            </w:pPr>
            <w:r>
              <w:rPr>
                <w:rFonts w:ascii="Times New Roman"/>
                <w:b w:val="false"/>
                <w:i w:val="false"/>
                <w:color w:val="000000"/>
                <w:sz w:val="20"/>
              </w:rPr>
              <w:t>
иные нормативные правовые 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97"/>
          <w:p>
            <w:pPr>
              <w:spacing w:after="20"/>
              <w:ind w:left="20"/>
              <w:jc w:val="both"/>
            </w:pPr>
            <w:r>
              <w:rPr>
                <w:rFonts w:ascii="Times New Roman"/>
                <w:b w:val="false"/>
                <w:i w:val="false"/>
                <w:color w:val="000000"/>
                <w:sz w:val="20"/>
              </w:rPr>
              <w:t>
Нарушения процедурного характера</w:t>
            </w:r>
          </w:p>
          <w:bookmarkEnd w:id="2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использования по назначению иностранной валюты, сконвертированной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Необеспечение реконвертации неиспользованной либо недоиспользованной иностранной валюты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статьи 99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98"/>
          <w:p>
            <w:pPr>
              <w:spacing w:after="20"/>
              <w:ind w:left="20"/>
              <w:jc w:val="both"/>
            </w:pPr>
            <w:r>
              <w:rPr>
                <w:rFonts w:ascii="Times New Roman"/>
                <w:b w:val="false"/>
                <w:i w:val="false"/>
                <w:color w:val="000000"/>
                <w:sz w:val="20"/>
              </w:rPr>
              <w:t>
Нарушения процедурного характера</w:t>
            </w:r>
          </w:p>
          <w:bookmarkEnd w:id="29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корректировки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 при изменении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снижение показателей прямых и конечных результатов, увеличение расходов, предусмотренных на утвержденные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154 Бюджетного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99"/>
          <w:p>
            <w:pPr>
              <w:spacing w:after="20"/>
              <w:ind w:left="20"/>
              <w:jc w:val="both"/>
            </w:pPr>
            <w:r>
              <w:rPr>
                <w:rFonts w:ascii="Times New Roman"/>
                <w:b w:val="false"/>
                <w:i w:val="false"/>
                <w:color w:val="000000"/>
                <w:sz w:val="20"/>
              </w:rPr>
              <w:t>
Нарушения процедурного характера</w:t>
            </w:r>
          </w:p>
          <w:bookmarkEnd w:id="29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25 Закона Республики Казахстан от 20 ноября 1998 года "Об аудиторской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00"/>
          <w:p>
            <w:pPr>
              <w:spacing w:after="20"/>
              <w:ind w:left="20"/>
              <w:jc w:val="both"/>
            </w:pPr>
            <w:r>
              <w:rPr>
                <w:rFonts w:ascii="Times New Roman"/>
                <w:b w:val="false"/>
                <w:i w:val="false"/>
                <w:color w:val="000000"/>
                <w:sz w:val="20"/>
              </w:rPr>
              <w:t>
Административная ответственность.</w:t>
            </w:r>
          </w:p>
          <w:bookmarkEnd w:id="300"/>
          <w:p>
            <w:pPr>
              <w:spacing w:after="20"/>
              <w:ind w:left="20"/>
              <w:jc w:val="both"/>
            </w:pPr>
            <w:r>
              <w:rPr>
                <w:rFonts w:ascii="Times New Roman"/>
                <w:b w:val="false"/>
                <w:i w:val="false"/>
                <w:color w:val="000000"/>
                <w:sz w:val="20"/>
              </w:rPr>
              <w:t>
Часть 6 статьи 247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01"/>
          <w:p>
            <w:pPr>
              <w:spacing w:after="20"/>
              <w:ind w:left="20"/>
              <w:jc w:val="both"/>
            </w:pPr>
            <w:r>
              <w:rPr>
                <w:rFonts w:ascii="Times New Roman"/>
                <w:b w:val="false"/>
                <w:i w:val="false"/>
                <w:color w:val="000000"/>
                <w:sz w:val="20"/>
              </w:rPr>
              <w:t>
Нарушения процедурного характера</w:t>
            </w:r>
          </w:p>
          <w:bookmarkEnd w:id="3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государственными предприятиями по ценам, не обеспечивающим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 а также установление ими цен на товары (работы, услуги), производимые в рамках объемов работ (услуг), финансируемых из бюджета, без согласования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2 статьи 146 Закона Республики Казахстан от 1 марта 2011 года "О государственном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согласования прейскуранта цен с администратором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02"/>
          <w:p>
            <w:pPr>
              <w:spacing w:after="20"/>
              <w:ind w:left="20"/>
              <w:jc w:val="both"/>
            </w:pPr>
            <w:r>
              <w:rPr>
                <w:rFonts w:ascii="Times New Roman"/>
                <w:b w:val="false"/>
                <w:i w:val="false"/>
                <w:color w:val="000000"/>
                <w:sz w:val="20"/>
              </w:rPr>
              <w:t>
Нарушения процедурного характера</w:t>
            </w:r>
          </w:p>
          <w:bookmarkEnd w:id="3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утверждение годовой финансовой отчетности акционерного общества и не определения порядка распределения чистого дохода акционерного общества за истекший финансовый год и размер дивиденда в расчете на одну простую акцию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1) и 2) пункта 2 статьи 35 Закона Республики Казахстан от 13 мая 2003 года "Об акционерных обществах".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путем принятие мер для утверждения годовой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03"/>
          <w:p>
            <w:pPr>
              <w:spacing w:after="20"/>
              <w:ind w:left="20"/>
              <w:jc w:val="both"/>
            </w:pPr>
            <w:r>
              <w:rPr>
                <w:rFonts w:ascii="Times New Roman"/>
                <w:b w:val="false"/>
                <w:i w:val="false"/>
                <w:color w:val="000000"/>
                <w:sz w:val="20"/>
              </w:rPr>
              <w:t>
Нарушения процедурного характера</w:t>
            </w:r>
          </w:p>
          <w:bookmarkEnd w:id="3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исполняющего обязанности Министра национальной экономики Республики Казахстан от 27 марта 2015 года № 249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(зарегистрирован в Реестре государственной регистрации нормативных правовых актов № 10927).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04"/>
          <w:p>
            <w:pPr>
              <w:spacing w:after="20"/>
              <w:ind w:left="20"/>
              <w:jc w:val="both"/>
            </w:pPr>
            <w:r>
              <w:rPr>
                <w:rFonts w:ascii="Times New Roman"/>
                <w:b w:val="false"/>
                <w:i w:val="false"/>
                <w:color w:val="000000"/>
                <w:sz w:val="20"/>
              </w:rPr>
              <w:t>
Нарушения процедурного характера</w:t>
            </w:r>
          </w:p>
          <w:bookmarkEnd w:id="3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финансовой отчетности в депозитарий организациями публичного интереса.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 постановление Правительства Республики Казахстан от 14 октября 2011 года № 1173 "Об утверждении Правил представления финансовой отчетности в депозитарий".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05"/>
          <w:p>
            <w:pPr>
              <w:spacing w:after="20"/>
              <w:ind w:left="20"/>
              <w:jc w:val="both"/>
            </w:pPr>
            <w:r>
              <w:rPr>
                <w:rFonts w:ascii="Times New Roman"/>
                <w:b w:val="false"/>
                <w:i w:val="false"/>
                <w:color w:val="000000"/>
                <w:sz w:val="20"/>
              </w:rPr>
              <w:t>
Административная ответственность.</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239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6"/>
          <w:p>
            <w:pPr>
              <w:spacing w:after="20"/>
              <w:ind w:left="20"/>
              <w:jc w:val="both"/>
            </w:pPr>
            <w:r>
              <w:rPr>
                <w:rFonts w:ascii="Times New Roman"/>
                <w:b w:val="false"/>
                <w:i w:val="false"/>
                <w:color w:val="000000"/>
                <w:sz w:val="20"/>
              </w:rPr>
              <w:t>
Нарушения процедурного характера</w:t>
            </w:r>
          </w:p>
          <w:bookmarkEnd w:id="30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процедур списания активов и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07"/>
          <w:p>
            <w:pPr>
              <w:spacing w:after="20"/>
              <w:ind w:left="20"/>
              <w:jc w:val="both"/>
            </w:pPr>
            <w:r>
              <w:rPr>
                <w:rFonts w:ascii="Times New Roman"/>
                <w:b w:val="false"/>
                <w:i w:val="false"/>
                <w:color w:val="000000"/>
                <w:sz w:val="20"/>
              </w:rPr>
              <w:t>
Закон Республики Казахстан от 28 февраля 2007 года "О бухгалтерском учете и финансовой отчетности";</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стандарты финансовой отчетности; международные стандарты финансовой отчетности для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финансов Республики Казахстан от 31 марта 2015 года № 241 "Об утверждении Правил ведения бухгалтерского учета" (зарегистрирован в Реестре государственной регистрации нормативных правовых актов № 10954);</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3 сентября 2015 года № 630 "Об утверждении Инструкции по ведению бухгалтерского учета материальных ценностей государственного материального резерва" (зарегистрирован в Реестре государственной регистрации нормативных правовых актов №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08"/>
          <w:p>
            <w:pPr>
              <w:spacing w:after="20"/>
              <w:ind w:left="20"/>
              <w:jc w:val="both"/>
            </w:pPr>
            <w:r>
              <w:rPr>
                <w:rFonts w:ascii="Times New Roman"/>
                <w:b w:val="false"/>
                <w:i w:val="false"/>
                <w:color w:val="000000"/>
                <w:sz w:val="20"/>
              </w:rPr>
              <w:t>
Дисциплинарная ответственность.</w:t>
            </w:r>
          </w:p>
          <w:bookmarkEnd w:id="308"/>
          <w:p>
            <w:pPr>
              <w:spacing w:after="20"/>
              <w:ind w:left="20"/>
              <w:jc w:val="both"/>
            </w:pPr>
            <w:r>
              <w:rPr>
                <w:rFonts w:ascii="Times New Roman"/>
                <w:b w:val="false"/>
                <w:i w:val="false"/>
                <w:color w:val="000000"/>
                <w:sz w:val="20"/>
              </w:rPr>
              <w:t>
Материальная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09"/>
          <w:p>
            <w:pPr>
              <w:spacing w:after="20"/>
              <w:ind w:left="20"/>
              <w:jc w:val="both"/>
            </w:pPr>
            <w:r>
              <w:rPr>
                <w:rFonts w:ascii="Times New Roman"/>
                <w:b w:val="false"/>
                <w:i w:val="false"/>
                <w:color w:val="000000"/>
                <w:sz w:val="20"/>
              </w:rPr>
              <w:t>
Нарушения процедурного характера</w:t>
            </w:r>
          </w:p>
          <w:bookmarkEnd w:id="3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10"/>
          <w:p>
            <w:pPr>
              <w:spacing w:after="20"/>
              <w:ind w:left="20"/>
              <w:jc w:val="both"/>
            </w:pPr>
            <w:r>
              <w:rPr>
                <w:rFonts w:ascii="Times New Roman"/>
                <w:b w:val="false"/>
                <w:i w:val="false"/>
                <w:color w:val="000000"/>
                <w:sz w:val="20"/>
              </w:rPr>
              <w:t>
Необеспечение субъектом ведения раздельного учета в случае, когда законодательством Республики Казахстан предусмотрено разделение в учете доходов, расходов, активов и обязательств по отдельным видам деятельности. Необеспечение получателем целевых поступлений из бюджета ведения раздельного учета доходов, расходов, активов и обязательств, полученных (понесенных) в рамках целевых поступлений.</w:t>
            </w:r>
          </w:p>
          <w:bookmarkEnd w:id="310"/>
          <w:p>
            <w:pPr>
              <w:spacing w:after="20"/>
              <w:ind w:left="20"/>
              <w:jc w:val="both"/>
            </w:pPr>
            <w:r>
              <w:rPr>
                <w:rFonts w:ascii="Times New Roman"/>
                <w:b w:val="false"/>
                <w:i w:val="false"/>
                <w:color w:val="000000"/>
                <w:sz w:val="20"/>
              </w:rPr>
              <w:t>
Необеспечение доверительным управляющим ведения раздельного учета доходов, расходов, активов и обязательств по деятельности доверительного управления и составления по нему отдельной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Правил ведения бухгалтерского учета, утвержденных приказом Министра финансов Республики Казахстан от 31 марта 2015 года № 241 (зарегистрирован в Реестре государственной регистрации нормативных правовых актов № 10954).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11"/>
          <w:p>
            <w:pPr>
              <w:spacing w:after="20"/>
              <w:ind w:left="20"/>
              <w:jc w:val="both"/>
            </w:pPr>
            <w:r>
              <w:rPr>
                <w:rFonts w:ascii="Times New Roman"/>
                <w:b w:val="false"/>
                <w:i w:val="false"/>
                <w:color w:val="000000"/>
                <w:sz w:val="20"/>
              </w:rPr>
              <w:t>
Административная ответственность.</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238 КоАП.</w:t>
            </w:r>
          </w:p>
          <w:p>
            <w:pPr>
              <w:spacing w:after="20"/>
              <w:ind w:left="20"/>
              <w:jc w:val="both"/>
            </w:pPr>
            <w:r>
              <w:rPr>
                <w:rFonts w:ascii="Times New Roman"/>
                <w:b w:val="false"/>
                <w:i w:val="false"/>
                <w:color w:val="000000"/>
                <w:sz w:val="20"/>
              </w:rPr>
              <w:t>
Дисциплинарная ответственность.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12"/>
          <w:p>
            <w:pPr>
              <w:spacing w:after="20"/>
              <w:ind w:left="20"/>
              <w:jc w:val="both"/>
            </w:pPr>
            <w:r>
              <w:rPr>
                <w:rFonts w:ascii="Times New Roman"/>
                <w:b w:val="false"/>
                <w:i w:val="false"/>
                <w:color w:val="000000"/>
                <w:sz w:val="20"/>
              </w:rPr>
              <w:t>
Нарушения процедурного характера</w:t>
            </w:r>
          </w:p>
          <w:bookmarkEnd w:id="3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ключевых показателей деятельности национальных управляющих холдингов, национальных холдингов, национальных компаний, акционером которых является государство.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 марта 2011 года "О государственном имуществе", приказ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(зарегистрирован в Реестре государственной регистрации нормативных правовых актов №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Дисциплинарная ответственность.</w:t>
            </w:r>
          </w:p>
        </w:tc>
      </w:tr>
    </w:tbl>
    <w:bookmarkStart w:name="z527" w:id="313"/>
    <w:p>
      <w:pPr>
        <w:spacing w:after="0"/>
        <w:ind w:left="0"/>
        <w:jc w:val="both"/>
      </w:pPr>
      <w:r>
        <w:rPr>
          <w:rFonts w:ascii="Times New Roman"/>
          <w:b w:val="false"/>
          <w:i w:val="false"/>
          <w:color w:val="000000"/>
          <w:sz w:val="28"/>
        </w:rPr>
        <w:t xml:space="preserve">
      Примечание: </w:t>
      </w:r>
    </w:p>
    <w:bookmarkEnd w:id="313"/>
    <w:bookmarkStart w:name="z528" w:id="314"/>
    <w:p>
      <w:pPr>
        <w:spacing w:after="0"/>
        <w:ind w:left="0"/>
        <w:jc w:val="both"/>
      </w:pPr>
      <w:r>
        <w:rPr>
          <w:rFonts w:ascii="Times New Roman"/>
          <w:b w:val="false"/>
          <w:i w:val="false"/>
          <w:color w:val="000000"/>
          <w:sz w:val="28"/>
        </w:rPr>
        <w:t>
      * Классификатор нарушений, выявляемых на объектах государственного аудита и финансового контроля, не ограничивает виды нарушений, установленные настоящим Классификатором. Квалификация нарушения осуществляется в соответствии с законодательством Республики Казахстан, действовавшим в момент совершения нарушения.</w:t>
      </w:r>
    </w:p>
    <w:bookmarkEnd w:id="314"/>
    <w:bookmarkStart w:name="z529" w:id="315"/>
    <w:p>
      <w:pPr>
        <w:spacing w:after="0"/>
        <w:ind w:left="0"/>
        <w:jc w:val="both"/>
      </w:pPr>
      <w:r>
        <w:rPr>
          <w:rFonts w:ascii="Times New Roman"/>
          <w:b w:val="false"/>
          <w:i w:val="false"/>
          <w:color w:val="000000"/>
          <w:sz w:val="28"/>
        </w:rPr>
        <w:t>
      ** Способ устранения нарушения уточняется с учетом особенностей каждого индивидуального случая.</w:t>
      </w:r>
    </w:p>
    <w:bookmarkEnd w:id="315"/>
    <w:bookmarkStart w:name="z530" w:id="316"/>
    <w:p>
      <w:pPr>
        <w:spacing w:after="0"/>
        <w:ind w:left="0"/>
        <w:jc w:val="both"/>
      </w:pPr>
      <w:r>
        <w:rPr>
          <w:rFonts w:ascii="Times New Roman"/>
          <w:b w:val="false"/>
          <w:i w:val="false"/>
          <w:color w:val="000000"/>
          <w:sz w:val="28"/>
        </w:rPr>
        <w:t>
      *** Аналогичный состав нарушения квалифицируется в качестве нарушения процедурного характера при отсутствии необоснованного использования средств, не причинившего ущерба.</w:t>
      </w:r>
    </w:p>
    <w:bookmarkEnd w:id="316"/>
    <w:bookmarkStart w:name="z531" w:id="317"/>
    <w:p>
      <w:pPr>
        <w:spacing w:after="0"/>
        <w:ind w:left="0"/>
        <w:jc w:val="both"/>
      </w:pPr>
      <w:r>
        <w:rPr>
          <w:rFonts w:ascii="Times New Roman"/>
          <w:b w:val="false"/>
          <w:i w:val="false"/>
          <w:color w:val="000000"/>
          <w:sz w:val="28"/>
        </w:rPr>
        <w:t>
      **** Под возмещением ущерба понимается:</w:t>
      </w:r>
    </w:p>
    <w:bookmarkEnd w:id="317"/>
    <w:bookmarkStart w:name="z532" w:id="318"/>
    <w:p>
      <w:pPr>
        <w:spacing w:after="0"/>
        <w:ind w:left="0"/>
        <w:jc w:val="both"/>
      </w:pPr>
      <w:r>
        <w:rPr>
          <w:rFonts w:ascii="Times New Roman"/>
          <w:b w:val="false"/>
          <w:i w:val="false"/>
          <w:color w:val="000000"/>
          <w:sz w:val="28"/>
        </w:rPr>
        <w:t xml:space="preserve">
      1) возмещение в бюджет сумм финансовых нарушений; </w:t>
      </w:r>
    </w:p>
    <w:bookmarkEnd w:id="318"/>
    <w:bookmarkStart w:name="z533" w:id="319"/>
    <w:p>
      <w:pPr>
        <w:spacing w:after="0"/>
        <w:ind w:left="0"/>
        <w:jc w:val="both"/>
      </w:pPr>
      <w:r>
        <w:rPr>
          <w:rFonts w:ascii="Times New Roman"/>
          <w:b w:val="false"/>
          <w:i w:val="false"/>
          <w:color w:val="000000"/>
          <w:sz w:val="28"/>
        </w:rPr>
        <w:t>
      2) восстановление путем выполнения работ, оказания услуг, поставки товаров:</w:t>
      </w:r>
    </w:p>
    <w:bookmarkEnd w:id="319"/>
    <w:bookmarkStart w:name="z534" w:id="320"/>
    <w:p>
      <w:pPr>
        <w:spacing w:after="0"/>
        <w:ind w:left="0"/>
        <w:jc w:val="both"/>
      </w:pPr>
      <w:r>
        <w:rPr>
          <w:rFonts w:ascii="Times New Roman"/>
          <w:b w:val="false"/>
          <w:i w:val="false"/>
          <w:color w:val="000000"/>
          <w:sz w:val="28"/>
        </w:rPr>
        <w:t>
      3) отражение по учету на основании предписания органов государственного аудита и финансового контроля и (или) решения суда.</w:t>
      </w:r>
    </w:p>
    <w:bookmarkEnd w:id="320"/>
    <w:bookmarkStart w:name="z535" w:id="321"/>
    <w:p>
      <w:pPr>
        <w:spacing w:after="0"/>
        <w:ind w:left="0"/>
        <w:jc w:val="both"/>
      </w:pPr>
      <w:r>
        <w:rPr>
          <w:rFonts w:ascii="Times New Roman"/>
          <w:b w:val="false"/>
          <w:i w:val="false"/>
          <w:color w:val="000000"/>
          <w:sz w:val="28"/>
        </w:rPr>
        <w:t>
      В Классификаторе используется следующие виды ущерба, причиненного путем:</w:t>
      </w:r>
    </w:p>
    <w:bookmarkEnd w:id="321"/>
    <w:bookmarkStart w:name="z536" w:id="322"/>
    <w:p>
      <w:pPr>
        <w:spacing w:after="0"/>
        <w:ind w:left="0"/>
        <w:jc w:val="both"/>
      </w:pPr>
      <w:r>
        <w:rPr>
          <w:rFonts w:ascii="Times New Roman"/>
          <w:b w:val="false"/>
          <w:i w:val="false"/>
          <w:color w:val="000000"/>
          <w:sz w:val="28"/>
        </w:rPr>
        <w:t>
      1) недопоступления средств в бюджет - непоступление в соответствующий бюджет средств, которые должны были поступить в соответствии с принятыми актами, при отсутствии объективных условий, препятствующих их поступлению;</w:t>
      </w:r>
    </w:p>
    <w:bookmarkEnd w:id="322"/>
    <w:bookmarkStart w:name="z537" w:id="323"/>
    <w:p>
      <w:pPr>
        <w:spacing w:after="0"/>
        <w:ind w:left="0"/>
        <w:jc w:val="both"/>
      </w:pPr>
      <w:r>
        <w:rPr>
          <w:rFonts w:ascii="Times New Roman"/>
          <w:b w:val="false"/>
          <w:i w:val="false"/>
          <w:color w:val="000000"/>
          <w:sz w:val="28"/>
        </w:rPr>
        <w:t>
      2) утраты бюджетных средств, утраты государственной собственности, активов субъектов квазигосударственного сектора - утрата средств до их расходования (использования по конечному показателю), невозврат бюджетных средств или иных объектов государственной собственности, активов квазигосударственного сектора, снижение их стоимости, невозможности использования активов вследствие ненадлежащего хранения, эксплуатации имущества, списание имущества ранее нормативного срока эксплуатации.</w:t>
      </w:r>
    </w:p>
    <w:bookmarkEnd w:id="323"/>
    <w:bookmarkStart w:name="z538" w:id="324"/>
    <w:p>
      <w:pPr>
        <w:spacing w:after="0"/>
        <w:ind w:left="0"/>
        <w:jc w:val="both"/>
      </w:pPr>
      <w:r>
        <w:rPr>
          <w:rFonts w:ascii="Times New Roman"/>
          <w:b w:val="false"/>
          <w:i w:val="false"/>
          <w:color w:val="000000"/>
          <w:sz w:val="28"/>
        </w:rPr>
        <w:t>
      3) избыточных расходов бюджетных средств, активов государства, субъектов квазигосударственного сектора – избыточные расходы бюджетных средств, активов - разница между фактическими и нормативными расходами, а также расходы, обусловленные необходимостью компенсации последствий нарушений законодательства или договоров, совершенных государственными органами, государственными учреждениями, субъектами квазигосударственного сектора, а также получателями бюджетных средств;</w:t>
      </w:r>
    </w:p>
    <w:bookmarkEnd w:id="324"/>
    <w:bookmarkStart w:name="z539" w:id="325"/>
    <w:p>
      <w:pPr>
        <w:spacing w:after="0"/>
        <w:ind w:left="0"/>
        <w:jc w:val="both"/>
      </w:pPr>
      <w:r>
        <w:rPr>
          <w:rFonts w:ascii="Times New Roman"/>
          <w:b w:val="false"/>
          <w:i w:val="false"/>
          <w:color w:val="000000"/>
          <w:sz w:val="28"/>
        </w:rPr>
        <w:t>
      4) безрезультативных расходов бюджетных средств, активов государства, объектов государственного аудита - расходы, не приведшие к запланированной цели, ожидаемому результату от использования бюджетных средств активов государства, объектов государственного аудита.</w:t>
      </w:r>
    </w:p>
    <w:bookmarkEnd w:id="325"/>
    <w:bookmarkStart w:name="z540" w:id="326"/>
    <w:p>
      <w:pPr>
        <w:spacing w:after="0"/>
        <w:ind w:left="0"/>
        <w:jc w:val="both"/>
      </w:pPr>
      <w:r>
        <w:rPr>
          <w:rFonts w:ascii="Times New Roman"/>
          <w:b w:val="false"/>
          <w:i w:val="false"/>
          <w:color w:val="000000"/>
          <w:sz w:val="28"/>
        </w:rPr>
        <w:t>
      ***** Аналогичный состав нарушения квалифицируется в качестве финансового нарушения при необоснованном использовании средств, причинившего ущерб.</w:t>
      </w:r>
    </w:p>
    <w:bookmarkEnd w:id="326"/>
    <w:bookmarkStart w:name="z541" w:id="327"/>
    <w:p>
      <w:pPr>
        <w:spacing w:after="0"/>
        <w:ind w:left="0"/>
        <w:jc w:val="both"/>
      </w:pPr>
      <w:r>
        <w:rPr>
          <w:rFonts w:ascii="Times New Roman"/>
          <w:b w:val="false"/>
          <w:i w:val="false"/>
          <w:color w:val="000000"/>
          <w:sz w:val="28"/>
        </w:rPr>
        <w:t>
      ****** Нарушения законодательства при ведении бухгалтерского, бюджетного учета и составлении финансовой, бюджетной отчетности выявляются в деятельности как государственных учреждений, так и субъектов квазигосударственного сектора и квалифицируются в качестве финансовых нарушений при не отражении на балансе приобретенных товаров (активов), затрат понесенных на выполнение работ и оказание услуг.</w:t>
      </w:r>
    </w:p>
    <w:bookmarkEnd w:id="327"/>
    <w:bookmarkStart w:name="z542" w:id="328"/>
    <w:p>
      <w:pPr>
        <w:spacing w:after="0"/>
        <w:ind w:left="0"/>
        <w:jc w:val="both"/>
      </w:pPr>
      <w:r>
        <w:rPr>
          <w:rFonts w:ascii="Times New Roman"/>
          <w:b w:val="false"/>
          <w:i w:val="false"/>
          <w:color w:val="000000"/>
          <w:sz w:val="28"/>
        </w:rPr>
        <w:t>
      Виды ответственности, установленные в графе 6 настоящего Классификатора, применяются в случае отсутствия в действиях (бездействии) признаков уголовного правонарушения.</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