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928f" w14:textId="c459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2018 года № 510. Зарегистрирован в Министерстве юстиции Республики Казахстан 30 октября 2018 года № 17641. Утратил силу совместным приказом Министра просвещения РК от 31.03.2025 № 57 и Министра труда и социальной защиты населения РК от 31.03.2025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труда и социальной защиты населения РК от 31.03.2025 № 96 (приказ 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конкурсного замещении руководителей государственных учреждений среднего образования" (зарегистрирован в Реестре государственной регистрации нормативных правовых актов под № 7495, опубликован 26 мая 2012 года в газете "Казахстанская правда" № 154-156 (26973-26975)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учреждений среднего образования,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и определяют порядок проведения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 (далее – государственные организаций образования).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Конкурсное замещение и назначение руководителей государственных организаций образования проводится для установления соответствия квалификационным требованиям профессиональных и личностных характеристик кандидата на должность руководителя государственных организаций образования (далее – кандидат).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замещение и назначение должности руководителей государственных организаций образования (далее - конкурс) проводится органом управления образования, в чьем ведомстве и подчинении находится организация образования, имеющая вакантную должность.";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конкурсного замещения и назначения руководителей государственных организаций образования";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полное наименование государственной организации образования с указанием местонахождения, краткого описания его деятельности;";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должностные обязанности руководителя государственной организации образования;";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внесено изменение на государственном языке,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первой или высшей квалификационной категории, и (или) категорий "педагог-модератор", "педагог-эксперт", "педагог-исследователь", "педагог-мастер" (за исключением государственных служащих, работников организаций технического и профессионального, послесреднего образования, высшего и (или) послевузовского образования, методических служб);";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перспективный План развития государственной организации образования.";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согласование кандидатов с попечительским советом государственной организации образования (далее – попечительский совет);";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 заседании попечительского совета кандидат представляет перспективный План развития государственной организации образования.";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определения попечительским советом кандидатов, комиссия органа управления образования, в чьем ведомстве и подчинении находится организация образования, направляет на согласование в управление образования области.";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2010 года "О профилактике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и основ педагогики, психологии и собеседование.";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Тестирование при конкурсе проводится для определения уровня профессиональной компетентности кандидатов.";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Кандидаты тестирование проходят заранее, вне зависимости от объявления конкурса. При этом результаты тестирования действуют в течение одного календарного года и на территории региона, где было сдано тестирование.":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Кандидаты для прохождения тестирования по объявленным конкурсам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Управления образования областей, городов Астаны, Алматы и Шымкента формируют список кандидатов, участвующих в тестировании в рамках объявленного конкурса или заранее без объявленного конкурса Список кандидатов, участвующих в тестировании в рамках объявленного конкурса или заранее без объявленного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По завершении тестирования в программном обеспечении кандидату выдается результат тестирования – Справка о прохождении тестирования, участвующих в конкурсе/вне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образования;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Для проведения собеседования на каждого кандидата заполняется "Оценочный лист кандидата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Тематические направления для собеседования с кандидатом на вакантную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Собеседование проводится комиссией, в чьем ведомстве и подчинении находится организация образования, с учетом результатов 1, 2, 3 этапов конкурса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Порядок проведения собеседования определяется комиссией самостоятельно.";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Руководитель органа управления образованием, объявившего конкурс, в течение трех рабочих дней заключает трудовой договор с участником конкурса, получившим положительный результат, сроком на четыре года и издает приказ о приеме на работу.";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кандидатов, участвующих в тестировании в рамках объявленного конкурса или заранее без объявленного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"Справка о прохождении тестирования, участвующих в конкурсе/вне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"удостоверяет в том, что</w:t>
      </w:r>
    </w:p>
    <w:bookmarkEnd w:id="44"/>
    <w:p>
      <w:pPr>
        <w:spacing w:after="0"/>
        <w:ind w:left="0"/>
        <w:jc w:val="both"/>
      </w:pPr>
      <w:bookmarkStart w:name="z68" w:id="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(отчество при его наличии) аттестуемого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участвовал(а) в тестировании в городе ____________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/ вне конкурса";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"Оценочный лист кандидата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Критерии кандидата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оцениваются по 10 балльной шкале членами комиссии:";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"Тематические направления для собеседования с кандидатом на вакантную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Инновации в управлении организацией образования.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успешной организации образования, успешного руководителя, успешного обучающегося, успешного педагога.".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3) и 4) настоящего пункта.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