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686" w14:textId="fbd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организаций в качестве баз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сентября 2018 года № 521. Зарегистрирован в Министерстве юстиции Республики Казахстан 30 октября 2018 года № 17637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организаций в качестве баз практики" (зарегистрирован в Реестре государственной регистрации нормативных правовых актов Республики Казахстан под № 13395, опубликован 16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 определения организаций в качестве баз практик,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2),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2018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107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 (далее - Правила) разработаны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 2007 года "Об образовании"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определяют порядок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технического и профессионального, послесреднего образования (далее – организации образования) по согласованию с предприятиями (организациями) разрабатывает документы о профессиональной практике.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профессиональной практики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Виды, сроки и содержание профессиональной практики определяются рабочими учебными программами и планами, утвержденными организациями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образования для прохождения обучающимися профессиональной практики направляет обучающихся в предприятия (организации) определенными в качестве баз практики для организаций образования.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профессиональной практики организация образования по согласованию с предприятиями (организациями) утверждают программы и календарные графики о прохождении практики.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обучающихся на профессиональную практику оформляется приказом руководителя организации образования с указанием сроков прохождения, базы и руководителя практики.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Обучающемуся выдаются бланк направления и дневник-отчет о прохождении профессиональной практики по формам согласно приложениям 1, 2 к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прохождении профессиональной практики обучающимся назначаются руководители от организации образования и от предприятия (организации). При необходимости назначаются консультанты.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видами профессиональной практики являются учебная, производственная и преддипломная.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Учебная практика проводится для обучающихся на всех специальностях в зависимости от специфики конкретной предметной области и профессиональной компетенции будущего специалиста.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Учебная практика закрепляется за кафедрой, отделением, заместителем руководителя по производственной работе, который осуществляет подготовку специалистов по данной специальности.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Программа учебной практики разрабатывается в соответствии с типовыми учебными программами и планами по специальностям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под № 16013).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учебных практических занятий, являющихся продолжением изучения учебных дисциплин (модулей), рассматривается цикловыми комиссиями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утвержденными приказом Министра образования и науки Республики Казахстан от 29 ноября 2007 года № 583 (зарегистрирован в Реестре государственной регистрации нормативных правовых актов под № 5036) и утверждается руководителем организации образования.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Методическая и материальная подготовка учебных практических занятий осуществляется мастером производственного обучения или преподавателем, ведущим данное практическое занятие.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специальности учебная практика проводится в учебных и учебно-производственных мастерских, учебных хозяйствах, на учебных полигонах, учебно-вспомогательных объектах организации образования, а также на предприятиях (организациях).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Продолжительность рабочего дня обучающихся на учебной практике составляет 6 академических часов, на предприятиях (организациях) в соответствии с действующим законодательством о труде, для соответствующих категорий работников в зависимости от возраста и условий производства.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окончании учебной практики обучающимся выставляется оценка на основании экзаменационных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- приказ № 125).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выполнения обучающимися программ учебной практики фиксируется в журнале учета производственного обучения, в соответствии с формами документов строгой отчетности, используемых организациями образования в образовательной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(зарегистрирован в Реестре государственной регистрации нормативных правовых актов под № 4991).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началом прохождения производственной и преддипломной практики на базе предприятия (организации) для обучающихся проводится инструктаж о целях, задачах, правилах, программе профессиональной практики и о безопасных условиях труда.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Производственная практика (по соответствующей специальности) проводится на предприятиях (в организациях).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Производственная практика в зависимости от ее содержания закрепляется за специальной кафедрой, отделением, предметно-цикловой комиссией.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производственной практики обучающийся сдает письменный отчет в произвольной форме о выполнении программы профессиональной практики и дневник-отчет о прохождении профессиональной практики по форме согласно приложению 2 к настоящим Правилам.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Письменный отчет производственной практики в организации образования оцениваются организацией образования с учетом предложений руководителя практики от предприятия (организации).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присвоения рабочей квалификации по окончании учебной и (или) производственной практики организацией образования создается квалификационная комиссия.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заседания квалификационной комиссии определяется по согласованию с предприятием (организацией).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состоит из нечетного количества членов, в состав которой входят представители предприятий (организаций) и организаций образования.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Председателем комиссии является представитель предприятия (организации), который возглавляет деятельность комиссии, а случае его отсутствия заместитель председателя, являющийся руководителем организации образования.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представитель организации образования, не являющийся членом комиссии.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комиссии принимается большинством голосов от общего числа участвующих в заседании и оформляется протоколом в произвольной форме.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Преддипломная практика для обучающихся для которых в соответствии с образовательными программами предусмотрена дипломная работа (проект) и отчет проводится на выпускном курсе по специальностям (квалификациям).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Руководство преддипломной практикой осуществляет научный руководитель дипломной работы (проекта) либо преподаватели, мастера производственного обучения, владеющие теоретическими и практическими знаниями и навыками по данной специальности (квалификации).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 преддипломной практики определяется темой дипломной работы (проекта).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Продолжительность преддипломной практики определяется в зависимости от сложности специальности в соответствии с государственным общеобязательным стандартом образования,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Итоги преддипломной практики подводятся на предварительной защите дипломной работы (проекта) и отчета, организуемой кафедрой или отделением либо заместителем руководителя по учебно-производственной работе и оформляются протоколом. 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предприятий (организаций) в качестве баз практики для организаций технического и профессионального, послесреднего образования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Перечень предприятий (организаций) определяется из списка аккредитованных ассоциаций, отраслевых ассоциаций, находящихся в реестре центров сертификации специалистов Национальной палаты предпринимателей Республики Казахстан "Атамекен" и (или) представленных обучающимся перечня предприятий (организаций).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Предприятия (организации) уставная деятельность которых соответствует профилю подготовки специалистов и требованиям образовательной программы, обеспеченные квалифицированными кадрами для осуществления руководства профессиональной практикой и имеющие хорошее материально-техническое оснащение определяются базами практики.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 предприятием (организацией), определенной в качестве базы практики, заключается договор о проведении профессиональной практики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профессиональной практики, утвержденным приказом Министра образования и науки Республики Казахстан от 28 января 2016 года № 93 (зарегистрирован в Реестре государственной регистрации нормативно-правовых актов под № 13227).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 базами профессиональной практики обучающихся организаций образования заключается не позднее, чем за один месяц до начала профессиональной практики.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 в качестве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Направление на профессиональную практику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на предприятии (организации)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(основание)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"_______" ___________________20___г. обучающийся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для прохождения профессиональной практики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предприятия (организации))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начала профессиональной практики ___ 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завершения профессиональной практики ___ 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Возвращается в учебное заведение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Отметка о прибытии и выбытии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прохождения профессиональной практики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профессиональной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Прибыл из Выбыл в 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"___"_______________20____г. "___"_______________ 20 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Печать, подпись Печать, подпись (при наличии) (при наличии)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 в качестве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Дневник-отчет о прохождении профессиональной практики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4911"/>
        <w:gridCol w:w="2003"/>
        <w:gridCol w:w="2003"/>
        <w:gridCol w:w="19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(изученных) работ в соответствии с программой профессиональной практики за каждый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(изучения) работ в соответствии с программой профессиональной практики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профессиональной практики с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изученных конструкций, оборудование, технологических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механизации, автоматизации производства и передовых методов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обучающегося _______________ "____" _______________________20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(руководитель профессиональной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________________________20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Поощрения и замечания обучающегося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Заключения руководителя профессиональной практики (от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профессиональной практики (от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"___"_______________________20____г.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