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8f2a" w14:textId="cb48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октября 2018 года № 409. Зарегистрирован в Министерстве юстиции Республики Казахстан 30 октября 2018 года № 17634. Утратил силу приказом Министра экологии, геологии и природных ресурсов Республики Казахстан от 1 сентября 2021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01.09.2021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10030, опубликован в информационно-правовой системе "Әділет" от 20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6,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5179"/>
        <w:gridCol w:w="4432"/>
      </w:tblGrid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9, вносится изменение на казахском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7164"/>
        <w:gridCol w:w="2572"/>
      </w:tblGrid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070"/>
        <w:gridCol w:w="3629"/>
        <w:gridCol w:w="4730"/>
        <w:gridCol w:w="436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определение коэффициента суточной сезонной неравномерности образования и накопления коммунальных отходов производят по формуле: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kсн = Vmaxсут/Vсс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Vmaxсут - максимальный суточный объем образования и накопления коммунальных отходов на объекте в сезон,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kсн = mmaxсут/mсс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mmaxсут - максимальная суточная масса образования и накопления коммунальных отходов на объекте в сезон, кг.".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