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4389" w14:textId="4504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26 марта 2014 года № 151 "Об утверждении Правил выдачи заключений (разрешительных документов)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октября 2018 года № ҚР ДСМ-25. Зарегистрирован в Министерстве юстиции Республики Казахстан 29 октября 2018 года № 17626. Утратил силу приказом Министра здравоохранения Республики Казахстан от 3 ноября 2020 года № ҚР ДСМ-177/2020.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03.11.2020 </w:t>
      </w:r>
      <w:r>
        <w:rPr>
          <w:rFonts w:ascii="Times New Roman"/>
          <w:b w:val="false"/>
          <w:i w:val="false"/>
          <w:color w:val="ff0000"/>
          <w:sz w:val="28"/>
        </w:rPr>
        <w:t>№ ҚР ДСМ-177/2020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29-5)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7 Кодекса Республики Казахстан от 18 сентября 2009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26 марта 2014 года № 151 "Об утверждении Правил выдачи заключений (разрешительных документов)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исследований" (зарегистрирован в Реестре государственной регистрации нормативных правовых актов под № 9372, опубликован 2 июня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заключений (разрешительных документов) на ввоз на территорию Республики Казахстан и вывоз с территории Республики Казахстан гемопоэтических стволовых клеток,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Заключение (разрешительный документ) на ввоз на территорию Республики Казахстан и (или) вывоз с территории Республики Казахстан гемопоэтических стволовых клеток и костного мозга в случае их перемещения с целью проведения неродственной трансплантации, а также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 выдается Комитетом охраны общественного здоровья Министерства здравоохранения Республики Казахстан (далее – Комитет) на срок, определяемый заявителем, но не превышающий один год,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Прием заявлений и выдача результата осуществляется через веб-портал "электронного правительства" www.elicense.kz.";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выдачи заключений (разрешительных документов) на ввоз на территорию Республики Казахстан и (или) вывоз с территории Республики Казахстан гемопоэтических стволовых клеток, костного мозга";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получения заключения (разрешительного документа) на ввоз на территорию Республики Казахстан и (или) вывоз с территории Республики Казахстан гемопоэтических стволовых клеток, костного мозга человека при перемещении их с целью проведения неродственной трансплантации организация здравоохранения представляет следующие документы: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 лицензии на медицинскую деятельность по специальности "гематология" или "онкология";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исследования на биологическую безопасность образцов гемопоэтических стволовых клеток, костного мозга человека в случае их перемещения с целью проведения неродственной трансплантации.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со дня приема заявления о выдаче заключения (разрешительного документа) на ввоз на территорию Республики Казахстан и (или) вывоз с территории Республики Казахстан гемопоэтических стволовых клеток, костного мозга человека в случае их перемещения с целью проведения неродственной трансплантации устанавливает полноту представленных документов.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установления неполноты представленных документов, Комитет представляет мотивированный ответ об отказе в дальнейшем рассмотрении заявления.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рассмотрения заявления, выдача заключения (разрешительного документа) или мотивированного ответа об отказе на ввоз на территорию Республики Казахстан и (или) вывоз с территории Республики Казахстан гемопоэтических стволовых клеток, костного мозга человека в случае их перемещения с целью проведения неродственной трансплантации составляет один рабочий день со дня приема заявления.";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выдачи заключений (разрешительных документов) на ввоз на территорию Республики Казахстан и вывоз с территории Республики Казахстан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для получения заключения (разрешительного документа) на ввоз на территорию Республики Казахстан и (или) вывоз с территории Республики Казахстан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 лицензии на медицинскую деятельность;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заключения (разрешительного документа) на ввоз на территорию Республики Казахстан и (или) вывоз с территории Республики Казахстан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 полученных в процессе проведения биомедицинских исследований: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занятие научной деятельностью.";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Комитет со дня получения заявления на получение заключения (разрешительного документа) на ввоз на территорию Республики Казахстан и вывоз с территории Республики Казахстан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 устанавливает полноту представленных документов.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установления неполноты представленных документов, Комитет представляет мотивированный ответ об отказе в дальнейшем рассмотрении заявления.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рассмотрения заявления, выдача заключения (разрешительного документа) или мотивированного ответа об отказе на ввоз на территорию Республики Казахстан и вывоз с территории Республики Казахстан образцов клеток, тканей, биологических жидкостей и секретов, в том числе продуктов жизнедеятельности человека, физиологических и патологических выделений, мазков, соскобов, смывов, предназначенных для диагностических научных целей или полученных в процессе проведения биомедицинских исследований составляет один рабочий день со дня приема заявления.";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Заключительные положения".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охраны общественного здоровья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вице-министра здравоохранения Республики Казахстан Цой А.В.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