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4482" w14:textId="308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 и Правил выдачи разрешения на обучение в форме экстерната в организациях образования, реализующих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2018 года № 506. Зарегистрирован в Министерстве юстиции Республики Казахстан 29 октября 2018 года № 17625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профессий и специальностей, получение которых в заочной, вечерней формах и в форме экстерната не допускается и Правил выдачи разрешения на обучение в форме экстерната в организациях образования, реализующих образовательные программы высшего образования" (зарегистрирован в Реестре государственной регистрации нормативных правовых актов Республики Казахстан под № 6111, опубликован в Собрании актов центральных исполнительных и иных центральных государственных органов Республики Казахстан от 12 июля 2010 года № 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приложению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2 к указанному приказу исключить.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технического и профессионального образования,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2), и 3)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2010 года № 40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1"/>
        <w:gridCol w:w="5929"/>
      </w:tblGrid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специальностей и квалификаций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 квалификации технического и профессионального, послесреднего образования, получение которых в формах заочного и вечернего обучения не допускается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0100000 – Образование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0108000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0109000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070505 2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подземный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070514 1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070515 1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подъемный машины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070520 1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Машинст погрузочно- доставочных машин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070524 2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скважин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070525 1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породопогрузочной машины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070529 2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с дизельным приводом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Электрослесарь-контактчик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070618 1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070623 1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070621 1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070625 1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070627 1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070628 1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подъемный машины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 транспортного оборудования непрерывного действия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вакуумной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 монтажник подземного горнопроходческого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070805 2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 пульта управления"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мельницы"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"Машинист промывочных машин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минералогического анализа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0710000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071001 2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дробильно-размольного оборудования и оборудования для сортировки и обогащения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дробильно-помольно-сортировочных механизмов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 карьерного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 карьерного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отвалообразователя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0810000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0900000 – Энергетика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090101 2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Электромонтер" (всех наименований)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 печи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1009000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1101000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"Техническая эксплуатация подъемно-транспортных, строительно-дорожных машин и оборудования (по отраслям)"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1110000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1200000 – Производство, монтаж, эксплуатация и ремонт (по отраслям). Эксплуатация транспорта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 и 5 классов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120307 1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1208000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1209000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1218000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1221000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"Полиграфическое производство"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1300000 – Связь, телекоммуникации и информационные технологии. Электронная техника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электронно-вычислительных машин"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140101 2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140105 2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140111 2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Облицовщик-мозаичник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Облицовщик-полировщик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140113 2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стальным кровлям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строительства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каркасно-обшивных конструкций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–наладчик штукатурно-малярных работ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140129 2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строительно-декоративным работам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1500000 –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1505000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1507000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1512000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1516000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151701 2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151702 2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151705 2 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151708 2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