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004" w14:textId="bc9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2018 года № 941. Зарегистрирован в Министерстве юстиции Республики Казахстан 26 октября 2018 года № 17624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725 582 000 (семьсот двадцать пять миллионов пятьсот восемьдесят две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