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cc44" w14:textId="d84c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19 августа 2013 года № 275 "Об утверждении Правил оплаты за прохождение стажировки стажерами нотариуса"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сентября 2018 года № 1440. Зарегистрирован в Министерстве юстиции Республики Казахстан 26 октября 2018 года № 17619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19 августа 2013 года № 275 "Об утверждении Правил оплаты за прохождение стажировки стажерами нотариуса" (зарегистрирован в Реестре государственной регистрации нормативных правовых актов № 8628, опубликован 26 октября 2013 года в газете "Казахстанская правда" № 302 (27576))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14 июля 1997 года "О нотариате";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за прохождение стажировки стажерами нотариуса,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"Главы 1. "Общие положения";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оплаты за прохождение стажировки стажерами нотариуса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14 июля 1997 года "О нотариате" и определяют порядок и размер оплаты за прохождение стажировки стажерами нотариуса.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Стажеры проходят стажировку у нотариусов, занимающихся частной практикой, или у государственных нотариусов, имеющих стаж нотариальной деятельности не менее пяти лет.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Лицо, претендующее на право занятия нотариальной деятельностью, заключает договор о прохождении стажировки с территориальной нотариальной палатой.";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"Главы 2. Порядок оплаты за прохождение стажировки стажерами нотариуса";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Срок стажировки составляет не менее одного года.";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Республиканской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нотариальной палаты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А.Б. Жанабилова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 сентября 2018 года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