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0658" w14:textId="0f30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 марта 2018 года № 92 "Об утверждении типовых квалификационных характеристик должностей руководителей, специалистов и других служащих организаций в сферах государственной статистической деятельности и регулирования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октября 2018 года № 22. Зарегистрирован в Министерстве юстиции Республики Казахстан 25 октября 2018 года № 17611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2018 года № 92 "Об утверждении типовых квалификационных характеристик должностей руководителей, специалистов и других служащих организаций в сферах государственной статистической деятельности и регулирования торговой деятельности" (зарегистрирован в Реестре государственной регистрации нормативных правовых актов за № 16626, опубликован 28 марта 2018 года в Эталонном контрольном банке нормативных-правовых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в сферах государственной статистической деятельности и регулирования торговой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Требования к квалификации: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по специальностям образование, гуманитарные науки, право, социальные науки, экономика и бизнес, естественные науки, технические науки и технологии, сельскохозяйственные науки, услуги и стаж работы по специальности не менее трех лет.";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Требования к квалификации: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по специальностям образование, гуманитарные науки, право, социальные науки, экономика и бизнес, естественные науки, технические науки и технологии, сельскохозяйственные науки, услуги или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квалификации с определением соответствующей категории: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или послевузовское образование по специальностям образование, гуманитарные науки, право, социальные науки, экономика и бизнес, естественные науки, технические науки и технологии, сельскохозяйственные науки, услуги и стаж работы в должности инструктора по подготовке и проведению переписей первой категории не менее трех лет или стаж работы по специальности не менее пяти лет;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или послевузовское образование по специальностям образование, гуманитарные науки, право, социальные науки, экономика и бизнес, естественные науки, технические науки и технологии, сельскохозяйственные науки, услуги и стаж работы в должности инструктора по подготовке и проведению переписей второй категории не менее трех лет или стаж работы по специальности не менее четырех лет;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или послевузовское образование по специальностям образование, гуманитарные науки, право, социальные науки, экономика и бизнес, естественные науки, технические науки и технологии, сельскохозяйственные науки, услуги и стаж работы в должности инструктора по подготовке и проведению переписей без категории не менее одного года или стаж работы по специальности не менее трех лет.".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национальной экономики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 – министра национальной экономики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