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89f6" w14:textId="a768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2018 года № 892. Зарегистрирован в Министерстве юстиции Республики Казахстан 25 октября 2018 года № 17607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погашении налоговой задолженности,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непогашения налоговой задолженности к Вам будут применены следующие способы обеспечения исполнения не выполненного в срок налогового обязательства и меры принудительного взыскания налоговой задолженности: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 (за исключением корреспондентских счетов) налогоплательщика (налогового агента), отнесенного в соответствии с системой управления рисками к категории*: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высокого уровня риска, – по истечении одного рабочего дня со дня вручения уведомления о погашении налоговой задолженности;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уровня риска, – по истечении десяти рабочих дней со дня вручения уведомления о погашении налоговой задолженности;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кассе налогоплательщика (налогового агента) производится в случае непогашения налоговой задолженности налогоплательщиком, отнесенным в соответствии с системой управления рисками к категории: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высокого уровня риска, – по истечении одного рабочего дня со дня вручения уведомления о погашении налоговой задолженности;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уровня риска, – по истечении десяти рабочих дней со дня вручения уведомления о погашении налоговой задолженности;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 распоряжении имуществом налогоплательщика (налогового агента), отнесенного в соответствии с системой управления рисками к категории: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высокого уровня риска, – по истечении одного рабочего дня со дня вручения уведомления о погашении налоговой задолженности;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риска, – по истечении пятнадцати рабочих дней со дня вручения уведомления о погашении налоговой задолженности;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взыскания на деньги, находящиеся на банковских счетах, налогоплательщика (налогового агента) суммы налоговой задолженности в случае неуплаты или неполной уплаты сумм налоговой задолженности налогоплательщиком (налоговым агентом), отнесенным в соответствии с системой управления рисками к категории: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высокого уровня риска, – по истечении пяти рабочих дней со дня вручения уведомления о погашении налоговой задолженности;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риска, – по истечении двадцати рабочих дней со дня вручения уведомления о погашении налоговой задолженности.";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информация к какой степени риска отнесен налогоплательщик (налоговый агент)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http://kgd.gov.kz и в web-приложении "Кабинет налогоплательщика".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мера применяется в отношении налогоплательщика (налогового агента) – акционерного общества с участием государства в уставном капитале.";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форме уведомления о погашении задолженности по таможенным платежам, налогам, специальным, антидемпинговым, компенсационным пошлинам, пеней, процентов, утвержденной указанным приказом: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53"/>
        <w:gridCol w:w="1601"/>
        <w:gridCol w:w="4390"/>
        <w:gridCol w:w="1253"/>
        <w:gridCol w:w="1254"/>
        <w:gridCol w:w="1254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таможенного платежа, налога, специальных, антидемпинговых, компенсационных пошлин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форме уведомления об обращении взыскания на деньги на банковских счетах дебиторов, утвержденной указанным приказом: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непредставления акта сверки взаиморасчетов, в срок, указанный настоящим уведомлением,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проведет у Вас проверку. В случае невыполнения требований органа государственных доходов и их должностных лиц к Вам будут применены меры административного взыскания в соответствии с Кодексом Республики Казахстан от 5 июля 2014 года "Об административных правонарушениях".".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