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540a" w14:textId="7f25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7 ноября 2014 года № 137 "Об утверждении Положения о государственном учреждении "Межрегиональная инспекция по безопасности полетов по Алматинской, Жамбылской, Кызылординской, Южно-Казахстанской областям и городу Алматы Комитета гражданской авиации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 октября 2018 года № 688. Зарегистрирован в Министерстве юстиции Республики Казахстан 24 октября 2018 года № 17593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ноября 2014 года № 137 "Об утверждении Положения о государственном учреждении "Межрегиональная инспекция по безопасности полетов по Алматинской, Жамбылской, Кызылординской, Южно-Казахстанской областям и городу Алматы Комитета гражданской авиации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9873, опубликован 24 декабря 2014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