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00ee" w14:textId="3750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октября 2018 года № 878. Зарегистрирован в Министерстве юстиции Республики Казахстан 23 октября 2018 года № 17589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июня 2012 года № 240 "Об утверждении Стандарта оценки "Оценка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нужд" (зарегистрирован в Реестре государственной регистрации нормативных правовых актов под № 7807, опубликован 29 августа 2012 года в газете "Казахстанская правда" № 290-291 (27109-27110);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5 ноября 2014 года № 310 "О внесении дополнений в приказ Министра юстиции Республики Казахстан от 28 июня 2012 года № 240 "Об утверждении Стандарта оценки "Оценка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нужд" (зарегистрирован в Реестре государственной регистрации нормативных правовых актов под № 9925, опубликован 20 января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