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919" w14:textId="f79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декабря 2015 года № 1-1/1069 "Об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26 сентября 2018 года № 396. Зарегистрирован в Министерстве юстиции Республики Казахстан 22 октября 2018 года № 17584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1-1/1069 "Об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12677, опубликован 19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1-1/1069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(далее – Правила) разработаны 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затрат ревизионных союзов сельскохозяйственных кооперативов на проведение внутреннего аудита сельскохозяйственных кооперативов.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сельскохозяйственных кооперативов (далее – ревизионный союз) – добровольное объединение сельскохозяйственных кооперативов, созданное в форме некоммерческой организации и осуществляющее внутренний аудит финансово-хозяйственной деятельности входящих в него сельскохозяйственных кооперативов, координацию этой деятельности, оказание членам ревизионного союза сопутствующих внутреннему аудиту услуг, а также иную деятельность, не противоречащую законодательству Республики Казахстан, предусмотренную учредительными документами ревизионного союза;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обеспечивающее доступ к информационной системе субсидирования и ее сопровождение, которое определяется управлением по инвестициям и развитию предпринимательства города Астаны или управлением сельского хозяйства местного исполнительного органа областей, городов Алматы и Шымкент (далее – Управление) в соответствии с законодательством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ревизионным союзом субсидий для возмещения затрат на проведение внутреннего аудита сельскохозяйственных кооперативов;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информационной системы субсидирования – интернет-ресурс, размещенный в сети Интернет, предоставляющий доступ к информационной системе субсидирования;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внутреннего аудита – официальный документ, предназначенный для членов кооператива и иных пользователей бухгалтерской отчетности кооператива и содержащий выраженное мнение ревизионного союза о достоверности бухгалтерской отчетности кооператива, соответствии порядка ведения кооперативом бухгалтерского учета законодательству, соблюдении органами управления кооперативом положений устава и законодательства, а также данные о выявленных нарушениях, которые могут повлечь за собой ухудшение результатов финансово-хозяйственной деятельности кооператива, союза кооперативов или их несостоятельность (банкротство);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в течение 3 (трех) рабочих дней после утверждения индивидуального помесячного плана финансирования по субсидированию затрат ревизионных союзов на проведение внутреннего аудита сельскохозяйственных кооперативов (далее – План финансирования) размещают его на веб-портале информационной системы субсидирования.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выплачиваются ревизионным союзам для возмещения затрат на проведение внутреннего аудита сельскохозяйственных кооперативов.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Условиями получения субсидий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по форме, согласно приложению к настоящим Правилам (далее – заявка), в электронном виде посредством веб-портала "электронного правительства", с приложением заключения внутреннего аудита в электронном формате "PDF (Portable Document Format)" (сканированная копия подписанного и заверенного печатью ревизионного союза бумажного варианта).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информационной системе субсидирования;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лицевого счета в информационной системе субсидирования дает возможность ревизионному союзу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факта оказания услуги по проведению внутреннего аудита сельскохозяйственного кооператива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соответствующей электронной счет-фактуры ревизионного союза);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текущем году выплаты субсидий на проведение внутреннего аудита сельскохозяйственного (-ых) кооператива (-ов), в отношении которого (-ых) подана заявка.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подлежат затраты на проведение внутреннего аудита сельскохозяйственного кооператива, проведенного в текущем году, в размере не более 130 (ста тридцати) месячных расчетных показателей на момент регистрации заявки.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заявок осуществляется по месту регистрации сельскохозяйственного кооператива (по юридическому адресу) по которому проведен аудит ревизионным союзом с 1 февраля по 1 декабря (включительно) года.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предоставления доступа к данным реестра через веб-портал информационной системы субсидирования (далее – Личный кабинет):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должен обладать ЭЦП, для самостоятельной регистрации в информационной системе субсидирования;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ежегодно направляют поставщику услуг актуализированные списки работников, обладающих ЭЦП.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регистрации в Личном кабинете ревизионным союзом указываются следующие сведения: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БИН), полное наименование, фамилия, имя и отчество (при его наличии) и индивидуальный идентификационный номер первого руководителя;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ревизионный союз в течение одного рабочего дня изменяет данные лицевого счета, внесенные в Личный кабинет.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и регистрация заявки производится в Личном кабинете в следующем порядке: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требований подпункта 4) пункта 5 настоящих Правил;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ревизионного союза и становится доступной в Личном кабинете управления. На электронный адрес Управления направляется электронное извещение о поступлении на рассмотрение заявки.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ревизионным союзом несоответствия данных в зарегистрированной заявке до момента формирования Управлением платежных поручений, ревизионный союз имеет возможность отозвать заявку с указанием причины отзыва.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ревизионного союза.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выдаче субсидий являются: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ревизионным союзом для получения государственной услуги,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ревизионного союза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 согласно пункту 11 настоящих Правил.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Управление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Заявка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произвести субсидирование затрат ревизионного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за проведенный внутренний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кооперативов на сумму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Данные ревизионного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руководителя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текущего счета ревизионного союза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счете-фактуре, подтверждающей проведение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счет-фактуры___________________________________________________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из заключения внутреннего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сельскохозяйственного кооператива, в отношении которого проведен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внутренний аудит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сельскохозяйственного кооператива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заключения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мнение внутреннего аудита из заключения (безусловно-положительный, условно-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положительный, отрицательный, отказ от выражения мнения).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даю согласие на использование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 выгрузку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персональных данных и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заявителем в 00:00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управлением в 00:00 часов "__" 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