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8f3" w14:textId="653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сентября 2018 года № 674. Зарегистрирован в Министерстве юстиции Республики Казахстан 19 октября 2018 года № 17580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 (зарегистрирован в Реестре государственной регистрации нормативных правовых актов № 13905, опубликован 22 июля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списания и утилизации имущества гражданской обороны, утвержденных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 и 5-2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Места хранения и выдачи запасов средств индивидуальной защиты (фильтрующие противогазы, респираторы, самоспасатели, камеры защитные детские) располагаются в местах максимально приближенных к местам работы и проживания населения с целью гарантированного обеспечения защиты.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Допускается хранение средств индивидуальной защиты (фильтрующие противогазы, камеры защитные детские, респираторы) в административных зданиях и учебных учреждениях по согласованию собственником здания.";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По решению акимов соответствующих административно-территориальных единиц, средства индивидуальной защиты (фильтрующие противогазы, респираторы, самоспасатели, камеры защитные детские) выдаются населению на хранение по месту жительства при условии обеспечения их сохранности.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Выданные населению средства индивидуальной защиты (фильтрующие противогазы, респираторы, самоспасатели, камеры защитные детские)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возникновении чрезвычайных ситуаций.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выдачи имущества гражданской обороны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создания и использования имущества гражданской обороны, утвержденными приказом Министра внутренних дел Республики Казахстан от 8 июня 2015 года № 510 "Об утверждении Правил приобретения, создания и использования имущества гражданской обороны" (зарегистрирован в Реестре государственной регистрации нормативных правовых актов № 11587).";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46-1 и 46-2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"46-1. Предельный срок хранения имущества гражданской обороны для длительного хранения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Имущество гражданской обороны обновляется (освежается) с учетом потребности для конкретного объекта в настоящий момент времени.";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На основании акта списания имущества гражданской обороны составляется акт передачи имущества гражданской обороны на утилизацию, согласно приложению 6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 и 3)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по чрезвычайным ситуациям Министерства внутренних дел Республики Казахстан МВД РК (В.Р. Беккер).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срок хранения имущества гражданской обороны для длительного хранения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9165"/>
        <w:gridCol w:w="1772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радиационной, химической защиты гражданской обороны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срок хранения (лет)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противогазы (гражданские, детские) (типа ГП-7, ГП-9, ПДФ-Д (Ш) и ПДФ-2Д (Ш))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защитные детские (типа КЗД-4, КЗД-6)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патроны (типа ДПГ-3)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мощности дозы (типа ДП-5, ИМД-5)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индивидуальных дозиметров (типа ДП-22В, ДП-24, ИД-1)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химической разведки (типа ВПХР, МПХР, ПХР-МВ)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типа: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ИТ-44 (с красным кольцом и красной точкой)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ИТ-45 (с желтым кольцом)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ИТ-36 (с тремя зелеными кольцами)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противохимические пакеты (типа ИПП-8)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питания (типа А-336 (А-343))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питания (типа 145-У (1,6 ПМЦ-У-8))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(типа МПХЛ, ПХЛ-54 и другие)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Противогазы изолирующие (типа ИП-4м, ИП-5)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 (типа Р-2 и др.)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патроны (типа РП-4)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Плащи защитные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защитные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защитные (типа Л-1)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Фильтры-поглотители (типа ФПУ-300 ФПУ-200, ФПУ-100)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Дегазационные комплекты всех типов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Метеокомплекты (типа МК-2, МК-3)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знаков ограждения (типа КЗО-1, КЗО-2)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для технической проверки противогазов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противохимические пакеты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Предфильтры (типа ПФП-1000, ПФ-300)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Фильтры-поглотители (типа ФГ-70)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патроны (типа РП-100, РУ-150/6)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устройства (типа ИУ)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Радиометрическая аппаратура (типа КРБГ-1 и другие)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(типа СФ-2У)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"__"___________20___года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имущества гражданской обороны на утилизацию № 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списания №____ от "___" _________ _____ года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лицо организации, в ведении которых находится имущество гражданской обороны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(ФИО (при его наличии))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организаций или предприятий, производящие утилизацию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      (ФИО (при его наличии))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гражданской обороны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316"/>
        <w:gridCol w:w="1030"/>
        <w:gridCol w:w="1030"/>
        <w:gridCol w:w="1030"/>
        <w:gridCol w:w="1030"/>
        <w:gridCol w:w="1030"/>
        <w:gridCol w:w="1604"/>
        <w:gridCol w:w="1600"/>
        <w:gridCol w:w="1600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гражданской обороны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партии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тенге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Всего подлежит утилизации ________________________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лицо организации, в ведении которых находится имущество гражданской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 "__"_____20___года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 организаций или предприятий, производящие утилизацию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 "___"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После утверждения акта перечисленное имущество гражданской обороны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утилизацией сверили с записями в акте и полностью утилизированы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20___года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