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65c9" w14:textId="dfd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сентября 2018 года № 682. Зарегистрирован в Министерстве юстиции Республики Казахстан 17 октября 2018 года № 17575. Утратил силу приказом Министра цифрового развития, инноваций и аэрокосмической промышленности Республики Казахстан от 15 апреля 2022 года № 124/НҚ.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258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сентября 2018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сентября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сентября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сентября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682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"Национальное агентство по технологическому развитию";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автономный кластерный фонд "Парк инновационных технологий";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инфокоммуникационный холдинг "Зерде";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Корпоративный фонд "Международный технопарк IT-стартапов "Astana Hub";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"Фонд науки";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"Астана Innovations".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