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0b63" w14:textId="a420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Правления Национального Банка Республики Казахстан по вопросам ведения бухгалтерского учета и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2018 года № 184. Зарегистрировано в Министерстве юстиции Республики Казахстан 17 октября 2018 года № 17572.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>, в целях совершенствования ведения бухгалтерского учета и финансовой отчетности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Правления Национального Банка Республики Казахстан, в которые вносятся изменения по вопросам ведения бухгалтерского учета и финансовой отчетности, согласно приложению 1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Правления Национального Банка Республики Казахстан по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2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(Рахметова С.К.)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 184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 по вопросам ведения бухгалтерского учета и финансовой отчетности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сентября 2008 года № 79 "Об утверждении Типового плана счетов бухгалтерского учета для отдельных субъектов финансового рынка Республики Казахстан" (зарегистрировано в Реестре государственной регистрации нормативных правовых актов под № 5348, опубликовано 12 декабря 2008 года в Собрании актов центральных исполнительных и иных центральных государственных органов Республики Казахстан № 12) следующие изменения: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для отдельных субъектов финансового рынка Республики Казахстан, утвержденном указанным постановлением: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Типовой план счетов бухгалтерского учета для отдельных субъектов финансового рынка Республики Казахстан (далее – План счетов)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 и предназначен для группировки и текущего отражения элементов финансовой отчетности в стоимостном выражении единым накопительным пенсионным фондом, добровольными накопительными пенсионными фондами (далее – накопительные пенсионные фонды), организациями, осуществляющими отдельные виды банковских операций (за исключением юридического лица, ранее являвшегося дочерним банком), профессиональными участниками рынка ценных бумаг Республики Казахстан и микрофинансовыми организациями (далее – организации) на счетах бухгалтерского учета для составления финансовой отчетности.";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исключить;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номера и названия счетов 1060 91, 1270 91, 1280 91,  1280 92, 1280 93, 1280 94 и 1280 95 исключить;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номера и названия счетов 3390 91 и 3390 92 исключить;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номера и названия счетов 4030 91, 4030 92, 4030 93,  4030 94, 4030 95 и 4030 96 исключить;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номера и названия счетов 6240 91 и 6280 91 исключить;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номера и названия счетов 7310 91, 7310 92, 7310 93, 7310 94 и 7440 91 исключить;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 и название счета 8760 исключить;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номера, названия и описания счетов 1060 91, 1270 91,  1280 91, 1280 92, 1280 93, 1280 94, 1280 95, 3390 91 и 3390 92 исключить;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номер, название и описание счета 8760 исключить;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номера, названия и описания счетов 4030 91, 4030 92,  4030 93, 4030 94, 4030 95 и 4030 96 исключить;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параграфе 6 номера, названия и описания счетов 6240 91 и 6280 91 исключить;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параграфе 7 номера, названия и описания счетов 7310 91, 7310 92,  7310 93, 7310 94 и 7440 91 исключить.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 июля 2011 года № 68 "Об утверждении Инструкции по ведению бухгалтерского учета отдельными субъектами финансового рынка" (зарегистрировано в Реестре государственной регистрации нормативных правовых актов под № 7121, опубликовано 5 октября 2011 года в газете "Юридическая газета" № 144 (2134) следующее изменение: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отдельными субъектами финансового рынка, утвержденной указанным постановлением: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Настоящая Инструкция детализирует ведение бухгалтерского учета операций по размещению собственных денег во вклады, займы, ценные бумаги, производные финансовые инструменты, аффинированные драгоценные металлы, иностранную валюту, операций хеджирования, а также операций РЕПО и обратного РЕПО единым накопительным пенсионным фондом, добровольными накопительными пенсионными фондами (далее – накопительные пенсионные фонды), организациями, осуществляющими отдельные виды банковских операций (за исключением юридического лица, ранее являвшегося дочерним банком), профессиональными участниками рынка ценных бумаг и микрофинансовыми организациями (далее – организация).".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Правления Агентства РК по регулированию и развитию финансового рынка от 23.11.2022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270 "Об утверждении Правил организации ведения бухгалтерского учета" (зарегистрировано в Реестре государственной регистрации нормативных правовых актов под № 7978, опубликовано 12 декабря 2012 года в газете "Казахстанская правда" № 431-432 (27250-27251) следующие изменения: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совершенствования порядка организации ведения бухгалтерского учета операций, осуществляемых финансовыми организациями, акционерным обществом "Банк Развития Казахстана", Правление Национального Банка Республики Казахстан ПОСТАНОВЛЯЕТ:";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ведения бухгалтерского учета, утвержденных указанным постановлением: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ведения бухгалтерского учета (далее – Правила) разработаны в соответствии с законами Республики Казахстан 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"О бухгалтерском учете и финансовой отчетности"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бухгалтерском учете) и определяют порядок организации ведения бухгалтерского учета финансовыми организациями (за исключением организаций, созданных в организационно-правовой форме товарищества с ограниченной ответственностью) и акционерным обществом "Банк Развития Казахстана" (далее – организации).".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декабря 2015 года № 240 "Об утверждении Правил расчета коэффициентов, характеризующих убыточность (коэффициент убыточности, коэффициент затрат, комбинированный коэффициент) страховой (перестраховочной) организации" (зарегистрировано в Реестре государственной регистрации нормативных правовых актов под № 13056, опубликовано 5 марта 2016 года в информационно-правовой системе "Әділет") следующее изменение: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коэффициентов, характеризующих убыточность (коэффициент убыточности, коэффициент затрат, комбинированный коэффициент) страховой (перестраховочной) организации, утвержденных указанным постановлением: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чистые расходы – чистые расходы по выплате комиссионного вознаграждения, общие и административные расходы, а также прочие расходы, соответствующие аналогичным статьям расходов,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представления финансовой отчетности финансовыми организациями, микрофинансовыми организациями, утвержденным постановлением Правления Национального Банка Республики Казахстан от 28 января 2016 года № 41, зарегистрированным в Реестре государственной регистрации нормативных правовых актов № 13504  (далее – постановление № 41);".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26 "Об утверждении Правил размещения на интернет-ресурсах депозитария финансовой отчетности, фондовой биржи информации о корпоративных событиях, финансовой отчетности и аудиторских отчетов, списков аффилиированных лиц акционерных обществ, а также информации о суммарном размере вознаграждения членов исполнительного органа по итогам года" (зарегистрировано в Реестре государственной регистрации нормативных правовых актов под № 13438, опубликовано 7 апреля 2016 года в информационно-правовой системе "Әділет") следующие изменения: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на интернет-ресурсах депозитария финансовой отчетности, фондовой биржи информации о корпоративных событиях, финансовой отчетности и аудиторских отчетов, списков аффилиированных лиц акционерных обществ, а также информации о суммарном размере вознаграждения членов исполнительного органа по итогам года, утвержденных указанным постановлением: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2) пункта 10 изложить в следующей редакции: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формами, утвержденными приказом Министра финансов Республики Казахстан от 28 июня 2017 года № 404 "Об утверждении перечня и форм годовой финансовой отчетности для публикации организациями публичного интереса (кроме финансовых организаций)", зарегистрированным в Реестре государственной регистрации нормативных правовых актов под № 15384 (далее – приказ № 404), – для акционерного общества (за исключением финансовой организации);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41 "Об утверждении Правил представления финансовой отчетности финансовыми организациями, микрофинансовыми организациями", зарегистрированным в Реестре государственной регистрации нормативных правовых актов под № 13504 (далее – постановление № 41), для финансовой организации;";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бухгалтерского баланса и отчета о прибылях и убытках, составленных в соответствии с формами, утвержденными приказом № 404, – для акционерного общества, за исключением финансовой организации;".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41 "Об утверждении Правил представления финансовой отчетности финансовыми организациями, специальными финансовыми компаниями, исламскими специальными финансовыми компаниями, микрофинансовыми организациями" (зарегистрировано в Реестре государственной регистрации нормативных правовых актов под № 13504, опубликовано 7 апреля 2016 года в информационно-правовой системе "Әділет") следующие изменения: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представления финансовой отчетности финансовыми организациями, микрофинансовыми организациями";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"О бухгалтерском учете и финансовой отчетности"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в целях совершенствования порядка представления финансовой отчетности финансовыми организациями, микрофинансовыми организациями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финансовой отчетности финансовыми организациями, микрофинансовыми организациями.";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финансовой отчетности финансовыми организациями, специальными финансовыми компаниями, исламскими специальными финансовыми компаниями, микрофинансовыми организациями, утвержденных указанным постановлением: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представления финансовой отчетности финансовыми организациями, микрофинансовыми организациями";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представления финансовой отчетности финансовыми организациями, микрофинансовыми организациями  (далее – Правила) разработаны в соответствии с законами Республики Казахстан от 30 марта 1995 года "О Национальном Банке Республики Казахстан", от 28 февраля 2007 года "О бухгалтерском учете и финансовой отчетности" и определяют порядок представления финансовой отчетности финансовыми организациями и микрофинансовыми организациями, включая формы, перечень, периодичность и сроки ее представления.";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 Национальный Банк ежемесячную финансовую отчетность представляют: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страховые (перестраховочные) организации, исламские страховые (перестраховочные) организации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не позднее пятого рабочего дня месяца, следующего за отчетным месяцем;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единый накопительный пенсионный фонд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не позднее двадцатого числа месяца, следующего за отчетным месяцем;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пенсионных активов, переданных во внешнее управление, – не позднее двадцатого числа месяца, следующего за отчетным месяцем;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добровольные накопительные пенсионные фонды по формам согласно приложениям 6, 7, 8 и 9 к Правилам не позднее пятого рабочего дня месяца, следующего за отчетным месяцем;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организации, осуществляющие брокерскую и дилерскую деятельность на рынке ценных бумаг,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не позднее пятого рабочего дня месяца, следующего за отчетным месяцем;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управляющие инвестиционным портфелем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не позднее пятого рабочего дня месяца, следующего за отчетным месяцем;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Национальный оператор почты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не позднее двадцать пятого числа месяца, следующего за отчетным месяцем;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страховые организации, имеющие лицензию в отрасли "страхование жизни" и осуществляющие заключение договоров страхования, предусматривающих условия участия страхователя в инвестициях страховщика, по формам согласно приложениям 12 и 13 к Правилам не позднее пятого рабочего дня месяца, следующего за отчетным месяцем.";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приложения 4 изложить в следующей редакции: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микрофинансовыми организациями";</w:t>
            </w:r>
          </w:p>
        </w:tc>
      </w:tr>
    </w:tbl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микрофинансовыми организациями";</w:t>
            </w:r>
          </w:p>
        </w:tc>
      </w:tr>
    </w:tbl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микрофинансовыми организациями";</w:t>
            </w:r>
          </w:p>
        </w:tc>
      </w:tr>
    </w:tbl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микрофинансовыми организациями";</w:t>
            </w:r>
          </w:p>
        </w:tc>
      </w:tr>
    </w:tbl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микрофинансовыми организациями";</w:t>
            </w:r>
          </w:p>
        </w:tc>
      </w:tr>
    </w:tbl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микрофинансовыми организациями";</w:t>
            </w:r>
          </w:p>
        </w:tc>
      </w:tr>
    </w:tbl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микрофинансовыми организациями";</w:t>
            </w:r>
          </w:p>
        </w:tc>
      </w:tr>
    </w:tbl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микрофинансовыми организациями";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некоторых постановлений Правления Национального Банка Республики Казахстан, в которые вносятся изменения по вопросам ведения бухгалтерского учета и финансовой отчетности, (далее – Перечень);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микрофинансовыми организациями";</w:t>
            </w:r>
          </w:p>
        </w:tc>
      </w:tr>
    </w:tbl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микрофинансовыми организациями";</w:t>
            </w:r>
          </w:p>
        </w:tc>
      </w:tr>
    </w:tbl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микрофинансовыми организациями".</w:t>
            </w:r>
          </w:p>
        </w:tc>
      </w:tr>
    </w:tbl>
    <w:bookmarkStart w:name="z1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2017 года № 47 "Об утверждении Правил автоматизации ведения бухгалтерского учета" (зарегистрировано в Реестре государственной регистрации нормативных правовых актов под № 15084, опубликовано 16 мая 2017 года в Эталонном контрольном банке нормативных правовых актов Республики Казахстан) следующее изменение:</w:t>
      </w:r>
    </w:p>
    <w:bookmarkEnd w:id="78"/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автоматизации ведения бухгалтерского учета, утвержденных указанным постановлением: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автоматизации ведения бухгалтерского учета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определяют порядок автоматизации ведения бухгалтерского учета финансовыми организациями (за исключением юридических лиц, исключительной деятельностью которых является инкассация банкнот, монет и ценностей), акционерным обществом "Банк Развития Казахстана" и микрофинансовыми организациями (далее – организация).".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микрофинансовыми организациями</w:t>
            </w:r>
          </w:p>
        </w:tc>
      </w:tr>
    </w:tbl>
    <w:bookmarkStart w:name="z11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"Бухгалтерский баланс по активам инвестиционного фонда (прочих клиентов)"</w:t>
      </w:r>
    </w:p>
    <w:bookmarkEnd w:id="81"/>
    <w:bookmarkStart w:name="z11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____________ _____ года</w:t>
      </w:r>
    </w:p>
    <w:bookmarkEnd w:id="82"/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Ф1-УИП</w:t>
      </w:r>
    </w:p>
    <w:bookmarkEnd w:id="83"/>
    <w:bookmarkStart w:name="z1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84"/>
    <w:bookmarkStart w:name="z11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управляющие инвестиционным портфелем и страховые организации, имеющие лицензию в отрасли "страхование жизни", и осуществляющие заключение договоров страхования, предусматривающих условия участия страхователя в инвестициях страховщика</w:t>
      </w:r>
    </w:p>
    <w:bookmarkEnd w:id="85"/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Национальный Банк Республики Казахстан</w:t>
      </w:r>
    </w:p>
    <w:bookmarkEnd w:id="86"/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пятого рабочего дня месяца, следующего за отчетным месяцем</w:t>
      </w:r>
    </w:p>
    <w:bookmarkEnd w:id="87"/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финансовой отчетности: отдельная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Бухгалтерский баланс по активам инвестиционного фонда (прочих клиентов)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управляющего инвестиционным портфелем)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инвестиционного фонда (прочего клиента))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 ____________ _____ года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эквиваленты денежных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иностранных эмитентов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иностранных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эмитентов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ценные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Депозитарные расписки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паевых инвестиционных фондов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 юридических лиц, не являющихся акционерными обществами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строящиеся и реконструируемые объекты недвижимого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ценных бумаг инвестиционного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к выплате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"РЕПО"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6" w:id="90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_________________________ ___________ 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отсутствия – лицо,                   Фамилия, имя, отчество подпись дата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 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подпись дата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подпись 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"Бухгалтерский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(прочих клиентов)"</w:t>
            </w:r>
          </w:p>
        </w:tc>
      </w:tr>
    </w:tbl>
    <w:bookmarkStart w:name="z12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данных, "Бухгалтерский баланс по активам инвестиционного фонда (прочих клиентов)"</w:t>
      </w:r>
    </w:p>
    <w:bookmarkEnd w:id="91"/>
    <w:bookmarkStart w:name="z12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2"/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"Бухгалтерский баланс по активам инвестиционного фонда (прочих клиентов)" (далее – форма).</w:t>
      </w:r>
    </w:p>
    <w:bookmarkEnd w:id="93"/>
    <w:bookmarkStart w:name="z1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подпунктом 65)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Казахстан".</w:t>
      </w:r>
    </w:p>
    <w:bookmarkEnd w:id="94"/>
    <w:bookmarkStart w:name="z1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управляющим инвестиционным портфелем и страховыми организациями, имеющими лицензию в отрасли "страхование жизни", и осуществляющие заключение договоров страхования, предусматривающих условия участия страхователя в инвестициях страховщика по состоянию на конец отчетного периода.</w:t>
      </w:r>
    </w:p>
    <w:bookmarkEnd w:id="95"/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96"/>
    <w:bookmarkStart w:name="z1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первый руководитель (на период его отсутствия – лицо, его замещающее), главный бухгалтер и исполнитель.</w:t>
      </w:r>
    </w:p>
    <w:bookmarkEnd w:id="97"/>
    <w:bookmarkStart w:name="z13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98"/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указываются данные на конец отчетного периода, включая последний день отчетного периода.</w:t>
      </w:r>
    </w:p>
    <w:bookmarkEnd w:id="99"/>
    <w:bookmarkStart w:name="z1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на начало отчетного периода.</w:t>
      </w:r>
    </w:p>
    <w:bookmarkEnd w:id="100"/>
    <w:bookmarkStart w:name="z1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строках с 1 по 23 указываются данные на основании информации из главной книги или базы данных, сгруппированные с учетом требований международных стандартов финансовой отчетности.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микрофинансовыми организациями";</w:t>
            </w:r>
          </w:p>
        </w:tc>
      </w:tr>
    </w:tbl>
    <w:bookmarkStart w:name="z14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"Отчет о прибылях и убытках по активам инвестиционного фонда (прочих клиентов)"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____________ _____ года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Ф2-УИП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управляющие инвестиционным портфелем и страховые организации, имеющие лицензию в отрасли "страхование жизни" и осуществляющие заключение договоров страхования, предусматривающих условия участия страхователя в инвестициях страховщика</w:t>
      </w:r>
    </w:p>
    <w:bookmarkEnd w:id="106"/>
    <w:bookmarkStart w:name="z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Национальный Банк Республики Казахстан</w:t>
      </w:r>
    </w:p>
    <w:bookmarkEnd w:id="107"/>
    <w:bookmarkStart w:name="z1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пятого рабочего дня месяца, следующего за отчетным месяцем</w:t>
      </w:r>
    </w:p>
    <w:bookmarkEnd w:id="108"/>
    <w:bookmarkStart w:name="z1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финансовой отчетности: отдельная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прибылях и убытках по активам инвестиционного фонда (прочих клиентов)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управляющего инвестиционным портфелем)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инвестиционного фонда (прочего клиента))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 ____________ _____ года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года по отчетную дату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 инвестиционного фонда на начало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активов клиента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размещения ценных бумаг (паев) инвестиционного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 размещенным вкладам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(купона и (или) дисконта) по ценным бумагам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ценным бумагам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 международных финансовых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негосударственным ценным бумагам иностранных эмитентов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 иностранных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негосударственным ценным бумагам эмитентов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ценным бумагам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операциям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дивидендов по акциям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инвестиций в капитал юридических лиц, не являющихся акционерными обществами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изменения справедливой стоимости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переоценки иностранной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переоценки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иностранной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по прочим финансовым активам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ценные бумаги (паи) инвестиционного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выплаченным дивидендам по акциям инвестиционного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инвестиций в капитал юридических лиц, не являющихся акционерными обществами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изменения справедливой стоимости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переоценки иностранной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от переоценки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иностранной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управляющему инвестиционным портфелем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брокеру и дилеру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кастодиану и регистратору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Невыясненные (ошибочно зачисленные) суммы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невыясненных (ошибочно) зачисленных сумм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 на конец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чистых активах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2" w:id="111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                              подпись 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 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                              подпись 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           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прибылях и убытках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 инвестиционного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клиентов)"</w:t>
            </w:r>
          </w:p>
        </w:tc>
      </w:tr>
    </w:tbl>
    <w:bookmarkStart w:name="z15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данных, "Отчет о прибылях и убытках по активам инвестиционного фонда (прочих клиентов)"</w:t>
      </w:r>
    </w:p>
    <w:bookmarkEnd w:id="112"/>
    <w:bookmarkStart w:name="z15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3"/>
    <w:bookmarkStart w:name="z15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 прибылях и убытках по активам инвестиционного фонда (прочих клиентов)" (далее – форма).</w:t>
      </w:r>
    </w:p>
    <w:bookmarkEnd w:id="114"/>
    <w:bookmarkStart w:name="z15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65)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Казахстан".</w:t>
      </w:r>
    </w:p>
    <w:bookmarkEnd w:id="115"/>
    <w:bookmarkStart w:name="z15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управляющим инвестиционным портфелем и страховыми организациями, имеющими лицензию в отрасли "страхование жизни" и осуществляющие заключение договоров страхования, предусматривающих условия участия страхователя в инвестициях страховщика, по состоянию на конец отчетного периода.</w:t>
      </w:r>
    </w:p>
    <w:bookmarkEnd w:id="116"/>
    <w:bookmarkStart w:name="z1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117"/>
    <w:bookmarkStart w:name="z16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Заполненную форму подписывают первый руководитель (на период его отсутствия – лицо, его замещающее), главный бухгалтер и исполнитель.</w:t>
      </w:r>
    </w:p>
    <w:bookmarkEnd w:id="118"/>
    <w:bookmarkStart w:name="z16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Заполнение формы</w:t>
      </w:r>
    </w:p>
    <w:bookmarkEnd w:id="119"/>
    <w:bookmarkStart w:name="z16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указываются данные за период с начала года по отчетную дату, включая последний день отчетного периода.</w:t>
      </w:r>
    </w:p>
    <w:bookmarkEnd w:id="120"/>
    <w:bookmarkStart w:name="z16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указываются данные за отчетный период, включая последний день отчетного периода.</w:t>
      </w:r>
    </w:p>
    <w:bookmarkEnd w:id="121"/>
    <w:bookmarkStart w:name="z16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строках с 1 по 28 указываются данные на основании информации из главной книги или базы данных, сгруппированные с учетом требований международных стандартов финансовой отчетности.</w:t>
      </w:r>
    </w:p>
    <w:bookmarkEnd w:id="122"/>
    <w:bookmarkStart w:name="z16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строке 1 в графе 3 указываются данные по состоянию на 1 января соответствующего года, в графе 4 указываются данные по состоянию на первое число каждого отчетного месяца.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 184</w:t>
            </w:r>
          </w:p>
        </w:tc>
      </w:tr>
    </w:tbl>
    <w:bookmarkStart w:name="z16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признанных утратившими силу</w:t>
      </w:r>
    </w:p>
    <w:bookmarkEnd w:id="124"/>
    <w:bookmarkStart w:name="z16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2008 года № 100 "Об утверждении Инструкции по ведению бухгалтерского учета специальными финансовыми компаниями" (зарегистрировано в Реестре государственной регистрации нормативных правовых актов под № 5434).</w:t>
      </w:r>
    </w:p>
    <w:bookmarkEnd w:id="125"/>
    <w:bookmarkStart w:name="z16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марта 2009 года № 25 "Об утверждении Инструкции по ведению бухгалтерского учета исламскими специальными финансовыми компаниями" (зарегистрировано в Реестре государственной регистрации нормативных правовых актов под № 5635).</w:t>
      </w:r>
    </w:p>
    <w:bookmarkEnd w:id="126"/>
    <w:bookmarkStart w:name="z17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вносимых в некоторые нормативные правовые акты, регулирующие вопросы осуществления бухгалтерского учета и составления финансовой отчетности, являющихся приложением 1 к постановлению Правления Национального Банка Республики Казахстан  от 24 февраля 2012 года № 43 "О внесении изменений и дополнений в некоторые нормативные правовые акты, регулирующие вопросы осуществления бухгалтерского учета и составления финансовой отчетности" (зарегистрировано в Реестре государственной регистрации нормативных правовых актов под № 7503, опубликовано 24 мая 2012 года в газете "Казахстанская правда" № 150-151 (26969-26970).</w:t>
      </w:r>
    </w:p>
    <w:bookmarkEnd w:id="127"/>
    <w:bookmarkStart w:name="z17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ведения бухгалтерского учета, в которые вносятся изменения и дополнения, являющегося приложением к постановлению Правления Национального Банка Республики Казахстан от 17 июля 2015 года № 131 "О внесении изменений и дополнений в некоторые нормативные правовые акты Республики Казахстан по вопросам ведения бухгалтерского учета" (зарегистрировано в Реестре государственной регистрации нормативных правовых актов под № 11993, опубликовано 17 сентября 2015 года в информационно-правовой системе "Әділет").</w:t>
      </w:r>
    </w:p>
    <w:bookmarkEnd w:id="128"/>
    <w:bookmarkStart w:name="z17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ведения бухгалтерского учета, являющегося приложением к постановлению Правления Национального Банка Республики Казахстан от 28 января 2016 года № 6 "О внесении изменений в некоторые нормативные правовые акты Республики Казахстан по вопросам ведения бухгалтерского учета" (зарегистрировано в Реестре государственной регистрации нормативных правовых актов под № 13415, опубликовано  4 апреля 2016 года в информационно-правовой системе "Әділет").</w:t>
      </w:r>
    </w:p>
    <w:bookmarkEnd w:id="129"/>
    <w:bookmarkStart w:name="z17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 ноября 2017 года № 200 "О внесении изменений в постановление Правления Национального Банка Республики Казахстан от 28 ноября 2008 года № 100 "Об утверждении Инструкции по ведению бухгалтерского учета специальными финансовыми компаниями" (зарегистрировано в Реестре государственной регистрации нормативных правовых актов под № 16035, опубликовано 13 декабря 2017 года в Эталонном контрольном банке нормативных правовых актов Республики Казахстан).</w:t>
      </w:r>
    </w:p>
    <w:bookmarkEnd w:id="130"/>
    <w:bookmarkStart w:name="z17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нормативных правовых актов Республики Казахстан, в которые вносятся изменения и дополнения по вопросам ведения бухгалтерского учета, являющегося приложением 3 к постановлению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страховых брокеров, Инструкции по ведению бухгалтерского учета страховыми (перестраховочными) организациями, исламскими страховыми (перестраховочными) организациями, обществами взаимного страхования, страховыми брокерами и о внесении изменений и дополнений в некоторые нормативные правовые акты Республики Казахстан по вопросам ведения бухгалтерского учета" (зарегистрировано в Реестре государственной регистрации нормативных правовых актов под № 16390, опубликовано  2 марта 2018 года в Эталонном контрольном банке нормативных правовых актов Республики Казахстан).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