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2565" w14:textId="d9c2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сентября 2018 года № 462. Зарегистрирован в Министерстве юстиции Республики Казахстан 17 октября 2018 года № 17567. Утратил силу приказом Министра образования и науки Республики Казахстан от 27 мая 2020 года № 223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"Әділет" от 22 мая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утвержденном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"Реабилитация и социальная адаптация детей и подростков с проблемами в развитии",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является выдача справки по форме, согласно приложению 1 к настоящему стандарту государственной услуги.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предоставления услугополучателем неполного пакета документов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2 к настоящему стандарту государственной услуги.";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к указанному стандарту государственной услуги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развитии"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врачебно-консультационной комиссии с рекомендацией по обучению на дому;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родителей (законных представителей) услугополучателя: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родителя (законного представителя) услугополучателя о зачислении в специальную организацию образования, организацию начального, основного среднего, общего среднего образования (в произвольной форме);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родителя (законного представителя) услугополучателя;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рождении (оригинал для сверки) услугополучателя;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консультации.";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 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2018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"Обследование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_______________ (наименование организаций услугодателя) отказывает в приеме документов, необходимых для получения государственной услуги "Обследование и оказание психолого-медико-педагогической консультативной помощи детям с ограниченными возможностями" ввиду представления Вами: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"Обследование и оказание психолого-медико-педагогической консультативной помощи детям с ограниченными возможностями", а именно: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(наименования отсутствующих документов)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_______________ (наименование организаций услугодателя) отказывает в приеме документов, необходимых для получения государственной услуги "Реабилитация и социальная адаптация детей и подростков с проблемами в развитии" ввиду представления Вами: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"Реабилитация и социальная адаптация детей и подростков с проблемами в развитии", а именно: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отсутствующих документов)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 (наименование организаций услугодателя) отказывает в приеме документов, необходимых для получения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ввиду представления Вами: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а именно: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отсутствующих документов)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_______________ (наименование организаций услугодателя) отказывает в приеме документов, необходимых для получения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ввиду представления Вами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а именно: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отсутствующих документов)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