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cf55" w14:textId="2b3c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19 августа 2013 года № 347 "Об утверждении Перечня специальностей, по которым осуществляется подготовка специалистов по профессиональным учебным программам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сентября 2018 года № 495. Зарегистрирован в Министерстве юстиции Республики Казахстан 17 октября 2018 года № 17566. Утратил силу приказом Министра образования и науки Республики Казахстан от 15 марта 2021 года № 111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15.03.2021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19 августа 2013 года № 347 "Об утверждении Перечня специальностей, по которым осуществляется подготовка специалистов по профессиональным учебным программам послесреднего образования" (зарегистрирован в Реестре государственной регистрации нормативных правовых актов под № 8731, опубликован в газете "Казахстанская правда" от 31 октября 2013 года № 305 (27579))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специальностей, по которым осуществляется подготовка кадров по образовательным программам послесреднего образования";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специальностей, по которым осуществляется подготовка кадров по образовательным программам послесреднего образования.";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специальностей, по которым осуществляется подготовка специалистов по профессиональным учебным программам послесреднего образования, утвержденный указанным приказом, изложить в редакции согласно приложению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Асыловой Б.А.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2018 года № 495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2013 года № 347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специальностей, по которым осуществляется подготовка кадров по образовательным программам послесреднего образования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6"/>
        <w:gridCol w:w="6094"/>
      </w:tblGrid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образования, наименование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–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–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– Энергетика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–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– Производство, монтаж, эксплуатация и ремонт (по отраслям) Эксплуатация транспорта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– Связь, телекоммуникации и информационные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техника</w:t>
            </w:r>
          </w:p>
          <w:bookmarkEnd w:id="14"/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–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