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1416" w14:textId="993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нагрузки и численности работников, обеспечивающих техническое обслуживание и функционирование территориальных подразделений Комитета труда, социальной защиты и миграции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октября 2018 года № 424. Зарегистрирован в Министерстве юстиции Республики Казахстан 17 октября 2018 года № 17563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и численности работников, обеспечивающих техническое обслуживание и функционирование территориальных подразделений Комитета труда, социальной защиты и миграции Министерства труда и социальной защиты населения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424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нагрузки и численности работников, обеспечивающих техническое обслуживание и функционирование территориальных подразделений Комитета труда, социальной защиты и миграции Министерства труда и социальной защиты населения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722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нагрузки и численности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медико-социальной экспертизы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(одна) единица на 1 (один) отдел методологии и контроля медико-социальной экспертизы территориальных подразделений Комитета труда, социальной защиты и миграции Министерства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(одна) единица на 1 (один) отдел медико-социальной экспертизы территориальных подразделений Комитета труда, социальной защиты и миграции Министерства труда и социальной защиты населения Республики Казахстан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