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c4f42" w14:textId="28c4f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эксплуатационных расходов на определенный рейс при субсидировании авиамаршрута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28 сентября 2018 года № 678. Зарегистрирован в Министерстве юстиции Республики Казахстан 17 октября 2018 года № 17562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авиамаршрутов, утвержденных постановлением Правительства Республики Казахстан от 31 декабря 2010 года № 1511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эксплуатационных расходов на определенный рейс при субсидировании авиамаршрута.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по инвестициям и развитию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А. Смаилов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 2018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2018 года № 678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расчета эксплуатационных расходов на определенный рейс при субсидировании авиамаршрута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расчета эксплуатационных расходов на определенный рейс при субсидировании авиамаршрута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авиамаршрутов, утвержденных постановлением Правительства Республики Казахстан от 31 декабря 2010 года № 1511 и определяют порядок расчета эксплуатационных расходов на определенный рейс при субсидировании авиамаршрута.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расчета эксплуатационных расходов на определенный рейс при субсидировании авиамаршрута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Эксплуатационные расходы на определенный рейс при субсидировании авиамаршрутов рассчитываются следующим порядке: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Всего эксплуатационные расходы = полетное время х себестоимость летного часа по ВС + услуги аэропорта + ГСМ + АНО + метеообеспечение + прочие расходы,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полетное время – общее время с начала движения воздушного судна с целью взлета до момента полной остановки воздушного судна;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себестоимость летного часа по ВС – себестоимость, рассчитанная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коммуникации Республики Казахстан от 18 марта 2011 года № 159 "Об утверждении Инструкции расчета себестоимости летного часа при выполнении полетов на субсидируемых маршрутах" (зарегистрирован в Реестре государственной регистрации нормативных правовых актов за № 6856);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аэропорта – товары, работы, услуги аэродромного и наземного обслуживания входящий в состав аэропортовской деятельности;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ГСМ – расходы на оплату авиационных горюче-смазочных материалов;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АНО – расходы на оплату услуг за аэронавигационное обслуживание;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метеообеспечение – расходы на оплату услуг по метеообеспечению полета;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расходы – расходы, включающие в себя расходы по реализации билетов, перевозкам грузов и багажа, а также расходы на бортовое питание пассажиров и экипажа на рейсе.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