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bcce" w14:textId="00eb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2018 года № 157. Зарегистрировано в Министерстве юстиции Республики Казахстан 16 октября 2018 года № 17559.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Республики Казахстан и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финансового рынка (Абдрахманов 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Перечня, которые вводятся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Министр ___________ Д. Абаев</w:t>
      </w:r>
    </w:p>
    <w:p>
      <w:pPr>
        <w:spacing w:after="0"/>
        <w:ind w:left="0"/>
        <w:jc w:val="both"/>
      </w:pPr>
      <w:r>
        <w:rPr>
          <w:rFonts w:ascii="Times New Roman"/>
          <w:b w:val="false"/>
          <w:i w:val="false"/>
          <w:color w:val="000000"/>
          <w:sz w:val="28"/>
        </w:rPr>
        <w:t>8 октября 2018 года</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Министр ______________ Т. Сулейменов</w:t>
      </w:r>
    </w:p>
    <w:p>
      <w:pPr>
        <w:spacing w:after="0"/>
        <w:ind w:left="0"/>
        <w:jc w:val="both"/>
      </w:pPr>
      <w:r>
        <w:rPr>
          <w:rFonts w:ascii="Times New Roman"/>
          <w:b w:val="false"/>
          <w:i w:val="false"/>
          <w:color w:val="000000"/>
          <w:sz w:val="28"/>
        </w:rPr>
        <w:t>10 октября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2018 года № 157</w:t>
            </w:r>
          </w:p>
        </w:tc>
      </w:tr>
    </w:tbl>
    <w:bookmarkStart w:name="z18" w:id="12"/>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12"/>
    <w:bookmarkStart w:name="z19"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Внести</w:t>
      </w:r>
      <w:r>
        <w:rPr>
          <w:rFonts w:ascii="Times New Roman"/>
          <w:b w:val="false"/>
          <w:i w:val="false"/>
          <w:color w:val="000000"/>
          <w:sz w:val="28"/>
        </w:rPr>
        <w:t xml:space="preserve"> в постановление Правления Агентства Республики Казахстан по регулированию и надзору финансового рынка и финансовых организаций от 23 сентября 2006 года № 216 "Об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 (зарегистрировано в Реестре государственной регистрации нормативных правовых актов под № 4430) следующее изменение: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по форме согласно приложению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80 "Об утверждении Правил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(зарегистрировано в Реестре государственной регистрации нормативных правовых актов под № 7510, опубликовано 24 мая 2012 года в газете "Казахстанская правда" № 150-151 (26969-26970) следующие изменения: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совокупного объема всех выданных банками второго уровня банковских займов и банковских гарантий лицам, связанным с ними особыми отношениями, и юридическим лицам-резидентам и нерезидентам Республики Казахстан, утвержденных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"1. Совокупный объем всех банковских займов и банковских гарантий, указанных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8-1 Закона о банках, не превышает 50 (пятидесяти) процентов собственного капитала банка - в разрезе каждого банка, за исключением займов и банковских гарантий, выданных дочерним организациям банка, приобретающим сомнительные и (или) безнадежные активы родительского банка, совокупный размер которого определяется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на определенную дату,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(далее - Нормативы № 170).";</w:t>
      </w:r>
    </w:p>
    <w:bookmarkEnd w:id="16"/>
    <w:bookmarkStart w:name="z25" w:id="17"/>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7"/>
    <w:bookmarkStart w:name="z26" w:id="18"/>
    <w:p>
      <w:pPr>
        <w:spacing w:after="0"/>
        <w:ind w:left="0"/>
        <w:jc w:val="both"/>
      </w:pPr>
      <w:r>
        <w:rPr>
          <w:rFonts w:ascii="Times New Roman"/>
          <w:b w:val="false"/>
          <w:i w:val="false"/>
          <w:color w:val="000000"/>
          <w:sz w:val="28"/>
        </w:rPr>
        <w:t>
      "СК - собственный капитал, рассчитанный в соответствии с Нормативами № 170.".</w:t>
      </w:r>
    </w:p>
    <w:bookmarkEnd w:id="18"/>
    <w:bookmarkStart w:name="z27" w:id="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опубликовано 5 июня 2013 года в газете "Казахстанская правда" № 190-191 (27464-27465) следующие изменения: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8,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8-1, </w:t>
      </w:r>
      <w:r>
        <w:rPr>
          <w:rFonts w:ascii="Times New Roman"/>
          <w:b w:val="false"/>
          <w:i w:val="false"/>
          <w:color w:val="000000"/>
          <w:sz w:val="28"/>
        </w:rPr>
        <w:t>пункта 14</w:t>
      </w:r>
      <w:r>
        <w:rPr>
          <w:rFonts w:ascii="Times New Roman"/>
          <w:b w:val="false"/>
          <w:i w:val="false"/>
          <w:color w:val="000000"/>
          <w:sz w:val="28"/>
        </w:rPr>
        <w:t xml:space="preserve"> статьи 11-1, </w:t>
      </w:r>
      <w:r>
        <w:rPr>
          <w:rFonts w:ascii="Times New Roman"/>
          <w:b w:val="false"/>
          <w:i w:val="false"/>
          <w:color w:val="000000"/>
          <w:sz w:val="28"/>
        </w:rPr>
        <w:t>пункта 5</w:t>
      </w:r>
      <w:r>
        <w:rPr>
          <w:rFonts w:ascii="Times New Roman"/>
          <w:b w:val="false"/>
          <w:i w:val="false"/>
          <w:color w:val="000000"/>
          <w:sz w:val="28"/>
        </w:rPr>
        <w:t xml:space="preserve"> статьи 17,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17-1, пункта 1 </w:t>
      </w:r>
      <w:r>
        <w:rPr>
          <w:rFonts w:ascii="Times New Roman"/>
          <w:b w:val="false"/>
          <w:i w:val="false"/>
          <w:color w:val="000000"/>
          <w:sz w:val="28"/>
        </w:rPr>
        <w:t>статьи 18</w:t>
      </w:r>
      <w:r>
        <w:rPr>
          <w:rFonts w:ascii="Times New Roman"/>
          <w:b w:val="false"/>
          <w:i w:val="false"/>
          <w:color w:val="000000"/>
          <w:sz w:val="28"/>
        </w:rPr>
        <w:t xml:space="preserve">, </w:t>
      </w:r>
      <w:r>
        <w:rPr>
          <w:rFonts w:ascii="Times New Roman"/>
          <w:b w:val="false"/>
          <w:i w:val="false"/>
          <w:color w:val="000000"/>
          <w:sz w:val="28"/>
        </w:rPr>
        <w:t>пункта 15</w:t>
      </w:r>
      <w:r>
        <w:rPr>
          <w:rFonts w:ascii="Times New Roman"/>
          <w:b w:val="false"/>
          <w:i w:val="false"/>
          <w:color w:val="000000"/>
          <w:sz w:val="28"/>
        </w:rPr>
        <w:t xml:space="preserve"> статьи 20,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30, </w:t>
      </w:r>
      <w:r>
        <w:rPr>
          <w:rFonts w:ascii="Times New Roman"/>
          <w:b w:val="false"/>
          <w:i w:val="false"/>
          <w:color w:val="000000"/>
          <w:sz w:val="28"/>
        </w:rPr>
        <w:t>пункта 12</w:t>
      </w:r>
      <w:r>
        <w:rPr>
          <w:rFonts w:ascii="Times New Roman"/>
          <w:b w:val="false"/>
          <w:i w:val="false"/>
          <w:color w:val="000000"/>
          <w:sz w:val="28"/>
        </w:rPr>
        <w:t xml:space="preserve"> статьи 40, </w:t>
      </w:r>
      <w:r>
        <w:rPr>
          <w:rFonts w:ascii="Times New Roman"/>
          <w:b w:val="false"/>
          <w:i w:val="false"/>
          <w:color w:val="000000"/>
          <w:sz w:val="28"/>
        </w:rPr>
        <w:t>пункта 5</w:t>
      </w:r>
      <w:r>
        <w:rPr>
          <w:rFonts w:ascii="Times New Roman"/>
          <w:b w:val="false"/>
          <w:i w:val="false"/>
          <w:color w:val="000000"/>
          <w:sz w:val="28"/>
        </w:rPr>
        <w:t xml:space="preserve"> статьи 44, </w:t>
      </w:r>
      <w:r>
        <w:rPr>
          <w:rFonts w:ascii="Times New Roman"/>
          <w:b w:val="false"/>
          <w:i w:val="false"/>
          <w:color w:val="000000"/>
          <w:sz w:val="28"/>
        </w:rPr>
        <w:t>пункта 7</w:t>
      </w:r>
      <w:r>
        <w:rPr>
          <w:rFonts w:ascii="Times New Roman"/>
          <w:b w:val="false"/>
          <w:i w:val="false"/>
          <w:color w:val="000000"/>
          <w:sz w:val="28"/>
        </w:rPr>
        <w:t xml:space="preserve"> статьи 45, </w:t>
      </w:r>
      <w:r>
        <w:rPr>
          <w:rFonts w:ascii="Times New Roman"/>
          <w:b w:val="false"/>
          <w:i w:val="false"/>
          <w:color w:val="000000"/>
          <w:sz w:val="28"/>
        </w:rPr>
        <w:t>пункта 3</w:t>
      </w:r>
      <w:r>
        <w:rPr>
          <w:rFonts w:ascii="Times New Roman"/>
          <w:b w:val="false"/>
          <w:i w:val="false"/>
          <w:color w:val="000000"/>
          <w:sz w:val="28"/>
        </w:rPr>
        <w:t xml:space="preserve"> статьи 52-12 и </w:t>
      </w:r>
      <w:r>
        <w:rPr>
          <w:rFonts w:ascii="Times New Roman"/>
          <w:b w:val="false"/>
          <w:i w:val="false"/>
          <w:color w:val="000000"/>
          <w:sz w:val="28"/>
        </w:rPr>
        <w:t>пункта 7</w:t>
      </w:r>
      <w:r>
        <w:rPr>
          <w:rFonts w:ascii="Times New Roman"/>
          <w:b w:val="false"/>
          <w:i w:val="false"/>
          <w:color w:val="000000"/>
          <w:sz w:val="28"/>
        </w:rPr>
        <w:t xml:space="preserve"> статьи 60 Закона Республики Казахстан от 31 августа 1995 года "О банках и банковской деятельности в Республике Казахстан" (далее - Закон о банках), пункта 6 </w:t>
      </w:r>
      <w:r>
        <w:rPr>
          <w:rFonts w:ascii="Times New Roman"/>
          <w:b w:val="false"/>
          <w:i w:val="false"/>
          <w:color w:val="000000"/>
          <w:sz w:val="28"/>
        </w:rPr>
        <w:t>статьи 15-1</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статьи 21, </w:t>
      </w:r>
      <w:r>
        <w:rPr>
          <w:rFonts w:ascii="Times New Roman"/>
          <w:b w:val="false"/>
          <w:i w:val="false"/>
          <w:color w:val="000000"/>
          <w:sz w:val="28"/>
        </w:rPr>
        <w:t>пункта 1</w:t>
      </w:r>
      <w:r>
        <w:rPr>
          <w:rFonts w:ascii="Times New Roman"/>
          <w:b w:val="false"/>
          <w:i w:val="false"/>
          <w:color w:val="000000"/>
          <w:sz w:val="28"/>
        </w:rPr>
        <w:t xml:space="preserve"> статьи 26, </w:t>
      </w:r>
      <w:r>
        <w:rPr>
          <w:rFonts w:ascii="Times New Roman"/>
          <w:b w:val="false"/>
          <w:i w:val="false"/>
          <w:color w:val="000000"/>
          <w:sz w:val="28"/>
        </w:rPr>
        <w:t>пункта 14</w:t>
      </w:r>
      <w:r>
        <w:rPr>
          <w:rFonts w:ascii="Times New Roman"/>
          <w:b w:val="false"/>
          <w:i w:val="false"/>
          <w:color w:val="000000"/>
          <w:sz w:val="28"/>
        </w:rPr>
        <w:t xml:space="preserve"> статьи 32, </w:t>
      </w:r>
      <w:r>
        <w:rPr>
          <w:rFonts w:ascii="Times New Roman"/>
          <w:b w:val="false"/>
          <w:i w:val="false"/>
          <w:color w:val="000000"/>
          <w:sz w:val="28"/>
        </w:rPr>
        <w:t>пункта 15</w:t>
      </w:r>
      <w:r>
        <w:rPr>
          <w:rFonts w:ascii="Times New Roman"/>
          <w:b w:val="false"/>
          <w:i w:val="false"/>
          <w:color w:val="000000"/>
          <w:sz w:val="28"/>
        </w:rPr>
        <w:t xml:space="preserve"> статьи 34, </w:t>
      </w:r>
      <w:r>
        <w:rPr>
          <w:rFonts w:ascii="Times New Roman"/>
          <w:b w:val="false"/>
          <w:i w:val="false"/>
          <w:color w:val="000000"/>
          <w:sz w:val="28"/>
        </w:rPr>
        <w:t>пункта 6</w:t>
      </w:r>
      <w:r>
        <w:rPr>
          <w:rFonts w:ascii="Times New Roman"/>
          <w:b w:val="false"/>
          <w:i w:val="false"/>
          <w:color w:val="000000"/>
          <w:sz w:val="28"/>
        </w:rPr>
        <w:t xml:space="preserve"> статьи 44,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статьи 48, </w:t>
      </w:r>
      <w:r>
        <w:rPr>
          <w:rFonts w:ascii="Times New Roman"/>
          <w:b w:val="false"/>
          <w:i w:val="false"/>
          <w:color w:val="000000"/>
          <w:sz w:val="28"/>
        </w:rPr>
        <w:t>пункта 9</w:t>
      </w:r>
      <w:r>
        <w:rPr>
          <w:rFonts w:ascii="Times New Roman"/>
          <w:b w:val="false"/>
          <w:i w:val="false"/>
          <w:color w:val="000000"/>
          <w:sz w:val="28"/>
        </w:rPr>
        <w:t xml:space="preserve"> статьи 62 Закона Республики Казахстан от 18 декабря 2000 года "О страховой деятельности", </w:t>
      </w:r>
      <w:r>
        <w:rPr>
          <w:rFonts w:ascii="Times New Roman"/>
          <w:b w:val="false"/>
          <w:i w:val="false"/>
          <w:color w:val="000000"/>
          <w:sz w:val="28"/>
        </w:rPr>
        <w:t>пункта 2</w:t>
      </w:r>
      <w:r>
        <w:rPr>
          <w:rFonts w:ascii="Times New Roman"/>
          <w:b w:val="false"/>
          <w:i w:val="false"/>
          <w:color w:val="000000"/>
          <w:sz w:val="28"/>
        </w:rPr>
        <w:t xml:space="preserve"> статьи 47, </w:t>
      </w:r>
      <w:r>
        <w:rPr>
          <w:rFonts w:ascii="Times New Roman"/>
          <w:b w:val="false"/>
          <w:i w:val="false"/>
          <w:color w:val="000000"/>
          <w:sz w:val="28"/>
        </w:rPr>
        <w:t>пункта 1</w:t>
      </w:r>
      <w:r>
        <w:rPr>
          <w:rFonts w:ascii="Times New Roman"/>
          <w:b w:val="false"/>
          <w:i w:val="false"/>
          <w:color w:val="000000"/>
          <w:sz w:val="28"/>
        </w:rPr>
        <w:t xml:space="preserve"> статьи 72-1 Закона Республики Казахстан от 2 июля 2003 года "О рынке ценных бумаг" Правление Национального Банка Республики Казахстан ПОСТАНОВЛЯЕТ:";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"1. Установить минимальный долгосрочный кредитный рейтинг по международной шкале в иностранной валюте не ниже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 для следующих юридических лиц - нерезидентов Республики Казахстан:</w:t>
      </w:r>
    </w:p>
    <w:bookmarkEnd w:id="21"/>
    <w:bookmarkStart w:name="z32" w:id="22"/>
    <w:p>
      <w:pPr>
        <w:spacing w:after="0"/>
        <w:ind w:left="0"/>
        <w:jc w:val="both"/>
      </w:pPr>
      <w:r>
        <w:rPr>
          <w:rFonts w:ascii="Times New Roman"/>
          <w:b w:val="false"/>
          <w:i w:val="false"/>
          <w:color w:val="000000"/>
          <w:sz w:val="28"/>
        </w:rPr>
        <w:t>
      юридических лиц, приобретающих (имеющих) статус банковского либо страхового холдинга;</w:t>
      </w:r>
    </w:p>
    <w:bookmarkEnd w:id="22"/>
    <w:bookmarkStart w:name="z33" w:id="23"/>
    <w:p>
      <w:pPr>
        <w:spacing w:after="0"/>
        <w:ind w:left="0"/>
        <w:jc w:val="both"/>
      </w:pPr>
      <w:r>
        <w:rPr>
          <w:rFonts w:ascii="Times New Roman"/>
          <w:b w:val="false"/>
          <w:i w:val="false"/>
          <w:color w:val="000000"/>
          <w:sz w:val="28"/>
        </w:rPr>
        <w:t>
      юридических лиц, приобретающих (имеющих) статус крупного участника банка, страховой (перестраховочной) организации, управляющего инвестиционным портфелем с правом привлечения добровольных пенсионных взносов;</w:t>
      </w:r>
    </w:p>
    <w:bookmarkEnd w:id="23"/>
    <w:bookmarkStart w:name="z34" w:id="24"/>
    <w:p>
      <w:pPr>
        <w:spacing w:after="0"/>
        <w:ind w:left="0"/>
        <w:jc w:val="both"/>
      </w:pPr>
      <w:r>
        <w:rPr>
          <w:rFonts w:ascii="Times New Roman"/>
          <w:b w:val="false"/>
          <w:i w:val="false"/>
          <w:color w:val="000000"/>
          <w:sz w:val="28"/>
        </w:rPr>
        <w:t>
      банков, создающих (имеющих) дочерние банки в Республике Казахстан;</w:t>
      </w:r>
    </w:p>
    <w:bookmarkEnd w:id="24"/>
    <w:bookmarkStart w:name="z35" w:id="25"/>
    <w:p>
      <w:pPr>
        <w:spacing w:after="0"/>
        <w:ind w:left="0"/>
        <w:jc w:val="both"/>
      </w:pPr>
      <w:r>
        <w:rPr>
          <w:rFonts w:ascii="Times New Roman"/>
          <w:b w:val="false"/>
          <w:i w:val="false"/>
          <w:color w:val="000000"/>
          <w:sz w:val="28"/>
        </w:rPr>
        <w:t>
      страховых (перестраховочных) организаций, имеющих дочерние страховые (перестраховочные) организации в Республике Казахстан.</w:t>
      </w:r>
    </w:p>
    <w:bookmarkEnd w:id="25"/>
    <w:bookmarkStart w:name="z36" w:id="26"/>
    <w:p>
      <w:pPr>
        <w:spacing w:after="0"/>
        <w:ind w:left="0"/>
        <w:jc w:val="both"/>
      </w:pPr>
      <w:r>
        <w:rPr>
          <w:rFonts w:ascii="Times New Roman"/>
          <w:b w:val="false"/>
          <w:i w:val="false"/>
          <w:color w:val="000000"/>
          <w:sz w:val="28"/>
        </w:rPr>
        <w:t>
      Установить минимальный долгосрочный кредитный рейтинг по международной шкале в иностранной валюте не ниже "В-"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 для следующих юридических лиц - нерезидентов Республики Казахстан:</w:t>
      </w:r>
    </w:p>
    <w:bookmarkEnd w:id="26"/>
    <w:bookmarkStart w:name="z37" w:id="27"/>
    <w:p>
      <w:pPr>
        <w:spacing w:after="0"/>
        <w:ind w:left="0"/>
        <w:jc w:val="both"/>
      </w:pPr>
      <w:r>
        <w:rPr>
          <w:rFonts w:ascii="Times New Roman"/>
          <w:b w:val="false"/>
          <w:i w:val="false"/>
          <w:color w:val="000000"/>
          <w:sz w:val="28"/>
        </w:rPr>
        <w:t>
      приобретающих (имеющих) статус крупного участника управляющего инвестиционным портфелем без права привлечения добровольных пенсионных взносов;</w:t>
      </w:r>
    </w:p>
    <w:bookmarkEnd w:id="27"/>
    <w:bookmarkStart w:name="z38" w:id="28"/>
    <w:p>
      <w:pPr>
        <w:spacing w:after="0"/>
        <w:ind w:left="0"/>
        <w:jc w:val="both"/>
      </w:pPr>
      <w:r>
        <w:rPr>
          <w:rFonts w:ascii="Times New Roman"/>
          <w:b w:val="false"/>
          <w:i w:val="false"/>
          <w:color w:val="000000"/>
          <w:sz w:val="28"/>
        </w:rPr>
        <w:t>
      имеющих дочерние организации, осуществляющие профессиональную деятельность на рынке ценных бумаг.</w:t>
      </w:r>
    </w:p>
    <w:bookmarkEnd w:id="28"/>
    <w:bookmarkStart w:name="z39" w:id="29"/>
    <w:p>
      <w:pPr>
        <w:spacing w:after="0"/>
        <w:ind w:left="0"/>
        <w:jc w:val="both"/>
      </w:pPr>
      <w:r>
        <w:rPr>
          <w:rFonts w:ascii="Times New Roman"/>
          <w:b w:val="false"/>
          <w:i w:val="false"/>
          <w:color w:val="000000"/>
          <w:sz w:val="28"/>
        </w:rPr>
        <w:t>
      Для целей подпункта 4) пункта 2 статьи 8-1 Закона о банках установить следующий минимальный долгосрочный суверенный рейтинг:</w:t>
      </w:r>
    </w:p>
    <w:bookmarkEnd w:id="29"/>
    <w:bookmarkStart w:name="z40" w:id="30"/>
    <w:p>
      <w:pPr>
        <w:spacing w:after="0"/>
        <w:ind w:left="0"/>
        <w:jc w:val="both"/>
      </w:pPr>
      <w:r>
        <w:rPr>
          <w:rFonts w:ascii="Times New Roman"/>
          <w:b w:val="false"/>
          <w:i w:val="false"/>
          <w:color w:val="000000"/>
          <w:sz w:val="28"/>
        </w:rPr>
        <w:t>
      в иностранной валюте иностранного государства - не ниже минимального долгосрочного рейтинга по международной шкале в иностранной валюте "ВВВ" рейтингового агентства Standard &amp; Poors или рейтингов аналогичного уровня, присвоенных одним из рейтинговых агентств, указанных в пункте 3 настоящего постановления.</w:t>
      </w:r>
    </w:p>
    <w:bookmarkEnd w:id="30"/>
    <w:bookmarkStart w:name="z41" w:id="31"/>
    <w:p>
      <w:pPr>
        <w:spacing w:after="0"/>
        <w:ind w:left="0"/>
        <w:jc w:val="both"/>
      </w:pPr>
      <w:r>
        <w:rPr>
          <w:rFonts w:ascii="Times New Roman"/>
          <w:b w:val="false"/>
          <w:i w:val="false"/>
          <w:color w:val="000000"/>
          <w:sz w:val="28"/>
        </w:rPr>
        <w:t xml:space="preserve">
      Для целей </w:t>
      </w:r>
      <w:r>
        <w:rPr>
          <w:rFonts w:ascii="Times New Roman"/>
          <w:b w:val="false"/>
          <w:i w:val="false"/>
          <w:color w:val="000000"/>
          <w:sz w:val="28"/>
        </w:rPr>
        <w:t>подпункта 6)</w:t>
      </w:r>
      <w:r>
        <w:rPr>
          <w:rFonts w:ascii="Times New Roman"/>
          <w:b w:val="false"/>
          <w:i w:val="false"/>
          <w:color w:val="000000"/>
          <w:sz w:val="28"/>
        </w:rPr>
        <w:t xml:space="preserve"> пункта 2 статьи 8-1 Закона о банках установить следующий минимальный индивидуальный кредитный рейтинг по международной шкале:</w:t>
      </w:r>
    </w:p>
    <w:bookmarkEnd w:id="31"/>
    <w:bookmarkStart w:name="z42" w:id="32"/>
    <w:p>
      <w:pPr>
        <w:spacing w:after="0"/>
        <w:ind w:left="0"/>
        <w:jc w:val="both"/>
      </w:pPr>
      <w:r>
        <w:rPr>
          <w:rFonts w:ascii="Times New Roman"/>
          <w:b w:val="false"/>
          <w:i w:val="false"/>
          <w:color w:val="000000"/>
          <w:sz w:val="28"/>
        </w:rPr>
        <w:t xml:space="preserve">
      в иностранной валюте организации - не ниже минимального долгосрочного рейтинга по международной шкале в иностранной валюте "ВВВ" рейтингового агентства Standard &amp; Poors или рейтингов аналогичного уровня, присвоенных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настоящего постановления.".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Правления Национального Банка РК от 29.11.2019 </w:t>
      </w:r>
      <w:r>
        <w:rPr>
          <w:rFonts w:ascii="Times New Roman"/>
          <w:b w:val="false"/>
          <w:i w:val="false"/>
          <w:color w:val="000000"/>
          <w:sz w:val="28"/>
        </w:rPr>
        <w:t>№ 229</w:t>
      </w:r>
      <w:r>
        <w:rPr>
          <w:rFonts w:ascii="Times New Roman"/>
          <w:b w:val="false"/>
          <w:i w:val="false"/>
          <w:color w:val="ff0000"/>
          <w:sz w:val="28"/>
        </w:rPr>
        <w:t xml:space="preserve"> (вводится в действие с 28.01.2020).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26.05.2023 </w:t>
      </w:r>
      <w:r>
        <w:rPr>
          <w:rFonts w:ascii="Times New Roman"/>
          <w:b w:val="false"/>
          <w:i w:val="false"/>
          <w:color w:val="000000"/>
          <w:sz w:val="28"/>
        </w:rPr>
        <w:t>№ 27</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постановлением Правления Агентства РК по регулированию и развитию финансового рынка от 30.03.2020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0" w:id="33"/>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опубликовано 28 февраля 2017 года в Эталонном контрольном банке нормативных правовых актов Республики Казахстан) следующие изменения:</w:t>
      </w:r>
    </w:p>
    <w:bookmarkEnd w:id="33"/>
    <w:bookmarkStart w:name="z18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 утвержденных указанным постановлением: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Анкету</w:t>
      </w:r>
      <w:r>
        <w:rPr>
          <w:rFonts w:ascii="Times New Roman"/>
          <w:b w:val="false"/>
          <w:i w:val="false"/>
          <w:color w:val="000000"/>
          <w:sz w:val="28"/>
        </w:rPr>
        <w:t xml:space="preserve"> согласно приложению 3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w:t>
      </w:r>
      <w:r>
        <w:rPr>
          <w:rFonts w:ascii="Times New Roman"/>
          <w:b w:val="false"/>
          <w:i w:val="false"/>
          <w:color w:val="000000"/>
          <w:sz w:val="28"/>
        </w:rPr>
        <w:t xml:space="preserve"> о расчете коэффициентов достаточности собственного капитала согласно приложению 4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выполнении пруденциальных нормативов по форме согласно приложению 3 к указанному постановлению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расшифровке активов, взвешенных с учетом кредитного риска, по форме согласно приложению 4 к указанному постановлению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расшифровке условных и возможных обязательств, взвешенных с учетом кредитного риска, по форме согласно приложению 5 к указанному постановлению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Перечню;</w:t>
      </w:r>
    </w:p>
    <w:bookmarkStart w:name="z187"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 выполнении пруденциальных нормативов ипотечными организациями и дочерними организациями национального управляющего холдинга в сфере агропромышленного комплекса, утвержденных указанным постановлением: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9" w:id="36"/>
    <w:p>
      <w:pPr>
        <w:spacing w:after="0"/>
        <w:ind w:left="0"/>
        <w:jc w:val="both"/>
      </w:pPr>
      <w:r>
        <w:rPr>
          <w:rFonts w:ascii="Times New Roman"/>
          <w:b w:val="false"/>
          <w:i w:val="false"/>
          <w:color w:val="000000"/>
          <w:sz w:val="28"/>
        </w:rPr>
        <w:t>
      "4. Отчетность о выполнении пруденциальных нормативов организациями по состоянию на отчетную дату на бумажном носителе подписывается первым руководителем, главным бухгалтером или лицами, уполномоченными на подписание отчета, и хранится в организациях.".</w:t>
      </w:r>
    </w:p>
    <w:bookmarkEnd w:id="36"/>
    <w:bookmarkStart w:name="z190" w:id="37"/>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на определенную дату, перечня, форм, сроков представления отчетности о выполнении пруденциальных нормативов банковским конгломератом, а также Правил представления отчетности о выполнении пруденциальных нормативов банковским конгломератом" (зарегистрировано в Реестре государственной регистрации нормативных правовых актов под № 14790, опубликовано 23 февраля 2017 года в Эталонном контрольном банке нормативных правовых актов Республики Казахстан) следующие изменения: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выполнении пруденциальных нормативов банковским конгломератом по форме согласно приложению 3 к указанному постановлению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расшифровке активов, условных и возможных требований и обязательств участников банковского конгломерата, взвешенных по степени риска вложений, по форме согласно приложению 4 к указанному постановлению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по форме согласно приложению 5 к указанному постановлению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структуре портфеля ценных бумаг участников банковского конгломерата по состоянию на отчетную дату по форме согласно приложению 6 к указанному постановлению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по форме согласно приложению 7 к указанному постановлению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по форме согласно приложению 8 к указанному постановлению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Перечню;</w:t>
      </w:r>
    </w:p>
    <w:bookmarkStart w:name="z197"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 выполнении пруденциальных нормативов банковским конгломератом,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99" w:id="39"/>
    <w:p>
      <w:pPr>
        <w:spacing w:after="0"/>
        <w:ind w:left="0"/>
        <w:jc w:val="both"/>
      </w:pPr>
      <w:r>
        <w:rPr>
          <w:rFonts w:ascii="Times New Roman"/>
          <w:b w:val="false"/>
          <w:i w:val="false"/>
          <w:color w:val="000000"/>
          <w:sz w:val="28"/>
        </w:rPr>
        <w:t>
      "4. Отчетность о выполнении пруденциальных нормативов банковским конгломератом на бумажном носителе по состоянию на отчетную дату подписывается первым руководителем, главным бухгалтером или лицами, уполномоченными на подписание отчетов банковского холдинга или банка, имеющего дочернюю организацию, но не имеющего банковского холдинга, и хранится у банковского холдинга или банка, имеющего дочернюю организацию, но не имеющего банковского холдинга.".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Утратил силу постановлением Правления Национального Банка РК от 31.12.2019 </w:t>
      </w:r>
      <w:r>
        <w:rPr>
          <w:rFonts w:ascii="Times New Roman"/>
          <w:b w:val="false"/>
          <w:i w:val="false"/>
          <w:color w:val="000000"/>
          <w:sz w:val="28"/>
        </w:rPr>
        <w:t>№ 274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Утратил силу постановлением Правления Национального Банка РК от 31.12.2019 </w:t>
      </w:r>
      <w:r>
        <w:rPr>
          <w:rFonts w:ascii="Times New Roman"/>
          <w:b w:val="false"/>
          <w:i w:val="false"/>
          <w:color w:val="000000"/>
          <w:sz w:val="28"/>
        </w:rPr>
        <w:t>№ 273</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Правительства РК от 14.11.2019 </w:t>
      </w:r>
      <w:r>
        <w:rPr>
          <w:rFonts w:ascii="Times New Roman"/>
          <w:b w:val="false"/>
          <w:i w:val="false"/>
          <w:color w:val="000000"/>
          <w:sz w:val="28"/>
        </w:rPr>
        <w:t>№ 192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по регулированию и надзору </w:t>
            </w:r>
            <w:r>
              <w:br/>
            </w:r>
            <w:r>
              <w:rPr>
                <w:rFonts w:ascii="Times New Roman"/>
                <w:b w:val="false"/>
                <w:i w:val="false"/>
                <w:color w:val="000000"/>
                <w:sz w:val="20"/>
              </w:rPr>
              <w:t xml:space="preserve">финансового рынка и </w:t>
            </w:r>
            <w:r>
              <w:br/>
            </w:r>
            <w:r>
              <w:rPr>
                <w:rFonts w:ascii="Times New Roman"/>
                <w:b w:val="false"/>
                <w:i w:val="false"/>
                <w:color w:val="000000"/>
                <w:sz w:val="20"/>
              </w:rPr>
              <w:t xml:space="preserve">финансовых организаций </w:t>
            </w:r>
            <w:r>
              <w:br/>
            </w:r>
            <w:r>
              <w:rPr>
                <w:rFonts w:ascii="Times New Roman"/>
                <w:b w:val="false"/>
                <w:i w:val="false"/>
                <w:color w:val="000000"/>
                <w:sz w:val="20"/>
              </w:rPr>
              <w:t>от 23 сентября 2006 года № 216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____________________________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осуществляющей обязательное</w:t>
            </w:r>
            <w:r>
              <w:br/>
            </w:r>
            <w:r>
              <w:rPr>
                <w:rFonts w:ascii="Times New Roman"/>
                <w:b w:val="false"/>
                <w:i w:val="false"/>
                <w:color w:val="000000"/>
                <w:sz w:val="20"/>
              </w:rPr>
              <w:t>гарантирование депозитов)</w:t>
            </w:r>
          </w:p>
        </w:tc>
      </w:tr>
    </w:tbl>
    <w:bookmarkStart w:name="z225" w:id="40"/>
    <w:p>
      <w:pPr>
        <w:spacing w:after="0"/>
        <w:ind w:left="0"/>
        <w:jc w:val="both"/>
      </w:pPr>
      <w:r>
        <w:rPr>
          <w:rFonts w:ascii="Times New Roman"/>
          <w:b w:val="false"/>
          <w:i w:val="false"/>
          <w:color w:val="000000"/>
          <w:sz w:val="28"/>
        </w:rPr>
        <w:t>
      Дата "____"__________ 20__ года</w:t>
      </w:r>
    </w:p>
    <w:bookmarkEnd w:id="40"/>
    <w:bookmarkStart w:name="z226" w:id="41"/>
    <w:p>
      <w:pPr>
        <w:spacing w:after="0"/>
        <w:ind w:left="0"/>
        <w:jc w:val="left"/>
      </w:pPr>
      <w:r>
        <w:rPr>
          <w:rFonts w:ascii="Times New Roman"/>
          <w:b/>
          <w:i w:val="false"/>
          <w:color w:val="000000"/>
        </w:rPr>
        <w:t xml:space="preserve">        Заявление о присоединении банка второго уровня к договору</w:t>
      </w:r>
      <w:r>
        <w:br/>
      </w:r>
      <w:r>
        <w:rPr>
          <w:rFonts w:ascii="Times New Roman"/>
          <w:b/>
          <w:i w:val="false"/>
          <w:color w:val="000000"/>
        </w:rPr>
        <w:t xml:space="preserve"> присоединения для вступления в систему обязательного гарантирования депозитов</w:t>
      </w:r>
    </w:p>
    <w:bookmarkEnd w:id="41"/>
    <w:p>
      <w:pPr>
        <w:spacing w:after="0"/>
        <w:ind w:left="0"/>
        <w:jc w:val="both"/>
      </w:pPr>
      <w:bookmarkStart w:name="z227" w:id="42"/>
      <w:r>
        <w:rPr>
          <w:rFonts w:ascii="Times New Roman"/>
          <w:b w:val="false"/>
          <w:i w:val="false"/>
          <w:color w:val="000000"/>
          <w:sz w:val="28"/>
        </w:rPr>
        <w:t>
             Банк второго уровня ________________________________________________________</w:t>
      </w:r>
    </w:p>
    <w:bookmarkEnd w:id="4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банка)</w:t>
      </w:r>
    </w:p>
    <w:p>
      <w:pPr>
        <w:spacing w:after="0"/>
        <w:ind w:left="0"/>
        <w:jc w:val="both"/>
      </w:pPr>
      <w:r>
        <w:rPr>
          <w:rFonts w:ascii="Times New Roman"/>
          <w:b w:val="false"/>
          <w:i w:val="false"/>
          <w:color w:val="000000"/>
          <w:sz w:val="28"/>
        </w:rPr>
        <w:t>(далее - Банк) в лице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______________________________________________________,</w:t>
      </w:r>
    </w:p>
    <w:p>
      <w:pPr>
        <w:spacing w:after="0"/>
        <w:ind w:left="0"/>
        <w:jc w:val="both"/>
      </w:pPr>
      <w:r>
        <w:rPr>
          <w:rFonts w:ascii="Times New Roman"/>
          <w:b w:val="false"/>
          <w:i w:val="false"/>
          <w:color w:val="000000"/>
          <w:sz w:val="28"/>
        </w:rPr>
        <w:t xml:space="preserve">                         (устава, приказа, доверенности или другого документа)</w:t>
      </w:r>
    </w:p>
    <w:p>
      <w:pPr>
        <w:spacing w:after="0"/>
        <w:ind w:left="0"/>
        <w:jc w:val="both"/>
      </w:pPr>
      <w:r>
        <w:rPr>
          <w:rFonts w:ascii="Times New Roman"/>
          <w:b w:val="false"/>
          <w:i w:val="false"/>
          <w:color w:val="000000"/>
          <w:sz w:val="28"/>
        </w:rPr>
        <w:t>присоединяется к договору присоединения банка для вступления  в систему обязательного гарантирования депозитов.</w:t>
      </w:r>
    </w:p>
    <w:p>
      <w:pPr>
        <w:spacing w:after="0"/>
        <w:ind w:left="0"/>
        <w:jc w:val="both"/>
      </w:pPr>
      <w:r>
        <w:rPr>
          <w:rFonts w:ascii="Times New Roman"/>
          <w:b w:val="false"/>
          <w:i w:val="false"/>
          <w:color w:val="000000"/>
          <w:sz w:val="28"/>
        </w:rPr>
        <w:t xml:space="preserve">       Лицензия на проведение банковских операций, включающая операцию по приему</w:t>
      </w:r>
    </w:p>
    <w:p>
      <w:pPr>
        <w:spacing w:after="0"/>
        <w:ind w:left="0"/>
        <w:jc w:val="both"/>
      </w:pPr>
      <w:r>
        <w:rPr>
          <w:rFonts w:ascii="Times New Roman"/>
          <w:b w:val="false"/>
          <w:i w:val="false"/>
          <w:color w:val="000000"/>
          <w:sz w:val="28"/>
        </w:rPr>
        <w:t>депозитов, открытию и ведению банковских счетов физических лиц, № ___ от</w:t>
      </w:r>
    </w:p>
    <w:p>
      <w:pPr>
        <w:spacing w:after="0"/>
        <w:ind w:left="0"/>
        <w:jc w:val="both"/>
      </w:pPr>
      <w:r>
        <w:rPr>
          <w:rFonts w:ascii="Times New Roman"/>
          <w:b w:val="false"/>
          <w:i w:val="false"/>
          <w:color w:val="000000"/>
          <w:sz w:val="28"/>
        </w:rPr>
        <w:t>"___"___________ 20 __ года, выданная уполномоченным  органом по регулированию,</w:t>
      </w:r>
    </w:p>
    <w:p>
      <w:pPr>
        <w:spacing w:after="0"/>
        <w:ind w:left="0"/>
        <w:jc w:val="both"/>
      </w:pPr>
      <w:r>
        <w:rPr>
          <w:rFonts w:ascii="Times New Roman"/>
          <w:b w:val="false"/>
          <w:i w:val="false"/>
          <w:color w:val="000000"/>
          <w:sz w:val="28"/>
        </w:rPr>
        <w:t>контролю и надзору финансового рынка и  финансовых организаций, получена Банком "___"___________ 20__года.</w:t>
      </w:r>
    </w:p>
    <w:p>
      <w:pPr>
        <w:spacing w:after="0"/>
        <w:ind w:left="0"/>
        <w:jc w:val="both"/>
      </w:pPr>
      <w:r>
        <w:rPr>
          <w:rFonts w:ascii="Times New Roman"/>
          <w:b w:val="false"/>
          <w:i w:val="false"/>
          <w:color w:val="000000"/>
          <w:sz w:val="28"/>
        </w:rPr>
        <w:t xml:space="preserve">       Банк принимает на себя обязательства банка-участника, предусмотренные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7 июля 2006 года "Об обязательном гарантировании депозитов,</w:t>
      </w:r>
    </w:p>
    <w:p>
      <w:pPr>
        <w:spacing w:after="0"/>
        <w:ind w:left="0"/>
        <w:jc w:val="both"/>
      </w:pPr>
      <w:r>
        <w:rPr>
          <w:rFonts w:ascii="Times New Roman"/>
          <w:b w:val="false"/>
          <w:i w:val="false"/>
          <w:color w:val="000000"/>
          <w:sz w:val="28"/>
        </w:rPr>
        <w:t>размещенных в банках  второго уровня Республики Казахстан" и договором присоединения.</w:t>
      </w:r>
    </w:p>
    <w:p>
      <w:pPr>
        <w:spacing w:after="0"/>
        <w:ind w:left="0"/>
        <w:jc w:val="both"/>
      </w:pPr>
      <w:r>
        <w:rPr>
          <w:rFonts w:ascii="Times New Roman"/>
          <w:b w:val="false"/>
          <w:i w:val="false"/>
          <w:color w:val="000000"/>
          <w:sz w:val="28"/>
        </w:rPr>
        <w:t xml:space="preserve">       Реквизиты банка: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юридического лица в соответствии со справкой о государственной</w:t>
      </w:r>
    </w:p>
    <w:p>
      <w:pPr>
        <w:spacing w:after="0"/>
        <w:ind w:left="0"/>
        <w:jc w:val="both"/>
      </w:pPr>
      <w:r>
        <w:rPr>
          <w:rFonts w:ascii="Times New Roman"/>
          <w:b w:val="false"/>
          <w:i w:val="false"/>
          <w:color w:val="000000"/>
          <w:sz w:val="28"/>
        </w:rPr>
        <w:t xml:space="preserve">                   регистрации (перерегистрации) юридического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(дата выдачи справки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корреспондентского счета в Национальном Банке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(банковский идентификационный код)</w:t>
      </w:r>
    </w:p>
    <w:p>
      <w:pPr>
        <w:spacing w:after="0"/>
        <w:ind w:left="0"/>
        <w:jc w:val="both"/>
      </w:pPr>
      <w:r>
        <w:rPr>
          <w:rFonts w:ascii="Times New Roman"/>
          <w:b w:val="false"/>
          <w:i w:val="false"/>
          <w:color w:val="000000"/>
          <w:sz w:val="28"/>
        </w:rPr>
        <w:t xml:space="preserve">       Первый руководитель 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 xml:space="preserve"> 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231" w:id="43"/>
    <w:p>
      <w:pPr>
        <w:spacing w:after="0"/>
        <w:ind w:left="0"/>
        <w:jc w:val="left"/>
      </w:pPr>
      <w:r>
        <w:rPr>
          <w:rFonts w:ascii="Times New Roman"/>
          <w:b/>
          <w:i w:val="false"/>
          <w:color w:val="000000"/>
        </w:rPr>
        <w:t xml:space="preserve"> Информация о выполнении нормативов минимальных резервных требований</w:t>
      </w:r>
    </w:p>
    <w:bookmarkEnd w:id="43"/>
    <w:p>
      <w:pPr>
        <w:spacing w:after="0"/>
        <w:ind w:left="0"/>
        <w:jc w:val="both"/>
      </w:pPr>
      <w:r>
        <w:rPr>
          <w:rFonts w:ascii="Times New Roman"/>
          <w:b w:val="false"/>
          <w:i w:val="false"/>
          <w:color w:val="ff0000"/>
          <w:sz w:val="28"/>
        </w:rPr>
        <w:t xml:space="preserve">
      Сноска. Приложение 2 утратило силу постановлением Правления Национального Банка РК от 29.11.2019 </w:t>
      </w:r>
      <w:r>
        <w:rPr>
          <w:rFonts w:ascii="Times New Roman"/>
          <w:b w:val="false"/>
          <w:i w:val="false"/>
          <w:color w:val="ff0000"/>
          <w:sz w:val="28"/>
        </w:rPr>
        <w:t>№ 229</w:t>
      </w:r>
      <w:r>
        <w:rPr>
          <w:rFonts w:ascii="Times New Roman"/>
          <w:b w:val="false"/>
          <w:i w:val="false"/>
          <w:color w:val="ff0000"/>
          <w:sz w:val="28"/>
        </w:rPr>
        <w:t xml:space="preserve"> (вводится в действие с 28.01.2020).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274" w:id="44"/>
    <w:p>
      <w:pPr>
        <w:spacing w:after="0"/>
        <w:ind w:left="0"/>
        <w:jc w:val="left"/>
      </w:pPr>
      <w:r>
        <w:rPr>
          <w:rFonts w:ascii="Times New Roman"/>
          <w:b/>
          <w:i w:val="false"/>
          <w:color w:val="000000"/>
        </w:rPr>
        <w:t xml:space="preserve"> Заявление о выдаче разрешения на добровольную реорганизацию банка в форме конвертации в исламский банк</w:t>
      </w:r>
    </w:p>
    <w:bookmarkEnd w:id="44"/>
    <w:p>
      <w:pPr>
        <w:spacing w:after="0"/>
        <w:ind w:left="0"/>
        <w:jc w:val="both"/>
      </w:pPr>
      <w:r>
        <w:rPr>
          <w:rFonts w:ascii="Times New Roman"/>
          <w:b w:val="false"/>
          <w:i w:val="false"/>
          <w:color w:val="ff0000"/>
          <w:sz w:val="28"/>
        </w:rPr>
        <w:t xml:space="preserve">
      Сноска. Заявление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281" w:id="45"/>
    <w:p>
      <w:pPr>
        <w:spacing w:after="0"/>
        <w:ind w:left="0"/>
        <w:jc w:val="left"/>
      </w:pPr>
      <w:r>
        <w:rPr>
          <w:rFonts w:ascii="Times New Roman"/>
          <w:b/>
          <w:i w:val="false"/>
          <w:color w:val="000000"/>
        </w:rPr>
        <w:t xml:space="preserve"> Заявление о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45"/>
    <w:p>
      <w:pPr>
        <w:spacing w:after="0"/>
        <w:ind w:left="0"/>
        <w:jc w:val="both"/>
      </w:pPr>
      <w:r>
        <w:rPr>
          <w:rFonts w:ascii="Times New Roman"/>
          <w:b w:val="false"/>
          <w:i w:val="false"/>
          <w:color w:val="ff0000"/>
          <w:sz w:val="28"/>
        </w:rPr>
        <w:t xml:space="preserve">
      Сноска. Заявление утратило силу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32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Пруденциальным нормативами</w:t>
            </w:r>
            <w:r>
              <w:br/>
            </w:r>
            <w:r>
              <w:rPr>
                <w:rFonts w:ascii="Times New Roman"/>
                <w:b w:val="false"/>
                <w:i w:val="false"/>
                <w:color w:val="000000"/>
                <w:sz w:val="20"/>
              </w:rPr>
              <w:t>иным обязательным к</w:t>
            </w:r>
            <w:r>
              <w:br/>
            </w:r>
            <w:r>
              <w:rPr>
                <w:rFonts w:ascii="Times New Roman"/>
                <w:b w:val="false"/>
                <w:i w:val="false"/>
                <w:color w:val="000000"/>
                <w:sz w:val="20"/>
              </w:rPr>
              <w:t>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284" w:id="46"/>
    <w:p>
      <w:pPr>
        <w:spacing w:after="0"/>
        <w:ind w:left="0"/>
        <w:jc w:val="left"/>
      </w:pPr>
      <w:r>
        <w:rPr>
          <w:rFonts w:ascii="Times New Roman"/>
          <w:b/>
          <w:i w:val="false"/>
          <w:color w:val="000000"/>
        </w:rPr>
        <w:t xml:space="preserve"> Анкета</w:t>
      </w:r>
    </w:p>
    <w:bookmarkEnd w:id="46"/>
    <w:bookmarkStart w:name="z285" w:id="47"/>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оригинатора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k1-3 без учета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коэффициента достаточности собственного капитала k1-3 с учетом секьюритизации (рамочный подход)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лица из состава правления оригинатора, ответственные за определение целесообразности применения рамочного подхода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назначать или избирать большинство членов совета директоров или правления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определять решения специальной финансовой компании в силу договора или иным образом?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8"/>
          <w:p>
            <w:pPr>
              <w:spacing w:after="20"/>
              <w:ind w:left="20"/>
              <w:jc w:val="both"/>
            </w:pPr>
            <w:r>
              <w:rPr>
                <w:rFonts w:ascii="Times New Roman"/>
                <w:b w:val="false"/>
                <w:i w:val="false"/>
                <w:color w:val="000000"/>
                <w:sz w:val="20"/>
              </w:rPr>
              <w:t>
_____ да _____ нет</w:t>
            </w:r>
          </w:p>
          <w:bookmarkEnd w:id="48"/>
          <w:p>
            <w:pPr>
              <w:spacing w:after="20"/>
              <w:ind w:left="20"/>
              <w:jc w:val="both"/>
            </w:pPr>
            <w:r>
              <w:rPr>
                <w:rFonts w:ascii="Times New Roman"/>
                <w:b w:val="false"/>
                <w:i w:val="false"/>
                <w:color w:val="000000"/>
                <w:sz w:val="20"/>
              </w:rPr>
              <w:t>
если да, уточнить каким образом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какие-либо обязательства по выкупу секьюритизированных активов у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9"/>
          <w:p>
            <w:pPr>
              <w:spacing w:after="20"/>
              <w:ind w:left="20"/>
              <w:jc w:val="both"/>
            </w:pPr>
            <w:r>
              <w:rPr>
                <w:rFonts w:ascii="Times New Roman"/>
                <w:b w:val="false"/>
                <w:i w:val="false"/>
                <w:color w:val="000000"/>
                <w:sz w:val="20"/>
              </w:rPr>
              <w:t>
_____ да _____ нет</w:t>
            </w:r>
          </w:p>
          <w:bookmarkEnd w:id="49"/>
          <w:p>
            <w:pPr>
              <w:spacing w:after="20"/>
              <w:ind w:left="20"/>
              <w:jc w:val="both"/>
            </w:pPr>
            <w:r>
              <w:rPr>
                <w:rFonts w:ascii="Times New Roman"/>
                <w:b w:val="false"/>
                <w:i w:val="false"/>
                <w:color w:val="000000"/>
                <w:sz w:val="20"/>
              </w:rPr>
              <w:t>
если да, указать обязательства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принимать на себя обязательства по удержанию каких-либо рисков в отношении секьюритизированных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50"/>
          <w:p>
            <w:pPr>
              <w:spacing w:after="20"/>
              <w:ind w:left="20"/>
              <w:jc w:val="both"/>
            </w:pPr>
            <w:r>
              <w:rPr>
                <w:rFonts w:ascii="Times New Roman"/>
                <w:b w:val="false"/>
                <w:i w:val="false"/>
                <w:color w:val="000000"/>
                <w:sz w:val="20"/>
              </w:rPr>
              <w:t>
_____ да _____ нет</w:t>
            </w:r>
          </w:p>
          <w:bookmarkEnd w:id="50"/>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ли оригинатор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Представляют ли собой платежные обязательства оригинатора ценные бумаги, выпущенные специальной финансовой компанией?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сделке секьюритизации опцион обратного выкупа?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1"/>
          <w:p>
            <w:pPr>
              <w:spacing w:after="20"/>
              <w:ind w:left="20"/>
              <w:jc w:val="both"/>
            </w:pPr>
            <w:r>
              <w:rPr>
                <w:rFonts w:ascii="Times New Roman"/>
                <w:b w:val="false"/>
                <w:i w:val="false"/>
                <w:color w:val="000000"/>
                <w:sz w:val="20"/>
              </w:rPr>
              <w:t>
_____ да _____ нет</w:t>
            </w:r>
          </w:p>
          <w:bookmarkEnd w:id="51"/>
          <w:p>
            <w:pPr>
              <w:spacing w:after="20"/>
              <w:ind w:left="20"/>
              <w:jc w:val="both"/>
            </w:pPr>
            <w:r>
              <w:rPr>
                <w:rFonts w:ascii="Times New Roman"/>
                <w:b w:val="false"/>
                <w:i w:val="false"/>
                <w:color w:val="000000"/>
                <w:sz w:val="20"/>
              </w:rPr>
              <w:t>
если да, раскрыть условия реализации опциона обратного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Вправе ли оригинатор выкупать секьюритизированные активы либо заменять их в пуле на другие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52"/>
          <w:p>
            <w:pPr>
              <w:spacing w:after="20"/>
              <w:ind w:left="20"/>
              <w:jc w:val="both"/>
            </w:pPr>
            <w:r>
              <w:rPr>
                <w:rFonts w:ascii="Times New Roman"/>
                <w:b w:val="false"/>
                <w:i w:val="false"/>
                <w:color w:val="000000"/>
                <w:sz w:val="20"/>
              </w:rPr>
              <w:t>
_____ да _____ нет</w:t>
            </w:r>
          </w:p>
          <w:bookmarkEnd w:id="52"/>
          <w:p>
            <w:pPr>
              <w:spacing w:after="20"/>
              <w:ind w:left="20"/>
              <w:jc w:val="both"/>
            </w:pPr>
            <w:r>
              <w:rPr>
                <w:rFonts w:ascii="Times New Roman"/>
                <w:b w:val="false"/>
                <w:i w:val="false"/>
                <w:color w:val="000000"/>
                <w:sz w:val="20"/>
              </w:rPr>
              <w:t>
если да, раскрыть при каких условиях возможен выкуп активов или их замена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ли оригинатор услуги по обслуживанию секьюритизируемых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3"/>
          <w:p>
            <w:pPr>
              <w:spacing w:after="20"/>
              <w:ind w:left="20"/>
              <w:jc w:val="both"/>
            </w:pPr>
            <w:r>
              <w:rPr>
                <w:rFonts w:ascii="Times New Roman"/>
                <w:b w:val="false"/>
                <w:i w:val="false"/>
                <w:color w:val="000000"/>
                <w:sz w:val="20"/>
              </w:rPr>
              <w:t>
_____ да _____ нет</w:t>
            </w:r>
          </w:p>
          <w:bookmarkEnd w:id="53"/>
          <w:p>
            <w:pPr>
              <w:spacing w:after="20"/>
              <w:ind w:left="20"/>
              <w:jc w:val="both"/>
            </w:pPr>
            <w:r>
              <w:rPr>
                <w:rFonts w:ascii="Times New Roman"/>
                <w:b w:val="false"/>
                <w:i w:val="false"/>
                <w:color w:val="000000"/>
                <w:sz w:val="20"/>
              </w:rPr>
              <w:t>
если да, пояснить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да _____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привлеченных рейтинговых агентствах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кредитных рейтингах, присвоенных траншам (сохраненных или приобретенных) в рамках одной сделки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позициях, возникающих у оригинатора в связи со сделкой секьюритизации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ли в документах использование инструментов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4"/>
          <w:p>
            <w:pPr>
              <w:spacing w:after="20"/>
              <w:ind w:left="20"/>
              <w:jc w:val="both"/>
            </w:pPr>
            <w:r>
              <w:rPr>
                <w:rFonts w:ascii="Times New Roman"/>
                <w:b w:val="false"/>
                <w:i w:val="false"/>
                <w:color w:val="000000"/>
                <w:sz w:val="20"/>
              </w:rPr>
              <w:t>
_____ да _____ нет</w:t>
            </w:r>
          </w:p>
          <w:bookmarkEnd w:id="54"/>
          <w:p>
            <w:pPr>
              <w:spacing w:after="20"/>
              <w:ind w:left="20"/>
              <w:jc w:val="both"/>
            </w:pPr>
            <w:r>
              <w:rPr>
                <w:rFonts w:ascii="Times New Roman"/>
                <w:b w:val="false"/>
                <w:i w:val="false"/>
                <w:color w:val="000000"/>
                <w:sz w:val="20"/>
              </w:rPr>
              <w:t>
если да, то указать какие, и условия их применения</w:t>
            </w:r>
          </w:p>
        </w:tc>
      </w:tr>
    </w:tbl>
    <w:bookmarkStart w:name="z293" w:id="55"/>
    <w:p>
      <w:pPr>
        <w:spacing w:after="0"/>
        <w:ind w:left="0"/>
        <w:jc w:val="both"/>
      </w:pPr>
      <w:r>
        <w:rPr>
          <w:rFonts w:ascii="Times New Roman"/>
          <w:b w:val="false"/>
          <w:i w:val="false"/>
          <w:color w:val="000000"/>
          <w:sz w:val="28"/>
        </w:rPr>
        <w:t>
      Примечание: оригинатор полностью отвечает за достоверность прилагаемых к настоящей Анкете документов и информации, а также за своевременное представление уполномоченному органу дополнительной информации и документов, запрашиваемых в связи с рассмотрением Анкеты.</w:t>
      </w:r>
    </w:p>
    <w:bookmarkEnd w:id="55"/>
    <w:bookmarkStart w:name="z294" w:id="56"/>
    <w:p>
      <w:pPr>
        <w:spacing w:after="0"/>
        <w:ind w:left="0"/>
        <w:jc w:val="both"/>
      </w:pPr>
      <w:r>
        <w:rPr>
          <w:rFonts w:ascii="Times New Roman"/>
          <w:b w:val="false"/>
          <w:i w:val="false"/>
          <w:color w:val="000000"/>
          <w:sz w:val="28"/>
        </w:rPr>
        <w:t>
      Прилагаемые документы (указать поименный перечень направляемых документов и листов по каждому документу).</w:t>
      </w:r>
    </w:p>
    <w:bookmarkEnd w:id="56"/>
    <w:p>
      <w:pPr>
        <w:spacing w:after="0"/>
        <w:ind w:left="0"/>
        <w:jc w:val="both"/>
      </w:pPr>
      <w:bookmarkStart w:name="z295" w:id="57"/>
      <w:r>
        <w:rPr>
          <w:rFonts w:ascii="Times New Roman"/>
          <w:b w:val="false"/>
          <w:i w:val="false"/>
          <w:color w:val="000000"/>
          <w:sz w:val="28"/>
        </w:rPr>
        <w:t>
      Председатель Правления</w:t>
      </w:r>
    </w:p>
    <w:bookmarkEnd w:id="5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(подпись)       (дата)</w:t>
      </w:r>
    </w:p>
    <w:p>
      <w:pPr>
        <w:spacing w:after="0"/>
        <w:ind w:left="0"/>
        <w:jc w:val="both"/>
      </w:pPr>
      <w:r>
        <w:rPr>
          <w:rFonts w:ascii="Times New Roman"/>
          <w:b w:val="false"/>
          <w:i w:val="false"/>
          <w:color w:val="000000"/>
          <w:sz w:val="28"/>
        </w:rPr>
        <w:t>Председатель Совета Директоров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 ______________</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 к</w:t>
            </w:r>
            <w:r>
              <w:br/>
            </w:r>
            <w:r>
              <w:rPr>
                <w:rFonts w:ascii="Times New Roman"/>
                <w:b w:val="false"/>
                <w:i w:val="false"/>
                <w:color w:val="000000"/>
                <w:sz w:val="20"/>
              </w:rPr>
              <w:t>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298" w:id="58"/>
    <w:p>
      <w:pPr>
        <w:spacing w:after="0"/>
        <w:ind w:left="0"/>
        <w:jc w:val="left"/>
      </w:pPr>
      <w:r>
        <w:rPr>
          <w:rFonts w:ascii="Times New Roman"/>
          <w:b/>
          <w:i w:val="false"/>
          <w:color w:val="000000"/>
        </w:rPr>
        <w:t xml:space="preserve"> Сведения о расчете коэффициентов достаточности собственного капитала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за вычетом инвестиций организации к размеру активов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позиций по сделке секьюритизации, удерживаемых организацией,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(провизий), не включенных в расчет собственного капитала, операционного риска k1-3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к сумме активов, условных и возможных обязательств, взвешенных по степени кредитного риска, уменьшенной на сумму общих резервов (провизий), не включенных в расчет собственного капитала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0" w:id="59"/>
      <w:r>
        <w:rPr>
          <w:rFonts w:ascii="Times New Roman"/>
          <w:b w:val="false"/>
          <w:i w:val="false"/>
          <w:color w:val="000000"/>
          <w:sz w:val="28"/>
        </w:rPr>
        <w:t>
             Первый руководитель или лицо, уполномоченное на подписание отчета</w:t>
      </w:r>
    </w:p>
    <w:bookmarkEnd w:id="59"/>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bookmarkStart w:name="z303" w:id="6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
    <w:bookmarkStart w:name="z304" w:id="61"/>
    <w:p>
      <w:pPr>
        <w:spacing w:after="0"/>
        <w:ind w:left="0"/>
        <w:jc w:val="left"/>
      </w:pPr>
      <w:r>
        <w:rPr>
          <w:rFonts w:ascii="Times New Roman"/>
          <w:b/>
          <w:i w:val="false"/>
          <w:color w:val="000000"/>
        </w:rPr>
        <w:t xml:space="preserve"> Отчет о выполнении пруденциальных нормативов</w:t>
      </w:r>
    </w:p>
    <w:bookmarkEnd w:id="61"/>
    <w:bookmarkStart w:name="z305" w:id="62"/>
    <w:p>
      <w:pPr>
        <w:spacing w:after="0"/>
        <w:ind w:left="0"/>
        <w:jc w:val="both"/>
      </w:pPr>
      <w:r>
        <w:rPr>
          <w:rFonts w:ascii="Times New Roman"/>
          <w:b w:val="false"/>
          <w:i w:val="false"/>
          <w:color w:val="000000"/>
          <w:sz w:val="28"/>
        </w:rPr>
        <w:t>
      Отчетный период: по состоянию на "____" ______________ 20___ года</w:t>
      </w:r>
    </w:p>
    <w:bookmarkEnd w:id="62"/>
    <w:bookmarkStart w:name="z306" w:id="63"/>
    <w:p>
      <w:pPr>
        <w:spacing w:after="0"/>
        <w:ind w:left="0"/>
        <w:jc w:val="both"/>
      </w:pPr>
      <w:r>
        <w:rPr>
          <w:rFonts w:ascii="Times New Roman"/>
          <w:b w:val="false"/>
          <w:i w:val="false"/>
          <w:color w:val="000000"/>
          <w:sz w:val="28"/>
        </w:rPr>
        <w:t>
      Индекс: 1-IO_Prud_norm</w:t>
      </w:r>
    </w:p>
    <w:bookmarkEnd w:id="63"/>
    <w:bookmarkStart w:name="z307" w:id="64"/>
    <w:p>
      <w:pPr>
        <w:spacing w:after="0"/>
        <w:ind w:left="0"/>
        <w:jc w:val="both"/>
      </w:pPr>
      <w:r>
        <w:rPr>
          <w:rFonts w:ascii="Times New Roman"/>
          <w:b w:val="false"/>
          <w:i w:val="false"/>
          <w:color w:val="000000"/>
          <w:sz w:val="28"/>
        </w:rPr>
        <w:t>
      Периодичность: ежемесячная</w:t>
      </w:r>
    </w:p>
    <w:bookmarkEnd w:id="64"/>
    <w:bookmarkStart w:name="z308" w:id="65"/>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65"/>
    <w:bookmarkStart w:name="z309" w:id="66"/>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66"/>
    <w:bookmarkStart w:name="z310" w:id="67"/>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2" w:id="68"/>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(наименование организации)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за минусом собственных выкупленных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простых акций, за минусом собственных выкупленных простых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в части привилегированных акций, за минусом собственных выкупленных привилегированных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прошлых лет (убытки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резервы, сформированные за счет дохода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основных средств и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резервы (провизии), не включаемые в расчет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организации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эмитента, включая акции, предназначенные для торговли и имеющиеся в наличии для продажи, и доли участия в уставном капитале юридического лица, а также субординированный долг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за вычетом резервов, сформированных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 за последние истекшие 3 (три)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настоящим постановлением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Ссудный портфель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ссудного портфеля, не превышающий размер собственного капитала более чем в 8 (восемь) 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с оставшимся сроком погашения не более 3 (трех) месяцев,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с оставшимся сроком погашения не более 3 (трех) месяцев, включая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краткосрочной ликвидности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организации в течение отчетного периода просроченных обязательств перед кредиторами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включаемые в расчет коэффициента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нерезидентами и долговые ценные бумаги, включаемые в расчет коэффициента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капитализации организации к обязательствам перед нерезидентами Республики Казахстан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4" w:id="69"/>
      <w:r>
        <w:rPr>
          <w:rFonts w:ascii="Times New Roman"/>
          <w:b w:val="false"/>
          <w:i w:val="false"/>
          <w:color w:val="000000"/>
          <w:sz w:val="28"/>
        </w:rPr>
        <w:t>
             Первый руководитель или лицо, уполномоченное на подписание отчета</w:t>
      </w:r>
    </w:p>
    <w:bookmarkEnd w:id="69"/>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_______________________________________________ 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p>
        </w:tc>
      </w:tr>
    </w:tbl>
    <w:bookmarkStart w:name="z316" w:id="7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70"/>
    <w:bookmarkStart w:name="z317" w:id="71"/>
    <w:p>
      <w:pPr>
        <w:spacing w:after="0"/>
        <w:ind w:left="0"/>
        <w:jc w:val="left"/>
      </w:pPr>
      <w:r>
        <w:rPr>
          <w:rFonts w:ascii="Times New Roman"/>
          <w:b/>
          <w:i w:val="false"/>
          <w:color w:val="000000"/>
        </w:rPr>
        <w:t xml:space="preserve"> Отчет о выполнении пруденциальных нормативов</w:t>
      </w:r>
    </w:p>
    <w:bookmarkEnd w:id="71"/>
    <w:bookmarkStart w:name="z318" w:id="72"/>
    <w:p>
      <w:pPr>
        <w:spacing w:after="0"/>
        <w:ind w:left="0"/>
        <w:jc w:val="left"/>
      </w:pPr>
      <w:r>
        <w:rPr>
          <w:rFonts w:ascii="Times New Roman"/>
          <w:b/>
          <w:i w:val="false"/>
          <w:color w:val="000000"/>
        </w:rPr>
        <w:t xml:space="preserve"> Глава 1. Общие положения</w:t>
      </w:r>
    </w:p>
    <w:bookmarkEnd w:id="72"/>
    <w:bookmarkStart w:name="z319" w:id="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(далее – Форма).</w:t>
      </w:r>
    </w:p>
    <w:bookmarkEnd w:id="73"/>
    <w:bookmarkStart w:name="z320" w:id="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4"/>
    <w:bookmarkStart w:name="z321" w:id="75"/>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5"/>
    <w:bookmarkStart w:name="z322" w:id="7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76"/>
    <w:bookmarkStart w:name="z323" w:id="77"/>
    <w:p>
      <w:pPr>
        <w:spacing w:after="0"/>
        <w:ind w:left="0"/>
        <w:jc w:val="left"/>
      </w:pPr>
      <w:r>
        <w:rPr>
          <w:rFonts w:ascii="Times New Roman"/>
          <w:b/>
          <w:i w:val="false"/>
          <w:color w:val="000000"/>
        </w:rPr>
        <w:t xml:space="preserve"> Глава 2. Пояснения по заполнению формы</w:t>
      </w:r>
    </w:p>
    <w:bookmarkEnd w:id="77"/>
    <w:bookmarkStart w:name="z324" w:id="78"/>
    <w:p>
      <w:pPr>
        <w:spacing w:after="0"/>
        <w:ind w:left="0"/>
        <w:jc w:val="both"/>
      </w:pPr>
      <w:r>
        <w:rPr>
          <w:rFonts w:ascii="Times New Roman"/>
          <w:b w:val="false"/>
          <w:i w:val="false"/>
          <w:color w:val="000000"/>
          <w:sz w:val="28"/>
        </w:rPr>
        <w:t>
      5. В графе 3 строк с 1 по 3 указываются суммы уставного капитала организации, за минусом собственных выкупленных акций.</w:t>
      </w:r>
    </w:p>
    <w:bookmarkEnd w:id="78"/>
    <w:bookmarkStart w:name="z325" w:id="79"/>
    <w:p>
      <w:pPr>
        <w:spacing w:after="0"/>
        <w:ind w:left="0"/>
        <w:jc w:val="both"/>
      </w:pPr>
      <w:r>
        <w:rPr>
          <w:rFonts w:ascii="Times New Roman"/>
          <w:b w:val="false"/>
          <w:i w:val="false"/>
          <w:color w:val="000000"/>
          <w:sz w:val="28"/>
        </w:rPr>
        <w:t>
      6. В графе 3 строки 4 указывается сумма дополнительного капитала организации.</w:t>
      </w:r>
    </w:p>
    <w:bookmarkEnd w:id="79"/>
    <w:bookmarkStart w:name="z326" w:id="80"/>
    <w:p>
      <w:pPr>
        <w:spacing w:after="0"/>
        <w:ind w:left="0"/>
        <w:jc w:val="both"/>
      </w:pPr>
      <w:r>
        <w:rPr>
          <w:rFonts w:ascii="Times New Roman"/>
          <w:b w:val="false"/>
          <w:i w:val="false"/>
          <w:color w:val="000000"/>
          <w:sz w:val="28"/>
        </w:rPr>
        <w:t>
      7. В графе 3 строки 5 указывается сумма нераспределенного чистого дохода прошлых лет (убытков прошлых лет) организации.</w:t>
      </w:r>
    </w:p>
    <w:bookmarkEnd w:id="80"/>
    <w:bookmarkStart w:name="z327" w:id="81"/>
    <w:p>
      <w:pPr>
        <w:spacing w:after="0"/>
        <w:ind w:left="0"/>
        <w:jc w:val="both"/>
      </w:pPr>
      <w:r>
        <w:rPr>
          <w:rFonts w:ascii="Times New Roman"/>
          <w:b w:val="false"/>
          <w:i w:val="false"/>
          <w:color w:val="000000"/>
          <w:sz w:val="28"/>
        </w:rPr>
        <w:t>
      8. В графе 3 строки 6 указывается сумма фондов, резервов, сформированных за счет дохода прошлых лет организации.</w:t>
      </w:r>
    </w:p>
    <w:bookmarkEnd w:id="81"/>
    <w:bookmarkStart w:name="z328" w:id="82"/>
    <w:p>
      <w:pPr>
        <w:spacing w:after="0"/>
        <w:ind w:left="0"/>
        <w:jc w:val="both"/>
      </w:pPr>
      <w:r>
        <w:rPr>
          <w:rFonts w:ascii="Times New Roman"/>
          <w:b w:val="false"/>
          <w:i w:val="false"/>
          <w:color w:val="000000"/>
          <w:sz w:val="28"/>
        </w:rPr>
        <w:t>
      9. В графе 3 строки 7 указывается сумма нераспределенной чистой прибыли (убытка) текущего года организации.</w:t>
      </w:r>
    </w:p>
    <w:bookmarkEnd w:id="82"/>
    <w:bookmarkStart w:name="z329" w:id="83"/>
    <w:p>
      <w:pPr>
        <w:spacing w:after="0"/>
        <w:ind w:left="0"/>
        <w:jc w:val="both"/>
      </w:pPr>
      <w:r>
        <w:rPr>
          <w:rFonts w:ascii="Times New Roman"/>
          <w:b w:val="false"/>
          <w:i w:val="false"/>
          <w:color w:val="000000"/>
          <w:sz w:val="28"/>
        </w:rPr>
        <w:t>
      10. В графе 3 строки 8 указывается сумма переоценки основных средств и ценных бумаг организации.</w:t>
      </w:r>
    </w:p>
    <w:bookmarkEnd w:id="83"/>
    <w:bookmarkStart w:name="z330" w:id="84"/>
    <w:p>
      <w:pPr>
        <w:spacing w:after="0"/>
        <w:ind w:left="0"/>
        <w:jc w:val="both"/>
      </w:pPr>
      <w:r>
        <w:rPr>
          <w:rFonts w:ascii="Times New Roman"/>
          <w:b w:val="false"/>
          <w:i w:val="false"/>
          <w:color w:val="000000"/>
          <w:sz w:val="28"/>
        </w:rPr>
        <w:t>
      11. В графе 3 строк с 9 по 10 указываются суммы общих резервов (провизий) организации, включаемых и не включаемых в расчет собственного капитала.</w:t>
      </w:r>
    </w:p>
    <w:bookmarkEnd w:id="84"/>
    <w:bookmarkStart w:name="z331" w:id="85"/>
    <w:p>
      <w:pPr>
        <w:spacing w:after="0"/>
        <w:ind w:left="0"/>
        <w:jc w:val="both"/>
      </w:pPr>
      <w:r>
        <w:rPr>
          <w:rFonts w:ascii="Times New Roman"/>
          <w:b w:val="false"/>
          <w:i w:val="false"/>
          <w:color w:val="000000"/>
          <w:sz w:val="28"/>
        </w:rPr>
        <w:t>
      12. В графе 3 строки 11 указывается сумма по субординированному долгу организации, рассчитанного в соответствии с пунктом 9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5"/>
    <w:bookmarkStart w:name="z332" w:id="86"/>
    <w:p>
      <w:pPr>
        <w:spacing w:after="0"/>
        <w:ind w:left="0"/>
        <w:jc w:val="both"/>
      </w:pPr>
      <w:r>
        <w:rPr>
          <w:rFonts w:ascii="Times New Roman"/>
          <w:b w:val="false"/>
          <w:i w:val="false"/>
          <w:color w:val="000000"/>
          <w:sz w:val="28"/>
        </w:rPr>
        <w:t>
      13. В графе 3 строки 12 указывается сумма нематериальных активов организации.</w:t>
      </w:r>
    </w:p>
    <w:bookmarkEnd w:id="86"/>
    <w:bookmarkStart w:name="z333" w:id="87"/>
    <w:p>
      <w:pPr>
        <w:spacing w:after="0"/>
        <w:ind w:left="0"/>
        <w:jc w:val="both"/>
      </w:pPr>
      <w:r>
        <w:rPr>
          <w:rFonts w:ascii="Times New Roman"/>
          <w:b w:val="false"/>
          <w:i w:val="false"/>
          <w:color w:val="000000"/>
          <w:sz w:val="28"/>
        </w:rPr>
        <w:t>
      14. В графе 3 строки 13 указывается сумма инвестиций организации в акции эмитента, включая акции, предназначенные для торговли и имеющиеся в наличии для продажи, и доли участия организации в уставном капитале юридического лица, а также субординированный долг юридического лица.</w:t>
      </w:r>
    </w:p>
    <w:bookmarkEnd w:id="87"/>
    <w:bookmarkStart w:name="z334" w:id="88"/>
    <w:p>
      <w:pPr>
        <w:spacing w:after="0"/>
        <w:ind w:left="0"/>
        <w:jc w:val="both"/>
      </w:pPr>
      <w:r>
        <w:rPr>
          <w:rFonts w:ascii="Times New Roman"/>
          <w:b w:val="false"/>
          <w:i w:val="false"/>
          <w:color w:val="000000"/>
          <w:sz w:val="28"/>
        </w:rPr>
        <w:t>
      15. В графе 3 строк с 14 по 16 заполняются суммы собственного капитала, капитала первого и второго уровней организации, рассчитанного в соответствии с пунктами 6, 7, 8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8"/>
    <w:bookmarkStart w:name="z335" w:id="89"/>
    <w:p>
      <w:pPr>
        <w:spacing w:after="0"/>
        <w:ind w:left="0"/>
        <w:jc w:val="both"/>
      </w:pPr>
      <w:r>
        <w:rPr>
          <w:rFonts w:ascii="Times New Roman"/>
          <w:b w:val="false"/>
          <w:i w:val="false"/>
          <w:color w:val="000000"/>
          <w:sz w:val="28"/>
        </w:rPr>
        <w:t>
      16. В графе 3 строки 17 указывается сумма активов, взвешенных по степени кредитного риска, приведенные в соответствии с данными Таблицы активов организации, взвешенных по степени кредитного риска вложений, приложения 1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89"/>
    <w:bookmarkStart w:name="z336" w:id="90"/>
    <w:p>
      <w:pPr>
        <w:spacing w:after="0"/>
        <w:ind w:left="0"/>
        <w:jc w:val="both"/>
      </w:pPr>
      <w:r>
        <w:rPr>
          <w:rFonts w:ascii="Times New Roman"/>
          <w:b w:val="false"/>
          <w:i w:val="false"/>
          <w:color w:val="000000"/>
          <w:sz w:val="28"/>
        </w:rPr>
        <w:t>
      17. В графе 3 строки 18 указывается сумма условных и возможных обязательств, взвешенных по степени кредитного риска, приведенные в соответствии с данными Таблицы условных и возможных обязательств организации, взвешенных по степени кредитного риска, приложения 2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90"/>
    <w:bookmarkStart w:name="z337" w:id="91"/>
    <w:p>
      <w:pPr>
        <w:spacing w:after="0"/>
        <w:ind w:left="0"/>
        <w:jc w:val="both"/>
      </w:pPr>
      <w:r>
        <w:rPr>
          <w:rFonts w:ascii="Times New Roman"/>
          <w:b w:val="false"/>
          <w:i w:val="false"/>
          <w:color w:val="000000"/>
          <w:sz w:val="28"/>
        </w:rPr>
        <w:t>
      18. В графе 3 строки 19 указывается сумма активов организации, за вычетом резервов, сформированных в соответствии с Международными стандартами финансовой отчетности.</w:t>
      </w:r>
    </w:p>
    <w:bookmarkEnd w:id="91"/>
    <w:bookmarkStart w:name="z338" w:id="92"/>
    <w:p>
      <w:pPr>
        <w:spacing w:after="0"/>
        <w:ind w:left="0"/>
        <w:jc w:val="both"/>
      </w:pPr>
      <w:r>
        <w:rPr>
          <w:rFonts w:ascii="Times New Roman"/>
          <w:b w:val="false"/>
          <w:i w:val="false"/>
          <w:color w:val="000000"/>
          <w:sz w:val="28"/>
        </w:rPr>
        <w:t>
      19. В графе 3 строк с 20 по 22 указываются значения коэффициентов достаточности собственного капитала организации, рассчитанных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утвержденным настоящим постановлением.</w:t>
      </w:r>
    </w:p>
    <w:bookmarkEnd w:id="92"/>
    <w:bookmarkStart w:name="z339" w:id="93"/>
    <w:p>
      <w:pPr>
        <w:spacing w:after="0"/>
        <w:ind w:left="0"/>
        <w:jc w:val="both"/>
      </w:pPr>
      <w:r>
        <w:rPr>
          <w:rFonts w:ascii="Times New Roman"/>
          <w:b w:val="false"/>
          <w:i w:val="false"/>
          <w:color w:val="000000"/>
          <w:sz w:val="28"/>
        </w:rPr>
        <w:t>
      20. В графе 3 строки 23 указывается сумма операционного риска организации,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93"/>
    <w:bookmarkStart w:name="z340" w:id="94"/>
    <w:p>
      <w:pPr>
        <w:spacing w:after="0"/>
        <w:ind w:left="0"/>
        <w:jc w:val="both"/>
      </w:pPr>
      <w:r>
        <w:rPr>
          <w:rFonts w:ascii="Times New Roman"/>
          <w:b w:val="false"/>
          <w:i w:val="false"/>
          <w:color w:val="000000"/>
          <w:sz w:val="28"/>
        </w:rPr>
        <w:t>
      21. В графе 3 строки 24 указывается сумма средней величины годового валового дохода организации за последние истекшие три года,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94"/>
    <w:bookmarkStart w:name="z341" w:id="95"/>
    <w:p>
      <w:pPr>
        <w:spacing w:after="0"/>
        <w:ind w:left="0"/>
        <w:jc w:val="both"/>
      </w:pPr>
      <w:r>
        <w:rPr>
          <w:rFonts w:ascii="Times New Roman"/>
          <w:b w:val="false"/>
          <w:i w:val="false"/>
          <w:color w:val="000000"/>
          <w:sz w:val="28"/>
        </w:rPr>
        <w:t>
      22. В графе 3 строк с 25 по 28 указывается сумма данных организации, рассчитанных в соответствии с Главой 4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95"/>
    <w:bookmarkStart w:name="z342" w:id="96"/>
    <w:p>
      <w:pPr>
        <w:spacing w:after="0"/>
        <w:ind w:left="0"/>
        <w:jc w:val="both"/>
      </w:pPr>
      <w:r>
        <w:rPr>
          <w:rFonts w:ascii="Times New Roman"/>
          <w:b w:val="false"/>
          <w:i w:val="false"/>
          <w:color w:val="000000"/>
          <w:sz w:val="28"/>
        </w:rPr>
        <w:t>
      23. В графе 3 строки 29 указывается сумма активов организации с оставшимся сроком погашения не более 3 (трех) месяцев, включая высоколиквидные активы организации.</w:t>
      </w:r>
    </w:p>
    <w:bookmarkEnd w:id="96"/>
    <w:bookmarkStart w:name="z343" w:id="97"/>
    <w:p>
      <w:pPr>
        <w:spacing w:after="0"/>
        <w:ind w:left="0"/>
        <w:jc w:val="both"/>
      </w:pPr>
      <w:r>
        <w:rPr>
          <w:rFonts w:ascii="Times New Roman"/>
          <w:b w:val="false"/>
          <w:i w:val="false"/>
          <w:color w:val="000000"/>
          <w:sz w:val="28"/>
        </w:rPr>
        <w:t>
      24. В графе 3 строки 30 указывается сумма обязательств организации с оставшимся сроком погашения не более 3 (трех) месяцев, включая обязательства организации до востребования.</w:t>
      </w:r>
    </w:p>
    <w:bookmarkEnd w:id="97"/>
    <w:bookmarkStart w:name="z344" w:id="98"/>
    <w:p>
      <w:pPr>
        <w:spacing w:after="0"/>
        <w:ind w:left="0"/>
        <w:jc w:val="both"/>
      </w:pPr>
      <w:r>
        <w:rPr>
          <w:rFonts w:ascii="Times New Roman"/>
          <w:b w:val="false"/>
          <w:i w:val="false"/>
          <w:color w:val="000000"/>
          <w:sz w:val="28"/>
        </w:rPr>
        <w:t>
      25. В графе 3 строки 31 указывается значение коэффициента краткосрочной ликвидности организации, рассчитанное в соответствии с Главой 5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98"/>
    <w:bookmarkStart w:name="z345" w:id="99"/>
    <w:p>
      <w:pPr>
        <w:spacing w:after="0"/>
        <w:ind w:left="0"/>
        <w:jc w:val="both"/>
      </w:pPr>
      <w:r>
        <w:rPr>
          <w:rFonts w:ascii="Times New Roman"/>
          <w:b w:val="false"/>
          <w:i w:val="false"/>
          <w:color w:val="000000"/>
          <w:sz w:val="28"/>
        </w:rPr>
        <w:t>
      26. В графе 3 строк с 33 по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 рассчитанных в соответствии с Главой 6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 утвержденным настоящим постановлением.</w:t>
      </w:r>
    </w:p>
    <w:bookmarkEnd w:id="99"/>
    <w:bookmarkStart w:name="z346" w:id="100"/>
    <w:p>
      <w:pPr>
        <w:spacing w:after="0"/>
        <w:ind w:left="0"/>
        <w:jc w:val="both"/>
      </w:pPr>
      <w:r>
        <w:rPr>
          <w:rFonts w:ascii="Times New Roman"/>
          <w:b w:val="false"/>
          <w:i w:val="false"/>
          <w:color w:val="000000"/>
          <w:sz w:val="28"/>
        </w:rPr>
        <w:t>
      27. В случае отсутствия сведений Форма представляется с нулевыми остатками.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bookmarkStart w:name="z349" w:id="101"/>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101"/>
    <w:bookmarkStart w:name="z350" w:id="102"/>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02"/>
    <w:bookmarkStart w:name="z351" w:id="103"/>
    <w:p>
      <w:pPr>
        <w:spacing w:after="0"/>
        <w:ind w:left="0"/>
        <w:jc w:val="both"/>
      </w:pPr>
      <w:r>
        <w:rPr>
          <w:rFonts w:ascii="Times New Roman"/>
          <w:b w:val="false"/>
          <w:i w:val="false"/>
          <w:color w:val="000000"/>
          <w:sz w:val="28"/>
        </w:rPr>
        <w:t>
      Отчетный период: по состоянию на "____" ______________ 20___ года</w:t>
      </w:r>
    </w:p>
    <w:bookmarkEnd w:id="103"/>
    <w:bookmarkStart w:name="z352" w:id="104"/>
    <w:p>
      <w:pPr>
        <w:spacing w:after="0"/>
        <w:ind w:left="0"/>
        <w:jc w:val="both"/>
      </w:pPr>
      <w:r>
        <w:rPr>
          <w:rFonts w:ascii="Times New Roman"/>
          <w:b w:val="false"/>
          <w:i w:val="false"/>
          <w:color w:val="000000"/>
          <w:sz w:val="28"/>
        </w:rPr>
        <w:t>
      Индекс: 2-IO_RA</w:t>
      </w:r>
    </w:p>
    <w:bookmarkEnd w:id="104"/>
    <w:bookmarkStart w:name="z353" w:id="105"/>
    <w:p>
      <w:pPr>
        <w:spacing w:after="0"/>
        <w:ind w:left="0"/>
        <w:jc w:val="both"/>
      </w:pPr>
      <w:r>
        <w:rPr>
          <w:rFonts w:ascii="Times New Roman"/>
          <w:b w:val="false"/>
          <w:i w:val="false"/>
          <w:color w:val="000000"/>
          <w:sz w:val="28"/>
        </w:rPr>
        <w:t>
      Периодичность: ежемесячная</w:t>
      </w:r>
    </w:p>
    <w:bookmarkEnd w:id="105"/>
    <w:bookmarkStart w:name="z354" w:id="106"/>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06"/>
    <w:bookmarkStart w:name="z355" w:id="10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07"/>
    <w:bookmarkStart w:name="z356" w:id="108"/>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109"/>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(наименование организации)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ипотечная компания"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залога.Ипотечные жилищные займы, соответствующие одному из следующих условий:отношение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(семьюдесятью)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(семьюдесятью) процентами.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10"/>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1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12"/>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113"/>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 w:id="114"/>
      <w:r>
        <w:rPr>
          <w:rFonts w:ascii="Times New Roman"/>
          <w:b w:val="false"/>
          <w:i w:val="false"/>
          <w:color w:val="000000"/>
          <w:sz w:val="28"/>
        </w:rPr>
        <w:t>
             Первый руководитель или лицо, уполномоченное на подписание отчета</w:t>
      </w:r>
    </w:p>
    <w:bookmarkEnd w:id="114"/>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взвешенных с учетом</w:t>
            </w:r>
            <w:r>
              <w:br/>
            </w:r>
            <w:r>
              <w:rPr>
                <w:rFonts w:ascii="Times New Roman"/>
                <w:b w:val="false"/>
                <w:i w:val="false"/>
                <w:color w:val="000000"/>
                <w:sz w:val="20"/>
              </w:rPr>
              <w:t>кредитного риска</w:t>
            </w:r>
          </w:p>
        </w:tc>
      </w:tr>
    </w:tbl>
    <w:bookmarkStart w:name="z582" w:id="11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15"/>
    <w:bookmarkStart w:name="z583" w:id="116"/>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116"/>
    <w:bookmarkStart w:name="z584" w:id="117"/>
    <w:p>
      <w:pPr>
        <w:spacing w:after="0"/>
        <w:ind w:left="0"/>
        <w:jc w:val="left"/>
      </w:pPr>
      <w:r>
        <w:rPr>
          <w:rFonts w:ascii="Times New Roman"/>
          <w:b/>
          <w:i w:val="false"/>
          <w:color w:val="000000"/>
        </w:rPr>
        <w:t xml:space="preserve"> Глава 1. Общие положения</w:t>
      </w:r>
    </w:p>
    <w:bookmarkEnd w:id="117"/>
    <w:bookmarkStart w:name="z585" w:id="11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взвешенных с учетом кредитного риска" (далее – Форма).</w:t>
      </w:r>
    </w:p>
    <w:bookmarkEnd w:id="118"/>
    <w:bookmarkStart w:name="z586" w:id="11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9"/>
    <w:bookmarkStart w:name="z587" w:id="120"/>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0"/>
    <w:bookmarkStart w:name="z588" w:id="121"/>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21"/>
    <w:bookmarkStart w:name="z589" w:id="122"/>
    <w:p>
      <w:pPr>
        <w:spacing w:after="0"/>
        <w:ind w:left="0"/>
        <w:jc w:val="left"/>
      </w:pPr>
      <w:r>
        <w:rPr>
          <w:rFonts w:ascii="Times New Roman"/>
          <w:b/>
          <w:i w:val="false"/>
          <w:color w:val="000000"/>
        </w:rPr>
        <w:t xml:space="preserve"> Глава 2. Пояснения по заполнению формы</w:t>
      </w:r>
    </w:p>
    <w:bookmarkEnd w:id="122"/>
    <w:bookmarkStart w:name="z590" w:id="123"/>
    <w:p>
      <w:pPr>
        <w:spacing w:after="0"/>
        <w:ind w:left="0"/>
        <w:jc w:val="both"/>
      </w:pPr>
      <w:r>
        <w:rPr>
          <w:rFonts w:ascii="Times New Roman"/>
          <w:b w:val="false"/>
          <w:i w:val="false"/>
          <w:color w:val="000000"/>
          <w:sz w:val="28"/>
        </w:rPr>
        <w:t>
      5. В графе 3 строк с 1 по 77 указываются суммы активов, подлежащих взвешиванию по степени кредитного риска.</w:t>
      </w:r>
    </w:p>
    <w:bookmarkEnd w:id="123"/>
    <w:bookmarkStart w:name="z591" w:id="124"/>
    <w:p>
      <w:pPr>
        <w:spacing w:after="0"/>
        <w:ind w:left="0"/>
        <w:jc w:val="both"/>
      </w:pPr>
      <w:r>
        <w:rPr>
          <w:rFonts w:ascii="Times New Roman"/>
          <w:b w:val="false"/>
          <w:i w:val="false"/>
          <w:color w:val="000000"/>
          <w:sz w:val="28"/>
        </w:rPr>
        <w:t>
      6. В графе 4 строк с 1 по 77 указываются степени риска в процентах для каждой группы активов.</w:t>
      </w:r>
    </w:p>
    <w:bookmarkEnd w:id="124"/>
    <w:bookmarkStart w:name="z592" w:id="125"/>
    <w:p>
      <w:pPr>
        <w:spacing w:after="0"/>
        <w:ind w:left="0"/>
        <w:jc w:val="both"/>
      </w:pPr>
      <w:r>
        <w:rPr>
          <w:rFonts w:ascii="Times New Roman"/>
          <w:b w:val="false"/>
          <w:i w:val="false"/>
          <w:color w:val="000000"/>
          <w:sz w:val="28"/>
        </w:rPr>
        <w:t>
      7. В графе 5 строк с 1 по 77 указываются суммы активов, умноженных на степени риска в процентах (графа 4).</w:t>
      </w:r>
    </w:p>
    <w:bookmarkEnd w:id="125"/>
    <w:bookmarkStart w:name="z593" w:id="126"/>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bookmarkStart w:name="z596" w:id="12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7"/>
    <w:bookmarkStart w:name="z597" w:id="128"/>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128"/>
    <w:bookmarkStart w:name="z598" w:id="129"/>
    <w:p>
      <w:pPr>
        <w:spacing w:after="0"/>
        <w:ind w:left="0"/>
        <w:jc w:val="both"/>
      </w:pPr>
      <w:r>
        <w:rPr>
          <w:rFonts w:ascii="Times New Roman"/>
          <w:b w:val="false"/>
          <w:i w:val="false"/>
          <w:color w:val="000000"/>
          <w:sz w:val="28"/>
        </w:rPr>
        <w:t>
      Отчетный период: по состоянию на "____" ______________ 20___ года</w:t>
      </w:r>
    </w:p>
    <w:bookmarkEnd w:id="129"/>
    <w:bookmarkStart w:name="z599" w:id="130"/>
    <w:p>
      <w:pPr>
        <w:spacing w:after="0"/>
        <w:ind w:left="0"/>
        <w:jc w:val="both"/>
      </w:pPr>
      <w:r>
        <w:rPr>
          <w:rFonts w:ascii="Times New Roman"/>
          <w:b w:val="false"/>
          <w:i w:val="false"/>
          <w:color w:val="000000"/>
          <w:sz w:val="28"/>
        </w:rPr>
        <w:t>
      Индекс: 3-IO_RUIVO</w:t>
      </w:r>
    </w:p>
    <w:bookmarkEnd w:id="130"/>
    <w:bookmarkStart w:name="z600" w:id="131"/>
    <w:p>
      <w:pPr>
        <w:spacing w:after="0"/>
        <w:ind w:left="0"/>
        <w:jc w:val="both"/>
      </w:pPr>
      <w:r>
        <w:rPr>
          <w:rFonts w:ascii="Times New Roman"/>
          <w:b w:val="false"/>
          <w:i w:val="false"/>
          <w:color w:val="000000"/>
          <w:sz w:val="28"/>
        </w:rPr>
        <w:t>
      Периодичность: ежемесячная</w:t>
      </w:r>
    </w:p>
    <w:bookmarkEnd w:id="131"/>
    <w:bookmarkStart w:name="z601" w:id="132"/>
    <w:p>
      <w:pPr>
        <w:spacing w:after="0"/>
        <w:ind w:left="0"/>
        <w:jc w:val="both"/>
      </w:pPr>
      <w:r>
        <w:rPr>
          <w:rFonts w:ascii="Times New Roman"/>
          <w:b w:val="false"/>
          <w:i w:val="false"/>
          <w:color w:val="000000"/>
          <w:sz w:val="28"/>
        </w:rPr>
        <w:t>
      Представляет: ипотечная организация, дочерняя организация национального управляющего холдинга в сфере агропромышленного комплекса</w:t>
      </w:r>
    </w:p>
    <w:bookmarkEnd w:id="132"/>
    <w:bookmarkStart w:name="z602" w:id="13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33"/>
    <w:bookmarkStart w:name="z603" w:id="134"/>
    <w:p>
      <w:pPr>
        <w:spacing w:after="0"/>
        <w:ind w:left="0"/>
        <w:jc w:val="both"/>
      </w:pPr>
      <w:r>
        <w:rPr>
          <w:rFonts w:ascii="Times New Roman"/>
          <w:b w:val="false"/>
          <w:i w:val="false"/>
          <w:color w:val="000000"/>
          <w:sz w:val="28"/>
        </w:rPr>
        <w:t>
      Срок представления: ежемесячно, не позднее 10 (десятого) рабочего дня(включительно), следующего за отчетным месяцем.</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135"/>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(наименование организации)</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заключенные с контрпартнерами,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 заключенные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 заключенное с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 выданные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 выставленные в пользу лиц, входящих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 перед лицами, входящими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III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IV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 по отношению к лицам, входящим в V группу активов, взвешенных по степени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7" w:id="136"/>
      <w:r>
        <w:rPr>
          <w:rFonts w:ascii="Times New Roman"/>
          <w:b w:val="false"/>
          <w:i w:val="false"/>
          <w:color w:val="000000"/>
          <w:sz w:val="28"/>
        </w:rPr>
        <w:t>
             Первый руководитель или лицо, уполномоченное на подписание отчета</w:t>
      </w:r>
    </w:p>
    <w:bookmarkEnd w:id="136"/>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Исполнитель _____________________________________________ 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 с</w:t>
            </w:r>
            <w:r>
              <w:br/>
            </w:r>
            <w:r>
              <w:rPr>
                <w:rFonts w:ascii="Times New Roman"/>
                <w:b w:val="false"/>
                <w:i w:val="false"/>
                <w:color w:val="000000"/>
                <w:sz w:val="20"/>
              </w:rPr>
              <w:t>учетом кредитного риска</w:t>
            </w:r>
          </w:p>
        </w:tc>
      </w:tr>
    </w:tbl>
    <w:bookmarkStart w:name="z609" w:id="1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7"/>
    <w:bookmarkStart w:name="z610" w:id="138"/>
    <w:p>
      <w:pPr>
        <w:spacing w:after="0"/>
        <w:ind w:left="0"/>
        <w:jc w:val="left"/>
      </w:pPr>
      <w:r>
        <w:rPr>
          <w:rFonts w:ascii="Times New Roman"/>
          <w:b/>
          <w:i w:val="false"/>
          <w:color w:val="000000"/>
        </w:rPr>
        <w:t xml:space="preserve"> Отчет о расшифровке условных и возможных обязательств, взвешенных с учетом кредитного риска</w:t>
      </w:r>
    </w:p>
    <w:bookmarkEnd w:id="138"/>
    <w:bookmarkStart w:name="z611" w:id="139"/>
    <w:p>
      <w:pPr>
        <w:spacing w:after="0"/>
        <w:ind w:left="0"/>
        <w:jc w:val="left"/>
      </w:pPr>
      <w:r>
        <w:rPr>
          <w:rFonts w:ascii="Times New Roman"/>
          <w:b/>
          <w:i w:val="false"/>
          <w:color w:val="000000"/>
        </w:rPr>
        <w:t xml:space="preserve"> Глава 1. Общие положения</w:t>
      </w:r>
    </w:p>
    <w:bookmarkEnd w:id="139"/>
    <w:bookmarkStart w:name="z612" w:id="14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условных и возможных обязательств, взвешенных с учетом кредитного риска" (далее – Форма).</w:t>
      </w:r>
    </w:p>
    <w:bookmarkEnd w:id="140"/>
    <w:bookmarkStart w:name="z613" w:id="1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5-3 Закона Республики Казахстан от 23 декабря 1995 года "Об ипотеке недвижимого имущества", </w:t>
      </w:r>
      <w:r>
        <w:rPr>
          <w:rFonts w:ascii="Times New Roman"/>
          <w:b w:val="false"/>
          <w:i w:val="false"/>
          <w:color w:val="000000"/>
          <w:sz w:val="28"/>
        </w:rPr>
        <w:t>подпунктами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1"/>
    <w:bookmarkStart w:name="z614" w:id="142"/>
    <w:p>
      <w:pPr>
        <w:spacing w:after="0"/>
        <w:ind w:left="0"/>
        <w:jc w:val="both"/>
      </w:pPr>
      <w:r>
        <w:rPr>
          <w:rFonts w:ascii="Times New Roman"/>
          <w:b w:val="false"/>
          <w:i w:val="false"/>
          <w:color w:val="000000"/>
          <w:sz w:val="28"/>
        </w:rPr>
        <w:t>
      3. Форма заполняется ипотечной организацией, дочерней организацией национального управляющего холдинга в сфере агропромышленного комплекса ежемесячно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2"/>
    <w:bookmarkStart w:name="z615" w:id="14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43"/>
    <w:bookmarkStart w:name="z616" w:id="144"/>
    <w:p>
      <w:pPr>
        <w:spacing w:after="0"/>
        <w:ind w:left="0"/>
        <w:jc w:val="left"/>
      </w:pPr>
      <w:r>
        <w:rPr>
          <w:rFonts w:ascii="Times New Roman"/>
          <w:b/>
          <w:i w:val="false"/>
          <w:color w:val="000000"/>
        </w:rPr>
        <w:t xml:space="preserve"> Глава 2. Пояснения по заполнению формы</w:t>
      </w:r>
    </w:p>
    <w:bookmarkEnd w:id="144"/>
    <w:bookmarkStart w:name="z617" w:id="145"/>
    <w:p>
      <w:pPr>
        <w:spacing w:after="0"/>
        <w:ind w:left="0"/>
        <w:jc w:val="both"/>
      </w:pPr>
      <w:r>
        <w:rPr>
          <w:rFonts w:ascii="Times New Roman"/>
          <w:b w:val="false"/>
          <w:i w:val="false"/>
          <w:color w:val="000000"/>
          <w:sz w:val="28"/>
        </w:rPr>
        <w:t>
      5. В графе 3 строк с 1 по 57 указываются суммы по условным и возможным обязательствам, подлежащим взвешиванию с учетом кредитного риска.</w:t>
      </w:r>
    </w:p>
    <w:bookmarkEnd w:id="145"/>
    <w:bookmarkStart w:name="z618" w:id="146"/>
    <w:p>
      <w:pPr>
        <w:spacing w:after="0"/>
        <w:ind w:left="0"/>
        <w:jc w:val="both"/>
      </w:pPr>
      <w:r>
        <w:rPr>
          <w:rFonts w:ascii="Times New Roman"/>
          <w:b w:val="false"/>
          <w:i w:val="false"/>
          <w:color w:val="000000"/>
          <w:sz w:val="28"/>
        </w:rPr>
        <w:t>
      6. В графе 6 строк с 1 по 57 указываются суммы по условным и возможным обязательствам, умноженным на значение коэффициента конверсии в процентах (графа 4), и значение коэффициента кредитного риска в процентах (графа 5).</w:t>
      </w:r>
    </w:p>
    <w:bookmarkEnd w:id="146"/>
    <w:bookmarkStart w:name="z619" w:id="147"/>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309</w:t>
            </w:r>
          </w:p>
        </w:tc>
      </w:tr>
    </w:tbl>
    <w:bookmarkStart w:name="z622" w:id="14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8"/>
    <w:bookmarkStart w:name="z623" w:id="149"/>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w:t>
      </w:r>
    </w:p>
    <w:bookmarkEnd w:id="149"/>
    <w:bookmarkStart w:name="z624" w:id="150"/>
    <w:p>
      <w:pPr>
        <w:spacing w:after="0"/>
        <w:ind w:left="0"/>
        <w:jc w:val="both"/>
      </w:pPr>
      <w:r>
        <w:rPr>
          <w:rFonts w:ascii="Times New Roman"/>
          <w:b w:val="false"/>
          <w:i w:val="false"/>
          <w:color w:val="000000"/>
          <w:sz w:val="28"/>
        </w:rPr>
        <w:t>
      Отчетный период: по состоянию на "______" "________________" 20__ года</w:t>
      </w:r>
    </w:p>
    <w:bookmarkEnd w:id="150"/>
    <w:bookmarkStart w:name="z625" w:id="151"/>
    <w:p>
      <w:pPr>
        <w:spacing w:after="0"/>
        <w:ind w:left="0"/>
        <w:jc w:val="both"/>
      </w:pPr>
      <w:r>
        <w:rPr>
          <w:rFonts w:ascii="Times New Roman"/>
          <w:b w:val="false"/>
          <w:i w:val="false"/>
          <w:color w:val="000000"/>
          <w:sz w:val="28"/>
        </w:rPr>
        <w:t>
      Индекс: 1-BK_Prud_norm</w:t>
      </w:r>
    </w:p>
    <w:bookmarkEnd w:id="151"/>
    <w:bookmarkStart w:name="z626" w:id="152"/>
    <w:p>
      <w:pPr>
        <w:spacing w:after="0"/>
        <w:ind w:left="0"/>
        <w:jc w:val="both"/>
      </w:pPr>
      <w:r>
        <w:rPr>
          <w:rFonts w:ascii="Times New Roman"/>
          <w:b w:val="false"/>
          <w:i w:val="false"/>
          <w:color w:val="000000"/>
          <w:sz w:val="28"/>
        </w:rPr>
        <w:t>
      Периодичность: ежеквартальная (ежегодная)</w:t>
      </w:r>
    </w:p>
    <w:bookmarkEnd w:id="152"/>
    <w:bookmarkStart w:name="z627" w:id="153"/>
    <w:p>
      <w:pPr>
        <w:spacing w:after="0"/>
        <w:ind w:left="0"/>
        <w:jc w:val="both"/>
      </w:pPr>
      <w:r>
        <w:rPr>
          <w:rFonts w:ascii="Times New Roman"/>
          <w:b w:val="false"/>
          <w:i w:val="false"/>
          <w:color w:val="000000"/>
          <w:sz w:val="28"/>
        </w:rPr>
        <w:t>
      Представляют: банковский холдинг или банк, имеющий дочернюю организацию, но не имеющий банковского холдинга</w:t>
      </w:r>
    </w:p>
    <w:bookmarkEnd w:id="153"/>
    <w:bookmarkStart w:name="z628" w:id="154"/>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54"/>
    <w:bookmarkStart w:name="z629" w:id="155"/>
    <w:p>
      <w:pPr>
        <w:spacing w:after="0"/>
        <w:ind w:left="0"/>
        <w:jc w:val="both"/>
      </w:pPr>
      <w:r>
        <w:rPr>
          <w:rFonts w:ascii="Times New Roman"/>
          <w:b w:val="false"/>
          <w:i w:val="false"/>
          <w:color w:val="000000"/>
          <w:sz w:val="28"/>
        </w:rPr>
        <w:t>
      Срок представления: ежеквартально (за исключением четвертого квартала) в течение 90 (девяноста) календарных дней, следующих за отчетным кварталом; ежегодно в течение 120 (ста двадцати) календарных дней по окончании финансового года.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1" w:id="156"/>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(банковский холдинг или банк, имеющий дочернюю организацию, но не имеющий банковского холдинга)</w:t>
      </w:r>
    </w:p>
    <w:bookmarkEnd w:id="156"/>
    <w:bookmarkStart w:name="z632" w:id="157"/>
    <w:p>
      <w:pPr>
        <w:spacing w:after="0"/>
        <w:ind w:left="0"/>
        <w:jc w:val="both"/>
      </w:pPr>
      <w:r>
        <w:rPr>
          <w:rFonts w:ascii="Times New Roman"/>
          <w:b w:val="false"/>
          <w:i w:val="false"/>
          <w:color w:val="000000"/>
          <w:sz w:val="28"/>
        </w:rPr>
        <w:t>
      Таблица 1. Расчет уставного капитала банковского конгломерата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158"/>
    <w:p>
      <w:pPr>
        <w:spacing w:after="0"/>
        <w:ind w:left="0"/>
        <w:jc w:val="both"/>
      </w:pPr>
      <w:r>
        <w:rPr>
          <w:rFonts w:ascii="Times New Roman"/>
          <w:b w:val="false"/>
          <w:i w:val="false"/>
          <w:color w:val="000000"/>
          <w:sz w:val="28"/>
        </w:rPr>
        <w:t>
      Таблица 2. Расчет коэффициента достаточности собственного капитала банковского конгломерата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1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n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участника банковского конгломерата в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участника банковского конгломерата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размер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 w:id="159"/>
    <w:p>
      <w:pPr>
        <w:spacing w:after="0"/>
        <w:ind w:left="0"/>
        <w:jc w:val="both"/>
      </w:pPr>
      <w:r>
        <w:rPr>
          <w:rFonts w:ascii="Times New Roman"/>
          <w:b w:val="false"/>
          <w:i w:val="false"/>
          <w:color w:val="000000"/>
          <w:sz w:val="28"/>
        </w:rPr>
        <w:t>
      Таблица 3. Расчет максимального размера риска на одного заемщика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 (займ, гарантия)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агентств Moody's Investors Service и Fitch не более чем на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агентств Moody's Investors Service и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160"/>
    <w:p>
      <w:pPr>
        <w:spacing w:after="0"/>
        <w:ind w:left="0"/>
        <w:jc w:val="both"/>
      </w:pPr>
      <w:r>
        <w:rPr>
          <w:rFonts w:ascii="Times New Roman"/>
          <w:b w:val="false"/>
          <w:i w:val="false"/>
          <w:color w:val="000000"/>
          <w:sz w:val="28"/>
        </w:rPr>
        <w:t>
      Таблица 4. Сведения из неконсолидированного бухгалтерского баланса/отчета о финансовом положении участника банковского конгломерата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161"/>
    <w:p>
      <w:pPr>
        <w:spacing w:after="0"/>
        <w:ind w:left="0"/>
        <w:jc w:val="both"/>
      </w:pPr>
      <w:r>
        <w:rPr>
          <w:rFonts w:ascii="Times New Roman"/>
          <w:b w:val="false"/>
          <w:i w:val="false"/>
          <w:color w:val="000000"/>
          <w:sz w:val="28"/>
        </w:rPr>
        <w:t>
      Таблица 5. Сведения из неконсолидированного отчета о прибылях и убытках/отчета о совокупном доходе участника банковского конгломерата</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до конца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прошлого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после уплаты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7" w:id="162"/>
      <w:r>
        <w:rPr>
          <w:rFonts w:ascii="Times New Roman"/>
          <w:b w:val="false"/>
          <w:i w:val="false"/>
          <w:color w:val="000000"/>
          <w:sz w:val="28"/>
        </w:rPr>
        <w:t>
             Первый руководитель или лицо, уполномоченное на подписание отчета</w:t>
      </w:r>
    </w:p>
    <w:bookmarkEnd w:id="162"/>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банковским конгломератом</w:t>
            </w:r>
          </w:p>
        </w:tc>
      </w:tr>
    </w:tbl>
    <w:bookmarkStart w:name="z639" w:id="1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3"/>
    <w:bookmarkStart w:name="z640" w:id="164"/>
    <w:p>
      <w:pPr>
        <w:spacing w:after="0"/>
        <w:ind w:left="0"/>
        <w:jc w:val="left"/>
      </w:pPr>
      <w:r>
        <w:rPr>
          <w:rFonts w:ascii="Times New Roman"/>
          <w:b/>
          <w:i w:val="false"/>
          <w:color w:val="000000"/>
        </w:rPr>
        <w:t xml:space="preserve"> Отчет о выполнении пруденциальных нормативов банковским конгломератом</w:t>
      </w:r>
    </w:p>
    <w:bookmarkEnd w:id="164"/>
    <w:bookmarkStart w:name="z641" w:id="165"/>
    <w:p>
      <w:pPr>
        <w:spacing w:after="0"/>
        <w:ind w:left="0"/>
        <w:jc w:val="left"/>
      </w:pPr>
      <w:r>
        <w:rPr>
          <w:rFonts w:ascii="Times New Roman"/>
          <w:b/>
          <w:i w:val="false"/>
          <w:color w:val="000000"/>
        </w:rPr>
        <w:t xml:space="preserve"> Глава 1. Общие положения</w:t>
      </w:r>
    </w:p>
    <w:bookmarkEnd w:id="165"/>
    <w:bookmarkStart w:name="z642" w:id="16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банковским конгломератом" (далее – Форма).</w:t>
      </w:r>
    </w:p>
    <w:bookmarkEnd w:id="166"/>
    <w:bookmarkStart w:name="z643" w:id="16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167"/>
    <w:bookmarkStart w:name="z644" w:id="168"/>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8"/>
    <w:bookmarkStart w:name="z645" w:id="169"/>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169"/>
    <w:bookmarkStart w:name="z646" w:id="170"/>
    <w:p>
      <w:pPr>
        <w:spacing w:after="0"/>
        <w:ind w:left="0"/>
        <w:jc w:val="left"/>
      </w:pPr>
      <w:r>
        <w:rPr>
          <w:rFonts w:ascii="Times New Roman"/>
          <w:b/>
          <w:i w:val="false"/>
          <w:color w:val="000000"/>
        </w:rPr>
        <w:t xml:space="preserve"> Глава 2. Пояснение по заполнению Формы</w:t>
      </w:r>
    </w:p>
    <w:bookmarkEnd w:id="170"/>
    <w:bookmarkStart w:name="z647" w:id="171"/>
    <w:p>
      <w:pPr>
        <w:spacing w:after="0"/>
        <w:ind w:left="0"/>
        <w:jc w:val="both"/>
      </w:pPr>
      <w:r>
        <w:rPr>
          <w:rFonts w:ascii="Times New Roman"/>
          <w:b w:val="false"/>
          <w:i w:val="false"/>
          <w:color w:val="000000"/>
          <w:sz w:val="28"/>
        </w:rPr>
        <w:t xml:space="preserve">
      5. Строка 1 "Уставный капитал банковского конгломерата, в том числе:" Таблицы 1 равна строке 2 "уставный (оплаченный) капитал" Таблицы 1 за вычетом строки 3 "выкупленные акции (изъятый капитал)" Таблицы 1. </w:t>
      </w:r>
    </w:p>
    <w:bookmarkEnd w:id="171"/>
    <w:bookmarkStart w:name="z648" w:id="172"/>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172"/>
    <w:bookmarkStart w:name="z649" w:id="173"/>
    <w:p>
      <w:pPr>
        <w:spacing w:after="0"/>
        <w:ind w:left="0"/>
        <w:jc w:val="both"/>
      </w:pPr>
      <w:r>
        <w:rPr>
          <w:rFonts w:ascii="Times New Roman"/>
          <w:b w:val="false"/>
          <w:i w:val="false"/>
          <w:color w:val="000000"/>
          <w:sz w:val="28"/>
        </w:rPr>
        <w:t>
      6. Строка "Фактический размер собственного капитала участника банковского конгломерата (за вычетом инвестиций)" Таблицы 2 равна строке "Фактический размер собственного капитала участника банковского конгломерата" Таблицы 2 за вычетом строки "Инвестиции участника банковского конгломерата в капитал" Таблицы 2.</w:t>
      </w:r>
    </w:p>
    <w:bookmarkEnd w:id="173"/>
    <w:bookmarkStart w:name="z650" w:id="174"/>
    <w:p>
      <w:pPr>
        <w:spacing w:after="0"/>
        <w:ind w:left="0"/>
        <w:jc w:val="both"/>
      </w:pPr>
      <w:r>
        <w:rPr>
          <w:rFonts w:ascii="Times New Roman"/>
          <w:b w:val="false"/>
          <w:i w:val="false"/>
          <w:color w:val="000000"/>
          <w:sz w:val="28"/>
        </w:rPr>
        <w:t xml:space="preserve">
      7. Строка "Инвестиции участника банковского конгломерата в капитал" Таблицы 2 равна сумме строк 1.1.1, …, 1.1.n. </w:t>
      </w:r>
    </w:p>
    <w:bookmarkEnd w:id="174"/>
    <w:bookmarkStart w:name="z651" w:id="175"/>
    <w:p>
      <w:pPr>
        <w:spacing w:after="0"/>
        <w:ind w:left="0"/>
        <w:jc w:val="both"/>
      </w:pPr>
      <w:r>
        <w:rPr>
          <w:rFonts w:ascii="Times New Roman"/>
          <w:b w:val="false"/>
          <w:i w:val="false"/>
          <w:color w:val="000000"/>
          <w:sz w:val="28"/>
        </w:rPr>
        <w:t>
      8. Сумма инвестиций в уставный капитал, субординированный долг и иные вложения в собственный капитал юридических лиц по строкам 1.1.1, …, 1.1.n указывается за вычетом резервов (провизий), сформированных в соответствии с международными стандартами финансовой отчетности.</w:t>
      </w:r>
    </w:p>
    <w:bookmarkEnd w:id="175"/>
    <w:bookmarkStart w:name="z652" w:id="176"/>
    <w:p>
      <w:pPr>
        <w:spacing w:after="0"/>
        <w:ind w:left="0"/>
        <w:jc w:val="both"/>
      </w:pPr>
      <w:r>
        <w:rPr>
          <w:rFonts w:ascii="Times New Roman"/>
          <w:b w:val="false"/>
          <w:i w:val="false"/>
          <w:color w:val="000000"/>
          <w:sz w:val="28"/>
        </w:rPr>
        <w:t>
      9. Строка "Фактический размер собственного капитала банковского конгломерата" Таблицы 2 представляет собой сумму строк 1.2, …, n.2.</w:t>
      </w:r>
    </w:p>
    <w:bookmarkEnd w:id="176"/>
    <w:bookmarkStart w:name="z653" w:id="177"/>
    <w:p>
      <w:pPr>
        <w:spacing w:after="0"/>
        <w:ind w:left="0"/>
        <w:jc w:val="both"/>
      </w:pPr>
      <w:r>
        <w:rPr>
          <w:rFonts w:ascii="Times New Roman"/>
          <w:b w:val="false"/>
          <w:i w:val="false"/>
          <w:color w:val="000000"/>
          <w:sz w:val="28"/>
        </w:rPr>
        <w:t>
      10. По строке "Коэффициент достаточности собственного капитала банковского конгломерата" Таблицы 2 и графы 4 Таблицы 3 указываются значения с тремя знаками после запятой.</w:t>
      </w:r>
    </w:p>
    <w:bookmarkEnd w:id="177"/>
    <w:bookmarkStart w:name="z654" w:id="178"/>
    <w:p>
      <w:pPr>
        <w:spacing w:after="0"/>
        <w:ind w:left="0"/>
        <w:jc w:val="both"/>
      </w:pPr>
      <w:r>
        <w:rPr>
          <w:rFonts w:ascii="Times New Roman"/>
          <w:b w:val="false"/>
          <w:i w:val="false"/>
          <w:color w:val="000000"/>
          <w:sz w:val="28"/>
        </w:rPr>
        <w:t>
      11. Таблицы 3 заполняется в соответствии с пунктом 13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утвержденных настоящим постановлением.</w:t>
      </w:r>
    </w:p>
    <w:bookmarkEnd w:id="178"/>
    <w:bookmarkStart w:name="z655" w:id="179"/>
    <w:p>
      <w:pPr>
        <w:spacing w:after="0"/>
        <w:ind w:left="0"/>
        <w:jc w:val="both"/>
      </w:pPr>
      <w:r>
        <w:rPr>
          <w:rFonts w:ascii="Times New Roman"/>
          <w:b w:val="false"/>
          <w:i w:val="false"/>
          <w:color w:val="000000"/>
          <w:sz w:val="28"/>
        </w:rPr>
        <w:t>
      12. Сведения, указанные в Таблице 4 и Таблице 5, заполняются из неконсолидированной финансовой отчетности участника банковского конгломерата, незаверенной аудиторской организацией, либо заверенной аудиторской организации при ее наличии и указываются в тысячах тенге.</w:t>
      </w:r>
    </w:p>
    <w:bookmarkEnd w:id="179"/>
    <w:bookmarkStart w:name="z656" w:id="180"/>
    <w:p>
      <w:pPr>
        <w:spacing w:after="0"/>
        <w:ind w:left="0"/>
        <w:jc w:val="both"/>
      </w:pPr>
      <w:r>
        <w:rPr>
          <w:rFonts w:ascii="Times New Roman"/>
          <w:b w:val="false"/>
          <w:i w:val="false"/>
          <w:color w:val="000000"/>
          <w:sz w:val="28"/>
        </w:rPr>
        <w:t>
      13. Сведения из отчета о движении денежных средств и отчета об изменениях в капитале участника банковского конгломерата заполняются из неконсолидированной финансовой отчетности участника банковского конгломерата, незаверенной аудиторской организацией, либо заверенной аудиторской организации при ее наличии, представляются в произвольной форме, и могут указываться в миллионах тенге.</w:t>
      </w:r>
    </w:p>
    <w:bookmarkEnd w:id="180"/>
    <w:bookmarkStart w:name="z657" w:id="181"/>
    <w:p>
      <w:pPr>
        <w:spacing w:after="0"/>
        <w:ind w:left="0"/>
        <w:jc w:val="both"/>
      </w:pPr>
      <w:r>
        <w:rPr>
          <w:rFonts w:ascii="Times New Roman"/>
          <w:b w:val="false"/>
          <w:i w:val="false"/>
          <w:color w:val="000000"/>
          <w:sz w:val="28"/>
        </w:rPr>
        <w:t>
      14. Пояснительная записка к сведениям из неконсолидированной финансовой отчетности участника банковского конгломерата предоставляется в произвольной форме и содержит, в том числе следующую информацию:</w:t>
      </w:r>
    </w:p>
    <w:bookmarkEnd w:id="181"/>
    <w:bookmarkStart w:name="z658" w:id="182"/>
    <w:p>
      <w:pPr>
        <w:spacing w:after="0"/>
        <w:ind w:left="0"/>
        <w:jc w:val="both"/>
      </w:pPr>
      <w:r>
        <w:rPr>
          <w:rFonts w:ascii="Times New Roman"/>
          <w:b w:val="false"/>
          <w:i w:val="false"/>
          <w:color w:val="000000"/>
          <w:sz w:val="28"/>
        </w:rPr>
        <w:t>
      1) расшифровки и пояснения к сведениям из неконсолидированной финансовой отчетности участника банковского конгломерата;</w:t>
      </w:r>
    </w:p>
    <w:bookmarkEnd w:id="182"/>
    <w:bookmarkStart w:name="z659" w:id="183"/>
    <w:p>
      <w:pPr>
        <w:spacing w:after="0"/>
        <w:ind w:left="0"/>
        <w:jc w:val="both"/>
      </w:pPr>
      <w:r>
        <w:rPr>
          <w:rFonts w:ascii="Times New Roman"/>
          <w:b w:val="false"/>
          <w:i w:val="false"/>
          <w:color w:val="000000"/>
          <w:sz w:val="28"/>
        </w:rPr>
        <w:t>
      2) информацию о существенных событиях после отчетной даты (события, которые происходят в период между отчетной датой и датой составления финансовой отчетности и которые оказывают или могут оказывать влияние на финансовое состояние).</w:t>
      </w:r>
    </w:p>
    <w:bookmarkEnd w:id="183"/>
    <w:bookmarkStart w:name="z660" w:id="184"/>
    <w:p>
      <w:pPr>
        <w:spacing w:after="0"/>
        <w:ind w:left="0"/>
        <w:jc w:val="both"/>
      </w:pPr>
      <w:r>
        <w:rPr>
          <w:rFonts w:ascii="Times New Roman"/>
          <w:b w:val="false"/>
          <w:i w:val="false"/>
          <w:color w:val="000000"/>
          <w:sz w:val="28"/>
        </w:rPr>
        <w:t>
      15. Банковским холдингом (при наличии) и банком, имеющим дочернюю организацию, но не имеющим банковского холдинга, сведения из неконсолидированной финансовой отчетности предоставляются по каждому участнику банковского конгломерата в отдельности.</w:t>
      </w:r>
    </w:p>
    <w:bookmarkEnd w:id="184"/>
    <w:bookmarkStart w:name="z661" w:id="185"/>
    <w:p>
      <w:pPr>
        <w:spacing w:after="0"/>
        <w:ind w:left="0"/>
        <w:jc w:val="both"/>
      </w:pPr>
      <w:r>
        <w:rPr>
          <w:rFonts w:ascii="Times New Roman"/>
          <w:b w:val="false"/>
          <w:i w:val="false"/>
          <w:color w:val="000000"/>
          <w:sz w:val="28"/>
        </w:rPr>
        <w:t>
      16. Если в состав одного банковского конгломерата входит несколько банковских холдингов, то представление сведений из неконсолидированной финансовой отчетности по каждому участнику банковского конгломерата требуется только для одного из банковских холдингов (верхний уровень банковского конгломерата).</w:t>
      </w:r>
    </w:p>
    <w:bookmarkEnd w:id="185"/>
    <w:bookmarkStart w:name="z662" w:id="186"/>
    <w:p>
      <w:pPr>
        <w:spacing w:after="0"/>
        <w:ind w:left="0"/>
        <w:jc w:val="both"/>
      </w:pPr>
      <w:r>
        <w:rPr>
          <w:rFonts w:ascii="Times New Roman"/>
          <w:b w:val="false"/>
          <w:i w:val="false"/>
          <w:color w:val="000000"/>
          <w:sz w:val="28"/>
        </w:rPr>
        <w:t>
      17. Если участник банковского конгломерата ранее представил в Национальный Банк Республики Казахстан неконсолидированную финансовую отчетность за отчетный период в соответствии с требованиями законодательства Республики Казахстан о бухгалтерском учете и финансовой отчетности, а также банковского законодательства Республики Казахстан, то предоставление сведений из неконсолидированной финансовой отчетности участника банковского конгломерата в Национальный Банк Республики Казахстан не требуется.</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309</w:t>
            </w:r>
          </w:p>
        </w:tc>
      </w:tr>
    </w:tbl>
    <w:bookmarkStart w:name="z665" w:id="18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7"/>
    <w:bookmarkStart w:name="z666" w:id="188"/>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188"/>
    <w:bookmarkStart w:name="z667" w:id="189"/>
    <w:p>
      <w:pPr>
        <w:spacing w:after="0"/>
        <w:ind w:left="0"/>
        <w:jc w:val="both"/>
      </w:pPr>
      <w:r>
        <w:rPr>
          <w:rFonts w:ascii="Times New Roman"/>
          <w:b w:val="false"/>
          <w:i w:val="false"/>
          <w:color w:val="000000"/>
          <w:sz w:val="28"/>
        </w:rPr>
        <w:t>
      Отчетный период: по состоянию на "______" "________________" 20__ года</w:t>
      </w:r>
    </w:p>
    <w:bookmarkEnd w:id="189"/>
    <w:bookmarkStart w:name="z668" w:id="190"/>
    <w:p>
      <w:pPr>
        <w:spacing w:after="0"/>
        <w:ind w:left="0"/>
        <w:jc w:val="both"/>
      </w:pPr>
      <w:r>
        <w:rPr>
          <w:rFonts w:ascii="Times New Roman"/>
          <w:b w:val="false"/>
          <w:i w:val="false"/>
          <w:color w:val="000000"/>
          <w:sz w:val="28"/>
        </w:rPr>
        <w:t>
      Индекс: 2-BK_RA</w:t>
      </w:r>
    </w:p>
    <w:bookmarkEnd w:id="190"/>
    <w:bookmarkStart w:name="z669" w:id="191"/>
    <w:p>
      <w:pPr>
        <w:spacing w:after="0"/>
        <w:ind w:left="0"/>
        <w:jc w:val="both"/>
      </w:pPr>
      <w:r>
        <w:rPr>
          <w:rFonts w:ascii="Times New Roman"/>
          <w:b w:val="false"/>
          <w:i w:val="false"/>
          <w:color w:val="000000"/>
          <w:sz w:val="28"/>
        </w:rPr>
        <w:t>
      Периодичность: ежеквартальная (ежегодная)</w:t>
      </w:r>
    </w:p>
    <w:bookmarkEnd w:id="191"/>
    <w:bookmarkStart w:name="z670" w:id="192"/>
    <w:p>
      <w:pPr>
        <w:spacing w:after="0"/>
        <w:ind w:left="0"/>
        <w:jc w:val="both"/>
      </w:pPr>
      <w:r>
        <w:rPr>
          <w:rFonts w:ascii="Times New Roman"/>
          <w:b w:val="false"/>
          <w:i w:val="false"/>
          <w:color w:val="000000"/>
          <w:sz w:val="28"/>
        </w:rPr>
        <w:t>
      Представляют: банковский холдинг или банк, имеющий дочернюю организацию, но не имеющий банковского холдинга</w:t>
      </w:r>
    </w:p>
    <w:bookmarkEnd w:id="192"/>
    <w:bookmarkStart w:name="z671" w:id="19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93"/>
    <w:bookmarkStart w:name="z672" w:id="194"/>
    <w:p>
      <w:pPr>
        <w:spacing w:after="0"/>
        <w:ind w:left="0"/>
        <w:jc w:val="both"/>
      </w:pPr>
      <w:r>
        <w:rPr>
          <w:rFonts w:ascii="Times New Roman"/>
          <w:b w:val="false"/>
          <w:i w:val="false"/>
          <w:color w:val="000000"/>
          <w:sz w:val="28"/>
        </w:rPr>
        <w:t>
      Срок представления: ежеквартально (за исключением четвертого квартала) в течение 90 (девяноста) календарных дней, следующих за отчетным кварталом; ежегодно в течение 120 (ста двадцати) календарных дней по окончании финансового года.</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195"/>
    <w:p>
      <w:pPr>
        <w:spacing w:after="0"/>
        <w:ind w:left="0"/>
        <w:jc w:val="left"/>
      </w:pPr>
      <w:r>
        <w:rPr>
          <w:rFonts w:ascii="Times New Roman"/>
          <w:b/>
          <w:i w:val="false"/>
          <w:color w:val="000000"/>
        </w:rPr>
        <w:t xml:space="preserve"> ____________________________________________________________________________</w:t>
      </w:r>
      <w:r>
        <w:br/>
      </w:r>
      <w:r>
        <w:rPr>
          <w:rFonts w:ascii="Times New Roman"/>
          <w:b/>
          <w:i w:val="false"/>
          <w:color w:val="000000"/>
        </w:rPr>
        <w:t>(банковский холдинг или банк, имеющий дочернюю организацию, но не имеющий банковского холдинга)</w:t>
      </w:r>
    </w:p>
    <w:bookmarkEnd w:id="195"/>
    <w:bookmarkStart w:name="z675" w:id="196"/>
    <w:p>
      <w:pPr>
        <w:spacing w:after="0"/>
        <w:ind w:left="0"/>
        <w:jc w:val="both"/>
      </w:pPr>
      <w:r>
        <w:rPr>
          <w:rFonts w:ascii="Times New Roman"/>
          <w:b w:val="false"/>
          <w:i w:val="false"/>
          <w:color w:val="000000"/>
          <w:sz w:val="28"/>
        </w:rPr>
        <w:t>
      Таблица 1. Активы, условные и возможные обязательства участниковбанковского конгломерата, взвешенные по степени кредитного риска вложений</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197"/>
    <w:p>
      <w:pPr>
        <w:spacing w:after="0"/>
        <w:ind w:left="0"/>
        <w:jc w:val="both"/>
      </w:pPr>
      <w:r>
        <w:rPr>
          <w:rFonts w:ascii="Times New Roman"/>
          <w:b w:val="false"/>
          <w:i w:val="false"/>
          <w:color w:val="000000"/>
          <w:sz w:val="28"/>
        </w:rPr>
        <w:t>
      Таблица 2. Активы, условные и возможные требования и обязательства,взвешенные с учетом рыночного и операционного рисков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8" w:id="198"/>
      <w:r>
        <w:rPr>
          <w:rFonts w:ascii="Times New Roman"/>
          <w:b w:val="false"/>
          <w:i w:val="false"/>
          <w:color w:val="000000"/>
          <w:sz w:val="28"/>
        </w:rPr>
        <w:t>
             Первый руководитель или лицо, уполномоченное на подписание отчета</w:t>
      </w:r>
    </w:p>
    <w:bookmarkEnd w:id="198"/>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расшифровке</w:t>
            </w:r>
            <w:r>
              <w:br/>
            </w:r>
            <w:r>
              <w:rPr>
                <w:rFonts w:ascii="Times New Roman"/>
                <w:b w:val="false"/>
                <w:i w:val="false"/>
                <w:color w:val="000000"/>
                <w:sz w:val="20"/>
              </w:rPr>
              <w:t>активов, 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 по</w:t>
            </w:r>
            <w:r>
              <w:br/>
            </w:r>
            <w:r>
              <w:rPr>
                <w:rFonts w:ascii="Times New Roman"/>
                <w:b w:val="false"/>
                <w:i w:val="false"/>
                <w:color w:val="000000"/>
                <w:sz w:val="20"/>
              </w:rPr>
              <w:t>степени риска вложений</w:t>
            </w:r>
          </w:p>
        </w:tc>
      </w:tr>
    </w:tbl>
    <w:bookmarkStart w:name="z680" w:id="1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9"/>
    <w:bookmarkStart w:name="z681" w:id="200"/>
    <w:p>
      <w:pPr>
        <w:spacing w:after="0"/>
        <w:ind w:left="0"/>
        <w:jc w:val="left"/>
      </w:pPr>
      <w:r>
        <w:rPr>
          <w:rFonts w:ascii="Times New Roman"/>
          <w:b/>
          <w:i w:val="false"/>
          <w:color w:val="000000"/>
        </w:rPr>
        <w:t xml:space="preserve">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200"/>
    <w:bookmarkStart w:name="z682" w:id="201"/>
    <w:p>
      <w:pPr>
        <w:spacing w:after="0"/>
        <w:ind w:left="0"/>
        <w:jc w:val="left"/>
      </w:pPr>
      <w:r>
        <w:rPr>
          <w:rFonts w:ascii="Times New Roman"/>
          <w:b/>
          <w:i w:val="false"/>
          <w:color w:val="000000"/>
        </w:rPr>
        <w:t xml:space="preserve"> Глава 1. Общие положения</w:t>
      </w:r>
    </w:p>
    <w:bookmarkEnd w:id="201"/>
    <w:bookmarkStart w:name="z683" w:id="20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202"/>
    <w:bookmarkStart w:name="z684" w:id="20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203"/>
    <w:bookmarkStart w:name="z685" w:id="204"/>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4"/>
    <w:bookmarkStart w:name="z686" w:id="205"/>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05"/>
    <w:bookmarkStart w:name="z687" w:id="206"/>
    <w:p>
      <w:pPr>
        <w:spacing w:after="0"/>
        <w:ind w:left="0"/>
        <w:jc w:val="left"/>
      </w:pPr>
      <w:r>
        <w:rPr>
          <w:rFonts w:ascii="Times New Roman"/>
          <w:b/>
          <w:i w:val="false"/>
          <w:color w:val="000000"/>
        </w:rPr>
        <w:t xml:space="preserve"> Глава 2. Пояснение по заполнению Формы</w:t>
      </w:r>
    </w:p>
    <w:bookmarkEnd w:id="206"/>
    <w:bookmarkStart w:name="z688" w:id="207"/>
    <w:p>
      <w:pPr>
        <w:spacing w:after="0"/>
        <w:ind w:left="0"/>
        <w:jc w:val="both"/>
      </w:pPr>
      <w:r>
        <w:rPr>
          <w:rFonts w:ascii="Times New Roman"/>
          <w:b w:val="false"/>
          <w:i w:val="false"/>
          <w:color w:val="000000"/>
          <w:sz w:val="28"/>
        </w:rPr>
        <w:t>
      5. Графа 4 "Сумма активов, условных и возможных обязательств по балансу (в разрезе участников банковского конгломерата)" Таблицы 1 и графа 3 "Степень риска в процентах" Таблицы 2 подразделяются на подграфы, соответствующие количеству участников банковского конгломерата, в которых указывается их наименование.</w:t>
      </w:r>
    </w:p>
    <w:bookmarkEnd w:id="207"/>
    <w:bookmarkStart w:name="z689" w:id="208"/>
    <w:p>
      <w:pPr>
        <w:spacing w:after="0"/>
        <w:ind w:left="0"/>
        <w:jc w:val="both"/>
      </w:pPr>
      <w:r>
        <w:rPr>
          <w:rFonts w:ascii="Times New Roman"/>
          <w:b w:val="false"/>
          <w:i w:val="false"/>
          <w:color w:val="000000"/>
          <w:sz w:val="28"/>
        </w:rPr>
        <w:t>
      6.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208"/>
    <w:bookmarkStart w:name="z690" w:id="209"/>
    <w:p>
      <w:pPr>
        <w:spacing w:after="0"/>
        <w:ind w:left="0"/>
        <w:jc w:val="both"/>
      </w:pPr>
      <w:r>
        <w:rPr>
          <w:rFonts w:ascii="Times New Roman"/>
          <w:b w:val="false"/>
          <w:i w:val="false"/>
          <w:color w:val="000000"/>
          <w:sz w:val="28"/>
        </w:rPr>
        <w:t>
      7. По строкам II "Сумма активов, взвешенных по степени кредитного риска" и III "Сумма условных и возможных обязательств, взвешенных по степени кредитного риска"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209"/>
    <w:bookmarkStart w:name="z691" w:id="210"/>
    <w:p>
      <w:pPr>
        <w:spacing w:after="0"/>
        <w:ind w:left="0"/>
        <w:jc w:val="both"/>
      </w:pPr>
      <w:r>
        <w:rPr>
          <w:rFonts w:ascii="Times New Roman"/>
          <w:b w:val="false"/>
          <w:i w:val="false"/>
          <w:color w:val="000000"/>
          <w:sz w:val="28"/>
        </w:rPr>
        <w:t>
      Суммы в графах 5 "Дебет" и 6 "Кредит" по строкам II "Сумма активов, взвешенных по степени кредитного риска", III "Сумма условных и возможных обязательств, взвешенных по степени кредитного риска" и IV "Итого сумма активов, условных и возможных обязательств, взвешиваемых по степени кредитного риска вложений" Таблицы 1 указываются справочно.</w:t>
      </w:r>
    </w:p>
    <w:bookmarkEnd w:id="210"/>
    <w:bookmarkStart w:name="z692" w:id="211"/>
    <w:p>
      <w:pPr>
        <w:spacing w:after="0"/>
        <w:ind w:left="0"/>
        <w:jc w:val="both"/>
      </w:pPr>
      <w:r>
        <w:rPr>
          <w:rFonts w:ascii="Times New Roman"/>
          <w:b w:val="false"/>
          <w:i w:val="false"/>
          <w:color w:val="000000"/>
          <w:sz w:val="28"/>
        </w:rPr>
        <w:t xml:space="preserve">
      8.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на определенную дату,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309</w:t>
            </w:r>
          </w:p>
        </w:tc>
      </w:tr>
    </w:tbl>
    <w:bookmarkStart w:name="z695" w:id="2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
    <w:bookmarkStart w:name="z696" w:id="213"/>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w:t>
      </w:r>
    </w:p>
    <w:bookmarkEnd w:id="213"/>
    <w:bookmarkStart w:name="z697" w:id="214"/>
    <w:p>
      <w:pPr>
        <w:spacing w:after="0"/>
        <w:ind w:left="0"/>
        <w:jc w:val="both"/>
      </w:pPr>
      <w:r>
        <w:rPr>
          <w:rFonts w:ascii="Times New Roman"/>
          <w:b w:val="false"/>
          <w:i w:val="false"/>
          <w:color w:val="000000"/>
          <w:sz w:val="28"/>
        </w:rPr>
        <w:t>
      Отчетный период: по состоянию на "______" "________________" 20__ года</w:t>
      </w:r>
    </w:p>
    <w:bookmarkEnd w:id="214"/>
    <w:bookmarkStart w:name="z698" w:id="215"/>
    <w:p>
      <w:pPr>
        <w:spacing w:after="0"/>
        <w:ind w:left="0"/>
        <w:jc w:val="both"/>
      </w:pPr>
      <w:r>
        <w:rPr>
          <w:rFonts w:ascii="Times New Roman"/>
          <w:b w:val="false"/>
          <w:i w:val="false"/>
          <w:color w:val="000000"/>
          <w:sz w:val="28"/>
        </w:rPr>
        <w:t>
      Периодичность: ежеквартальная (ежегодная)</w:t>
      </w:r>
    </w:p>
    <w:bookmarkEnd w:id="215"/>
    <w:bookmarkStart w:name="z699" w:id="216"/>
    <w:p>
      <w:pPr>
        <w:spacing w:after="0"/>
        <w:ind w:left="0"/>
        <w:jc w:val="both"/>
      </w:pPr>
      <w:r>
        <w:rPr>
          <w:rFonts w:ascii="Times New Roman"/>
          <w:b w:val="false"/>
          <w:i w:val="false"/>
          <w:color w:val="000000"/>
          <w:sz w:val="28"/>
        </w:rPr>
        <w:t>
      Представляют: банковский холдинг или банк, имеющий дочернюю организацию, но не имеющий банковского холдинга</w:t>
      </w:r>
    </w:p>
    <w:bookmarkEnd w:id="216"/>
    <w:bookmarkStart w:name="z700" w:id="217"/>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7"/>
    <w:bookmarkStart w:name="z701" w:id="218"/>
    <w:p>
      <w:pPr>
        <w:spacing w:after="0"/>
        <w:ind w:left="0"/>
        <w:jc w:val="both"/>
      </w:pPr>
      <w:r>
        <w:rPr>
          <w:rFonts w:ascii="Times New Roman"/>
          <w:b w:val="false"/>
          <w:i w:val="false"/>
          <w:color w:val="000000"/>
          <w:sz w:val="28"/>
        </w:rPr>
        <w:t>
      Срок представления: ежеквартально (за исключением четвертого квартала) в течение 90 (девяноста) календарных дней, следующих за отчетным кварталом; ежегодно в течение 120 (ста двадцати) календарных дней по окончании финансового года.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3" w:id="219"/>
    <w:p>
      <w:pPr>
        <w:spacing w:after="0"/>
        <w:ind w:left="0"/>
        <w:jc w:val="left"/>
      </w:pPr>
      <w:r>
        <w:rPr>
          <w:rFonts w:ascii="Times New Roman"/>
          <w:b/>
          <w:i w:val="false"/>
          <w:color w:val="000000"/>
        </w:rPr>
        <w:t xml:space="preserve"> _______________________________________________________________________</w:t>
      </w:r>
      <w:r>
        <w:br/>
      </w:r>
      <w:r>
        <w:rPr>
          <w:rFonts w:ascii="Times New Roman"/>
          <w:b/>
          <w:i w:val="false"/>
          <w:color w:val="000000"/>
        </w:rPr>
        <w:t>(банковский холдинг или банк, имеющий дочернюю организацию, но не имеющий банковского холдинга)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 (за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220"/>
    <w:p>
      <w:pPr>
        <w:spacing w:after="0"/>
        <w:ind w:left="0"/>
        <w:jc w:val="both"/>
      </w:pPr>
      <w:r>
        <w:rPr>
          <w:rFonts w:ascii="Times New Roman"/>
          <w:b w:val="false"/>
          <w:i w:val="false"/>
          <w:color w:val="000000"/>
          <w:sz w:val="28"/>
        </w:rPr>
        <w:t>
      продолжение таблицы: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5" w:id="221"/>
      <w:r>
        <w:rPr>
          <w:rFonts w:ascii="Times New Roman"/>
          <w:b w:val="false"/>
          <w:i w:val="false"/>
          <w:color w:val="000000"/>
          <w:sz w:val="28"/>
        </w:rPr>
        <w:t>
             Первый руководитель или лицо, уполномоченное на подписание отчета</w:t>
      </w:r>
    </w:p>
    <w:bookmarkEnd w:id="221"/>
    <w:p>
      <w:pPr>
        <w:spacing w:after="0"/>
        <w:ind w:left="0"/>
        <w:jc w:val="both"/>
      </w:pPr>
      <w:r>
        <w:rPr>
          <w:rFonts w:ascii="Times New Roman"/>
          <w:b w:val="false"/>
          <w:i w:val="false"/>
          <w:color w:val="000000"/>
          <w:sz w:val="28"/>
        </w:rPr>
        <w:t>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 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инвестициям,</w:t>
            </w:r>
            <w:r>
              <w:br/>
            </w:r>
            <w:r>
              <w:rPr>
                <w:rFonts w:ascii="Times New Roman"/>
                <w:b w:val="false"/>
                <w:i w:val="false"/>
                <w:color w:val="000000"/>
                <w:sz w:val="20"/>
              </w:rPr>
              <w:t>представляющим собой</w:t>
            </w:r>
            <w:r>
              <w:br/>
            </w:r>
            <w:r>
              <w:rPr>
                <w:rFonts w:ascii="Times New Roman"/>
                <w:b w:val="false"/>
                <w:i w:val="false"/>
                <w:color w:val="000000"/>
                <w:sz w:val="20"/>
              </w:rPr>
              <w:t>вложения в уставный капитал</w:t>
            </w:r>
            <w:r>
              <w:br/>
            </w:r>
            <w:r>
              <w:rPr>
                <w:rFonts w:ascii="Times New Roman"/>
                <w:b w:val="false"/>
                <w:i w:val="false"/>
                <w:color w:val="000000"/>
                <w:sz w:val="20"/>
              </w:rPr>
              <w:t>юридических лиц,</w:t>
            </w:r>
            <w:r>
              <w:br/>
            </w:r>
            <w:r>
              <w:rPr>
                <w:rFonts w:ascii="Times New Roman"/>
                <w:b w:val="false"/>
                <w:i w:val="false"/>
                <w:color w:val="000000"/>
                <w:sz w:val="20"/>
              </w:rPr>
              <w:t>субординированный долг</w:t>
            </w:r>
            <w:r>
              <w:br/>
            </w:r>
            <w:r>
              <w:rPr>
                <w:rFonts w:ascii="Times New Roman"/>
                <w:b w:val="false"/>
                <w:i w:val="false"/>
                <w:color w:val="000000"/>
                <w:sz w:val="20"/>
              </w:rPr>
              <w:t>юридических лиц, а также иным</w:t>
            </w:r>
            <w:r>
              <w:br/>
            </w:r>
            <w:r>
              <w:rPr>
                <w:rFonts w:ascii="Times New Roman"/>
                <w:b w:val="false"/>
                <w:i w:val="false"/>
                <w:color w:val="000000"/>
                <w:sz w:val="20"/>
              </w:rPr>
              <w:t>вложениям в собственный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осуществленным</w:t>
            </w:r>
            <w:r>
              <w:br/>
            </w:r>
            <w:r>
              <w:rPr>
                <w:rFonts w:ascii="Times New Roman"/>
                <w:b w:val="false"/>
                <w:i w:val="false"/>
                <w:color w:val="000000"/>
                <w:sz w:val="20"/>
              </w:rPr>
              <w:t>в течение отчетного периода, а</w:t>
            </w:r>
            <w:r>
              <w:br/>
            </w:r>
            <w:r>
              <w:rPr>
                <w:rFonts w:ascii="Times New Roman"/>
                <w:b w:val="false"/>
                <w:i w:val="false"/>
                <w:color w:val="000000"/>
                <w:sz w:val="20"/>
              </w:rPr>
              <w:t>также действующим по</w:t>
            </w:r>
            <w:r>
              <w:br/>
            </w:r>
            <w:r>
              <w:rPr>
                <w:rFonts w:ascii="Times New Roman"/>
                <w:b w:val="false"/>
                <w:i w:val="false"/>
                <w:color w:val="000000"/>
                <w:sz w:val="20"/>
              </w:rPr>
              <w:t>состоянию на отчетную дату</w:t>
            </w:r>
          </w:p>
        </w:tc>
      </w:tr>
    </w:tbl>
    <w:bookmarkStart w:name="z707" w:id="2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22"/>
    <w:bookmarkStart w:name="z708" w:id="223"/>
    <w:p>
      <w:pPr>
        <w:spacing w:after="0"/>
        <w:ind w:left="0"/>
        <w:jc w:val="left"/>
      </w:pPr>
      <w:r>
        <w:rPr>
          <w:rFonts w:ascii="Times New Roman"/>
          <w:b/>
          <w:i w:val="false"/>
          <w:color w:val="000000"/>
        </w:rPr>
        <w:t xml:space="preserve">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223"/>
    <w:bookmarkStart w:name="z709" w:id="224"/>
    <w:p>
      <w:pPr>
        <w:spacing w:after="0"/>
        <w:ind w:left="0"/>
        <w:jc w:val="left"/>
      </w:pPr>
      <w:r>
        <w:rPr>
          <w:rFonts w:ascii="Times New Roman"/>
          <w:b/>
          <w:i w:val="false"/>
          <w:color w:val="000000"/>
        </w:rPr>
        <w:t xml:space="preserve"> Глава 1. Общие положения</w:t>
      </w:r>
    </w:p>
    <w:bookmarkEnd w:id="224"/>
    <w:bookmarkStart w:name="z710" w:id="22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225"/>
    <w:bookmarkStart w:name="z711" w:id="22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от 31 августа 1995 года "О банках и банковской деятельности в Республике Казахстан" и подпунктом 6)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226"/>
    <w:bookmarkStart w:name="z712" w:id="227"/>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7"/>
    <w:bookmarkStart w:name="z713" w:id="22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28"/>
    <w:bookmarkStart w:name="z714" w:id="229"/>
    <w:p>
      <w:pPr>
        <w:spacing w:after="0"/>
        <w:ind w:left="0"/>
        <w:jc w:val="left"/>
      </w:pPr>
      <w:r>
        <w:rPr>
          <w:rFonts w:ascii="Times New Roman"/>
          <w:b/>
          <w:i w:val="false"/>
          <w:color w:val="000000"/>
        </w:rPr>
        <w:t xml:space="preserve"> Глава 2. Пояснение по заполнению Формы</w:t>
      </w:r>
    </w:p>
    <w:bookmarkEnd w:id="229"/>
    <w:bookmarkStart w:name="z715" w:id="230"/>
    <w:p>
      <w:pPr>
        <w:spacing w:after="0"/>
        <w:ind w:left="0"/>
        <w:jc w:val="both"/>
      </w:pPr>
      <w:r>
        <w:rPr>
          <w:rFonts w:ascii="Times New Roman"/>
          <w:b w:val="false"/>
          <w:i w:val="false"/>
          <w:color w:val="000000"/>
          <w:sz w:val="28"/>
        </w:rPr>
        <w:t>
      5.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230"/>
    <w:bookmarkStart w:name="z716" w:id="231"/>
    <w:p>
      <w:pPr>
        <w:spacing w:after="0"/>
        <w:ind w:left="0"/>
        <w:jc w:val="both"/>
      </w:pPr>
      <w:r>
        <w:rPr>
          <w:rFonts w:ascii="Times New Roman"/>
          <w:b w:val="false"/>
          <w:i w:val="false"/>
          <w:color w:val="000000"/>
          <w:sz w:val="28"/>
        </w:rPr>
        <w:t>
      6. В графе 4 "Покупная стоимость (в тысячах тенге)" указывается покупная стоимость акций на дату приобретения.</w:t>
      </w:r>
    </w:p>
    <w:bookmarkEnd w:id="231"/>
    <w:bookmarkStart w:name="z717" w:id="232"/>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232"/>
    <w:bookmarkStart w:name="z718" w:id="233"/>
    <w:p>
      <w:pPr>
        <w:spacing w:after="0"/>
        <w:ind w:left="0"/>
        <w:jc w:val="both"/>
      </w:pPr>
      <w:r>
        <w:rPr>
          <w:rFonts w:ascii="Times New Roman"/>
          <w:b w:val="false"/>
          <w:i w:val="false"/>
          <w:color w:val="000000"/>
          <w:sz w:val="28"/>
        </w:rPr>
        <w:t>
      8. Строка "Всего" равна сумме строк "Итого по участнику банковского конгломерата 1" и "Итого по участнику банковского конгломерата n".</w:t>
      </w:r>
    </w:p>
    <w:bookmarkEnd w:id="233"/>
    <w:bookmarkStart w:name="z719" w:id="234"/>
    <w:p>
      <w:pPr>
        <w:spacing w:after="0"/>
        <w:ind w:left="0"/>
        <w:jc w:val="both"/>
      </w:pPr>
      <w:r>
        <w:rPr>
          <w:rFonts w:ascii="Times New Roman"/>
          <w:b w:val="false"/>
          <w:i w:val="false"/>
          <w:color w:val="000000"/>
          <w:sz w:val="28"/>
        </w:rPr>
        <w:t>
      9. Если участник банковского конгломерата, являющийся финансовой организацией, ранее представил в уполномоченный орган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n" и графы 4, 5, 6, 7, 8, 13, 14, 15 и 16 по строке "Итого по участнику банковского конгломерата 1 или n".</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309</w:t>
            </w:r>
          </w:p>
        </w:tc>
      </w:tr>
    </w:tbl>
    <w:bookmarkStart w:name="z722" w:id="2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5"/>
    <w:bookmarkStart w:name="z723" w:id="236"/>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 </w:t>
      </w:r>
    </w:p>
    <w:bookmarkEnd w:id="236"/>
    <w:bookmarkStart w:name="z724" w:id="237"/>
    <w:p>
      <w:pPr>
        <w:spacing w:after="0"/>
        <w:ind w:left="0"/>
        <w:jc w:val="both"/>
      </w:pPr>
      <w:r>
        <w:rPr>
          <w:rFonts w:ascii="Times New Roman"/>
          <w:b w:val="false"/>
          <w:i w:val="false"/>
          <w:color w:val="000000"/>
          <w:sz w:val="28"/>
        </w:rPr>
        <w:t>
      Отчетный период: по состоянию на "______" "______________" 20__ года</w:t>
      </w:r>
    </w:p>
    <w:bookmarkEnd w:id="237"/>
    <w:bookmarkStart w:name="z725" w:id="238"/>
    <w:p>
      <w:pPr>
        <w:spacing w:after="0"/>
        <w:ind w:left="0"/>
        <w:jc w:val="both"/>
      </w:pPr>
      <w:r>
        <w:rPr>
          <w:rFonts w:ascii="Times New Roman"/>
          <w:b w:val="false"/>
          <w:i w:val="false"/>
          <w:color w:val="000000"/>
          <w:sz w:val="28"/>
        </w:rPr>
        <w:t>
      Индекс: 4-BK_SSP</w:t>
      </w:r>
    </w:p>
    <w:bookmarkEnd w:id="238"/>
    <w:bookmarkStart w:name="z726" w:id="239"/>
    <w:p>
      <w:pPr>
        <w:spacing w:after="0"/>
        <w:ind w:left="0"/>
        <w:jc w:val="both"/>
      </w:pPr>
      <w:r>
        <w:rPr>
          <w:rFonts w:ascii="Times New Roman"/>
          <w:b w:val="false"/>
          <w:i w:val="false"/>
          <w:color w:val="000000"/>
          <w:sz w:val="28"/>
        </w:rPr>
        <w:t>
      Периодичность: ежеквартальная (ежегодная)</w:t>
      </w:r>
    </w:p>
    <w:bookmarkEnd w:id="239"/>
    <w:bookmarkStart w:name="z727" w:id="240"/>
    <w:p>
      <w:pPr>
        <w:spacing w:after="0"/>
        <w:ind w:left="0"/>
        <w:jc w:val="both"/>
      </w:pPr>
      <w:r>
        <w:rPr>
          <w:rFonts w:ascii="Times New Roman"/>
          <w:b w:val="false"/>
          <w:i w:val="false"/>
          <w:color w:val="000000"/>
          <w:sz w:val="28"/>
        </w:rPr>
        <w:t>
      Представляют: банковский холдинг или банк, имеющий дочернюю организацию, но не имеющий банковского холдинга</w:t>
      </w:r>
    </w:p>
    <w:bookmarkEnd w:id="240"/>
    <w:bookmarkStart w:name="z728" w:id="241"/>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41"/>
    <w:bookmarkStart w:name="z729" w:id="242"/>
    <w:p>
      <w:pPr>
        <w:spacing w:after="0"/>
        <w:ind w:left="0"/>
        <w:jc w:val="both"/>
      </w:pPr>
      <w:r>
        <w:rPr>
          <w:rFonts w:ascii="Times New Roman"/>
          <w:b w:val="false"/>
          <w:i w:val="false"/>
          <w:color w:val="000000"/>
          <w:sz w:val="28"/>
        </w:rPr>
        <w:t>
      Срок представления:</w:t>
      </w:r>
    </w:p>
    <w:bookmarkEnd w:id="242"/>
    <w:bookmarkStart w:name="z730" w:id="243"/>
    <w:p>
      <w:pPr>
        <w:spacing w:after="0"/>
        <w:ind w:left="0"/>
        <w:jc w:val="both"/>
      </w:pPr>
      <w:r>
        <w:rPr>
          <w:rFonts w:ascii="Times New Roman"/>
          <w:b w:val="false"/>
          <w:i w:val="false"/>
          <w:color w:val="000000"/>
          <w:sz w:val="28"/>
        </w:rPr>
        <w:t>
      ежеквартально (за исключением четвертого квартала) в течение 90 (девяноста) календарных дней, следующих за отчетным кварталом;</w:t>
      </w:r>
    </w:p>
    <w:bookmarkEnd w:id="243"/>
    <w:bookmarkStart w:name="z731" w:id="244"/>
    <w:p>
      <w:pPr>
        <w:spacing w:after="0"/>
        <w:ind w:left="0"/>
        <w:jc w:val="both"/>
      </w:pPr>
      <w:r>
        <w:rPr>
          <w:rFonts w:ascii="Times New Roman"/>
          <w:b w:val="false"/>
          <w:i w:val="false"/>
          <w:color w:val="000000"/>
          <w:sz w:val="28"/>
        </w:rPr>
        <w:t>
      ежегодно в течение 120 (ста двадцати) календарных дней по окончании финансового года.</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3" w:id="245"/>
    <w:p>
      <w:pPr>
        <w:spacing w:after="0"/>
        <w:ind w:left="0"/>
        <w:jc w:val="left"/>
      </w:pPr>
      <w:r>
        <w:rPr>
          <w:rFonts w:ascii="Times New Roman"/>
          <w:b/>
          <w:i w:val="false"/>
          <w:color w:val="000000"/>
        </w:rPr>
        <w:t xml:space="preserve"> _____________________________________________________________________</w:t>
      </w:r>
      <w:r>
        <w:br/>
      </w:r>
      <w:r>
        <w:rPr>
          <w:rFonts w:ascii="Times New Roman"/>
          <w:b/>
          <w:i w:val="false"/>
          <w:color w:val="000000"/>
        </w:rPr>
        <w:t>(банковский холдинг или банк, имеющий дочернюю организацию, но не имеющий банковского холдинга)</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идентификационный номер или международный идентификационный номер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участнику банковского конгломерата 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35" w:id="247"/>
    <w:p>
      <w:pPr>
        <w:spacing w:after="0"/>
        <w:ind w:left="0"/>
        <w:jc w:val="both"/>
      </w:pPr>
      <w:r>
        <w:rPr>
          <w:rFonts w:ascii="Times New Roman"/>
          <w:b w:val="false"/>
          <w:i w:val="false"/>
          <w:color w:val="000000"/>
          <w:sz w:val="28"/>
        </w:rPr>
        <w:t>
      продолжение таблицы: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6"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7"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8" w:id="250"/>
    <w:p>
      <w:pPr>
        <w:spacing w:after="0"/>
        <w:ind w:left="0"/>
        <w:jc w:val="both"/>
      </w:pPr>
      <w:r>
        <w:rPr>
          <w:rFonts w:ascii="Times New Roman"/>
          <w:b w:val="false"/>
          <w:i w:val="false"/>
          <w:color w:val="000000"/>
          <w:sz w:val="28"/>
        </w:rPr>
        <w:t>
      продолжение таблицы: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9" w:id="251"/>
      <w:r>
        <w:rPr>
          <w:rFonts w:ascii="Times New Roman"/>
          <w:b w:val="false"/>
          <w:i w:val="false"/>
          <w:color w:val="000000"/>
          <w:sz w:val="28"/>
        </w:rPr>
        <w:t>
             Первый руководитель или лицо, уполномоченное на подписание отчета</w:t>
      </w:r>
    </w:p>
    <w:bookmarkEnd w:id="251"/>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___________________________________________________ 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по состоянию</w:t>
            </w:r>
            <w:r>
              <w:br/>
            </w:r>
            <w:r>
              <w:rPr>
                <w:rFonts w:ascii="Times New Roman"/>
                <w:b w:val="false"/>
                <w:i w:val="false"/>
                <w:color w:val="000000"/>
                <w:sz w:val="20"/>
              </w:rPr>
              <w:t>на отчетную дату</w:t>
            </w:r>
          </w:p>
        </w:tc>
      </w:tr>
    </w:tbl>
    <w:bookmarkStart w:name="z741" w:id="2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52"/>
    <w:bookmarkStart w:name="z742" w:id="253"/>
    <w:p>
      <w:pPr>
        <w:spacing w:after="0"/>
        <w:ind w:left="0"/>
        <w:jc w:val="left"/>
      </w:pPr>
      <w:r>
        <w:rPr>
          <w:rFonts w:ascii="Times New Roman"/>
          <w:b/>
          <w:i w:val="false"/>
          <w:color w:val="000000"/>
        </w:rPr>
        <w:t xml:space="preserve"> Отчет о структуре портфеля ценных бумаг участников банковского конгломерата по состоянию на отчетную дату</w:t>
      </w:r>
    </w:p>
    <w:bookmarkEnd w:id="253"/>
    <w:bookmarkStart w:name="z743" w:id="254"/>
    <w:p>
      <w:pPr>
        <w:spacing w:after="0"/>
        <w:ind w:left="0"/>
        <w:jc w:val="left"/>
      </w:pPr>
      <w:r>
        <w:rPr>
          <w:rFonts w:ascii="Times New Roman"/>
          <w:b/>
          <w:i w:val="false"/>
          <w:color w:val="000000"/>
        </w:rPr>
        <w:t xml:space="preserve"> Глава 1. Общие положения</w:t>
      </w:r>
    </w:p>
    <w:bookmarkEnd w:id="254"/>
    <w:bookmarkStart w:name="z744" w:id="25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участников банковского конгломерата по состоянию на отчетную дату" (далее – Форма).</w:t>
      </w:r>
    </w:p>
    <w:bookmarkEnd w:id="255"/>
    <w:bookmarkStart w:name="z745" w:id="25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 </w:t>
      </w:r>
    </w:p>
    <w:bookmarkEnd w:id="256"/>
    <w:bookmarkStart w:name="z746" w:id="257"/>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7"/>
    <w:bookmarkStart w:name="z747" w:id="258"/>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258"/>
    <w:bookmarkStart w:name="z748" w:id="259"/>
    <w:p>
      <w:pPr>
        <w:spacing w:after="0"/>
        <w:ind w:left="0"/>
        <w:jc w:val="left"/>
      </w:pPr>
      <w:r>
        <w:rPr>
          <w:rFonts w:ascii="Times New Roman"/>
          <w:b/>
          <w:i w:val="false"/>
          <w:color w:val="000000"/>
        </w:rPr>
        <w:t xml:space="preserve"> Глава 2. Пояснение по заполнению Формы</w:t>
      </w:r>
    </w:p>
    <w:bookmarkEnd w:id="259"/>
    <w:bookmarkStart w:name="z749" w:id="260"/>
    <w:p>
      <w:pPr>
        <w:spacing w:after="0"/>
        <w:ind w:left="0"/>
        <w:jc w:val="both"/>
      </w:pPr>
      <w:r>
        <w:rPr>
          <w:rFonts w:ascii="Times New Roman"/>
          <w:b w:val="false"/>
          <w:i w:val="false"/>
          <w:color w:val="000000"/>
          <w:sz w:val="28"/>
        </w:rPr>
        <w:t>
      5. Форма содержит сведения о структуре портфеля ценных бумаг за исключением, сведений указанных в приложении 3 к Нормативным значениям и методике расчетов пруденциальных нормативов и иных обязательных к соблюдению норм и лимитов размера капитала банковского конгломерата, утвержденным настоящим постановлением (далее - Сведения).</w:t>
      </w:r>
    </w:p>
    <w:bookmarkEnd w:id="260"/>
    <w:bookmarkStart w:name="z750" w:id="261"/>
    <w:p>
      <w:pPr>
        <w:spacing w:after="0"/>
        <w:ind w:left="0"/>
        <w:jc w:val="both"/>
      </w:pPr>
      <w:r>
        <w:rPr>
          <w:rFonts w:ascii="Times New Roman"/>
          <w:b w:val="false"/>
          <w:i w:val="false"/>
          <w:color w:val="000000"/>
          <w:sz w:val="28"/>
        </w:rPr>
        <w:t>
      6. В графе 4 "Наименование ценной бумаги" указывается наименование приобретенной ценной бумаги.</w:t>
      </w:r>
    </w:p>
    <w:bookmarkEnd w:id="261"/>
    <w:bookmarkStart w:name="z751" w:id="262"/>
    <w:p>
      <w:pPr>
        <w:spacing w:after="0"/>
        <w:ind w:left="0"/>
        <w:jc w:val="both"/>
      </w:pPr>
      <w:r>
        <w:rPr>
          <w:rFonts w:ascii="Times New Roman"/>
          <w:b w:val="false"/>
          <w:i w:val="false"/>
          <w:color w:val="000000"/>
          <w:sz w:val="28"/>
        </w:rPr>
        <w:t>
      7. В графе 6 "Всего" указывается количество приобретенных ценных бумаг.</w:t>
      </w:r>
    </w:p>
    <w:bookmarkEnd w:id="262"/>
    <w:bookmarkStart w:name="z752" w:id="263"/>
    <w:p>
      <w:pPr>
        <w:spacing w:after="0"/>
        <w:ind w:left="0"/>
        <w:jc w:val="both"/>
      </w:pPr>
      <w:r>
        <w:rPr>
          <w:rFonts w:ascii="Times New Roman"/>
          <w:b w:val="false"/>
          <w:i w:val="false"/>
          <w:color w:val="000000"/>
          <w:sz w:val="28"/>
        </w:rPr>
        <w:t>
      8. В графе 9 "Номинальная стоимость/покупная стоимость ценной бумаги"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263"/>
    <w:bookmarkStart w:name="z753" w:id="264"/>
    <w:p>
      <w:pPr>
        <w:spacing w:after="0"/>
        <w:ind w:left="0"/>
        <w:jc w:val="both"/>
      </w:pPr>
      <w:r>
        <w:rPr>
          <w:rFonts w:ascii="Times New Roman"/>
          <w:b w:val="false"/>
          <w:i w:val="false"/>
          <w:color w:val="000000"/>
          <w:sz w:val="28"/>
        </w:rPr>
        <w:t>
      9. В графе 10 "Валюта ценной бумаги" коды валют указываются в соответствии с национальным классификатором Республики Казахстан НК РК 07 ISO 4217-2012 "Коды для обозначения валют и фондов". По облигациям указывается валюта выпуска, по акциям - валюта приобретения.</w:t>
      </w:r>
    </w:p>
    <w:bookmarkEnd w:id="264"/>
    <w:bookmarkStart w:name="z754" w:id="265"/>
    <w:p>
      <w:pPr>
        <w:spacing w:after="0"/>
        <w:ind w:left="0"/>
        <w:jc w:val="both"/>
      </w:pPr>
      <w:r>
        <w:rPr>
          <w:rFonts w:ascii="Times New Roman"/>
          <w:b w:val="false"/>
          <w:i w:val="false"/>
          <w:color w:val="000000"/>
          <w:sz w:val="28"/>
        </w:rPr>
        <w:t>
      10. В графе 11 "Стоимость приобретения" указывается стоимость приобретения ценных бумаг, имеющихся в наличии для продажи по стоимости приобретения.</w:t>
      </w:r>
    </w:p>
    <w:bookmarkEnd w:id="265"/>
    <w:bookmarkStart w:name="z755" w:id="266"/>
    <w:p>
      <w:pPr>
        <w:spacing w:after="0"/>
        <w:ind w:left="0"/>
        <w:jc w:val="both"/>
      </w:pPr>
      <w:r>
        <w:rPr>
          <w:rFonts w:ascii="Times New Roman"/>
          <w:b w:val="false"/>
          <w:i w:val="false"/>
          <w:color w:val="000000"/>
          <w:sz w:val="28"/>
        </w:rPr>
        <w:t>
      11. В графе 16 "Стоимость приобретения" указывается стоимость приобретения ценных бумаг, учитываемых по справедливой стоимости через прибыль или убыток по стоимости приобретения.</w:t>
      </w:r>
    </w:p>
    <w:bookmarkEnd w:id="266"/>
    <w:bookmarkStart w:name="z756" w:id="267"/>
    <w:p>
      <w:pPr>
        <w:spacing w:after="0"/>
        <w:ind w:left="0"/>
        <w:jc w:val="both"/>
      </w:pPr>
      <w:r>
        <w:rPr>
          <w:rFonts w:ascii="Times New Roman"/>
          <w:b w:val="false"/>
          <w:i w:val="false"/>
          <w:color w:val="000000"/>
          <w:sz w:val="28"/>
        </w:rPr>
        <w:t>
      12. В графе 20 "Стоимость приобретения" указывается стоимость приобретения ценных бумаг, удерживаемых до погашения по стоимости приобретения.</w:t>
      </w:r>
    </w:p>
    <w:bookmarkEnd w:id="267"/>
    <w:bookmarkStart w:name="z757" w:id="268"/>
    <w:p>
      <w:pPr>
        <w:spacing w:after="0"/>
        <w:ind w:left="0"/>
        <w:jc w:val="both"/>
      </w:pPr>
      <w:r>
        <w:rPr>
          <w:rFonts w:ascii="Times New Roman"/>
          <w:b w:val="false"/>
          <w:i w:val="false"/>
          <w:color w:val="000000"/>
          <w:sz w:val="28"/>
        </w:rPr>
        <w:t>
      13. В графе 25 "Всего" указывается стоимость обремененных ценных бумаг, отраженная в бухгалтерском учете.</w:t>
      </w:r>
    </w:p>
    <w:bookmarkEnd w:id="268"/>
    <w:bookmarkStart w:name="z758" w:id="269"/>
    <w:p>
      <w:pPr>
        <w:spacing w:after="0"/>
        <w:ind w:left="0"/>
        <w:jc w:val="both"/>
      </w:pPr>
      <w:r>
        <w:rPr>
          <w:rFonts w:ascii="Times New Roman"/>
          <w:b w:val="false"/>
          <w:i w:val="false"/>
          <w:color w:val="000000"/>
          <w:sz w:val="28"/>
        </w:rPr>
        <w:t>
      14. В графе 26 "в том числе ценные бумаги, обремененные договорами РЕПО" указывается стоимость ценных бумаг, обремененных договорами РЕПО, отраженная в бухгалтерском учете.</w:t>
      </w:r>
    </w:p>
    <w:bookmarkEnd w:id="269"/>
    <w:bookmarkStart w:name="z759" w:id="270"/>
    <w:p>
      <w:pPr>
        <w:spacing w:after="0"/>
        <w:ind w:left="0"/>
        <w:jc w:val="both"/>
      </w:pPr>
      <w:r>
        <w:rPr>
          <w:rFonts w:ascii="Times New Roman"/>
          <w:b w:val="false"/>
          <w:i w:val="false"/>
          <w:color w:val="000000"/>
          <w:sz w:val="28"/>
        </w:rPr>
        <w:t>
      15. В графе 29 "Наименование международной фондовой биржи" указывается наименование международной фондовой биржи по акциям юридических лиц - нерезидентов Республики Казахстан.</w:t>
      </w:r>
    </w:p>
    <w:bookmarkEnd w:id="270"/>
    <w:bookmarkStart w:name="z760" w:id="271"/>
    <w:p>
      <w:pPr>
        <w:spacing w:after="0"/>
        <w:ind w:left="0"/>
        <w:jc w:val="both"/>
      </w:pPr>
      <w:r>
        <w:rPr>
          <w:rFonts w:ascii="Times New Roman"/>
          <w:b w:val="false"/>
          <w:i w:val="false"/>
          <w:color w:val="000000"/>
          <w:sz w:val="28"/>
        </w:rPr>
        <w:t>
      16. В графах 30 "на дату приобретения" и 31 "на отчетную дату" указывается категория ценных бумаг -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271"/>
    <w:bookmarkStart w:name="z761" w:id="272"/>
    <w:p>
      <w:pPr>
        <w:spacing w:after="0"/>
        <w:ind w:left="0"/>
        <w:jc w:val="both"/>
      </w:pPr>
      <w:r>
        <w:rPr>
          <w:rFonts w:ascii="Times New Roman"/>
          <w:b w:val="false"/>
          <w:i w:val="false"/>
          <w:color w:val="000000"/>
          <w:sz w:val="28"/>
        </w:rPr>
        <w:t xml:space="preserve">
      17. При заполнении граф 32 "Эмитента на дату приобретения", 33 "Эмитента на отчетную дату", 34 "Ценной бумаги на дату приобретения" и 35 "Ценной бумаги на отчетную дату"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наличии нескольких рейтингов от 2 (двух) и более рейтинговых агентств (Standard &amp; Poor's или другое рейтинговое агентство) указывается рейтинг рейтингового агентства, присвоившего рейтинг последним. </w:t>
      </w:r>
    </w:p>
    <w:bookmarkEnd w:id="272"/>
    <w:bookmarkStart w:name="z762" w:id="273"/>
    <w:p>
      <w:pPr>
        <w:spacing w:after="0"/>
        <w:ind w:left="0"/>
        <w:jc w:val="both"/>
      </w:pPr>
      <w:r>
        <w:rPr>
          <w:rFonts w:ascii="Times New Roman"/>
          <w:b w:val="false"/>
          <w:i w:val="false"/>
          <w:color w:val="000000"/>
          <w:sz w:val="28"/>
        </w:rPr>
        <w:t xml:space="preserve">
      При отсутствии рейтинга в графах 32 "Эмитента на дату приобретения", 33 "Эмитента на отчетную дату", 34 "Ценной бумаги на дату приобретения" и 35 "Ценной бумаги на отчетную дату" указывается "нет рейтинга". </w:t>
      </w:r>
    </w:p>
    <w:bookmarkEnd w:id="273"/>
    <w:bookmarkStart w:name="z763" w:id="274"/>
    <w:p>
      <w:pPr>
        <w:spacing w:after="0"/>
        <w:ind w:left="0"/>
        <w:jc w:val="both"/>
      </w:pPr>
      <w:r>
        <w:rPr>
          <w:rFonts w:ascii="Times New Roman"/>
          <w:b w:val="false"/>
          <w:i w:val="false"/>
          <w:color w:val="000000"/>
          <w:sz w:val="28"/>
        </w:rPr>
        <w:t>
      18. В графе 36 "Примечание", если по ценным бумагам имеется ограничение на право собственности (ценная бумага является обеспечением по договору залога, является объектом сделки "РЕПО", указываются сумма обременения в тысячах тенге и основание для обременения, и (или) если эмитентом ценной бумаги является юридическое лицо, являющееся аффилиированным страховой (перестраховочной) организации, указывается слово "да".</w:t>
      </w:r>
    </w:p>
    <w:bookmarkEnd w:id="274"/>
    <w:bookmarkStart w:name="z764" w:id="275"/>
    <w:p>
      <w:pPr>
        <w:spacing w:after="0"/>
        <w:ind w:left="0"/>
        <w:jc w:val="both"/>
      </w:pPr>
      <w:r>
        <w:rPr>
          <w:rFonts w:ascii="Times New Roman"/>
          <w:b w:val="false"/>
          <w:i w:val="false"/>
          <w:color w:val="000000"/>
          <w:sz w:val="28"/>
        </w:rPr>
        <w:t>
      19.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n" и графы 6, 7, 8, 11, 12, 13, 14, 15, 16, 17, 18, 19, 20, 21, 22, 23, 24, 25 и 26 по строке "Итого по участнику банковского конгломерата 1 или n".</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309</w:t>
            </w:r>
          </w:p>
        </w:tc>
      </w:tr>
    </w:tbl>
    <w:bookmarkStart w:name="z767" w:id="2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6"/>
    <w:bookmarkStart w:name="z768" w:id="277"/>
    <w:p>
      <w:pPr>
        <w:spacing w:after="0"/>
        <w:ind w:left="0"/>
        <w:jc w:val="left"/>
      </w:pPr>
      <w:r>
        <w:rPr>
          <w:rFonts w:ascii="Times New Roman"/>
          <w:b/>
          <w:i w:val="false"/>
          <w:color w:val="000000"/>
        </w:rPr>
        <w:t xml:space="preserve">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277"/>
    <w:bookmarkStart w:name="z769" w:id="278"/>
    <w:p>
      <w:pPr>
        <w:spacing w:after="0"/>
        <w:ind w:left="0"/>
        <w:jc w:val="both"/>
      </w:pPr>
      <w:r>
        <w:rPr>
          <w:rFonts w:ascii="Times New Roman"/>
          <w:b w:val="false"/>
          <w:i w:val="false"/>
          <w:color w:val="000000"/>
          <w:sz w:val="28"/>
        </w:rPr>
        <w:t>
      Отчетный период: по состоянию на "___" ____________ 20__ года</w:t>
      </w:r>
    </w:p>
    <w:bookmarkEnd w:id="278"/>
    <w:bookmarkStart w:name="z770" w:id="279"/>
    <w:p>
      <w:pPr>
        <w:spacing w:after="0"/>
        <w:ind w:left="0"/>
        <w:jc w:val="both"/>
      </w:pPr>
      <w:r>
        <w:rPr>
          <w:rFonts w:ascii="Times New Roman"/>
          <w:b w:val="false"/>
          <w:i w:val="false"/>
          <w:color w:val="000000"/>
          <w:sz w:val="28"/>
        </w:rPr>
        <w:t>
      Индекс: 5-BK_RIGT</w:t>
      </w:r>
    </w:p>
    <w:bookmarkEnd w:id="279"/>
    <w:bookmarkStart w:name="z771" w:id="280"/>
    <w:p>
      <w:pPr>
        <w:spacing w:after="0"/>
        <w:ind w:left="0"/>
        <w:jc w:val="both"/>
      </w:pPr>
      <w:r>
        <w:rPr>
          <w:rFonts w:ascii="Times New Roman"/>
          <w:b w:val="false"/>
          <w:i w:val="false"/>
          <w:color w:val="000000"/>
          <w:sz w:val="28"/>
        </w:rPr>
        <w:t>
      Периодичность: ежеквартальная (ежегодная)</w:t>
      </w:r>
    </w:p>
    <w:bookmarkEnd w:id="280"/>
    <w:bookmarkStart w:name="z772" w:id="281"/>
    <w:p>
      <w:pPr>
        <w:spacing w:after="0"/>
        <w:ind w:left="0"/>
        <w:jc w:val="both"/>
      </w:pPr>
      <w:r>
        <w:rPr>
          <w:rFonts w:ascii="Times New Roman"/>
          <w:b w:val="false"/>
          <w:i w:val="false"/>
          <w:color w:val="000000"/>
          <w:sz w:val="28"/>
        </w:rPr>
        <w:t>
      Представляет: банковский холдинг или банк, имеющий дочернюю организацию, но не имеющий банковского холдинга</w:t>
      </w:r>
    </w:p>
    <w:bookmarkEnd w:id="281"/>
    <w:bookmarkStart w:name="z773" w:id="282"/>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82"/>
    <w:bookmarkStart w:name="z774" w:id="283"/>
    <w:p>
      <w:pPr>
        <w:spacing w:after="0"/>
        <w:ind w:left="0"/>
        <w:jc w:val="both"/>
      </w:pPr>
      <w:r>
        <w:rPr>
          <w:rFonts w:ascii="Times New Roman"/>
          <w:b w:val="false"/>
          <w:i w:val="false"/>
          <w:color w:val="000000"/>
          <w:sz w:val="28"/>
        </w:rPr>
        <w:t xml:space="preserve">
      Срок представления: </w:t>
      </w:r>
    </w:p>
    <w:bookmarkEnd w:id="283"/>
    <w:bookmarkStart w:name="z775" w:id="284"/>
    <w:p>
      <w:pPr>
        <w:spacing w:after="0"/>
        <w:ind w:left="0"/>
        <w:jc w:val="both"/>
      </w:pPr>
      <w:r>
        <w:rPr>
          <w:rFonts w:ascii="Times New Roman"/>
          <w:b w:val="false"/>
          <w:i w:val="false"/>
          <w:color w:val="000000"/>
          <w:sz w:val="28"/>
        </w:rPr>
        <w:t>
      ежеквартально (за исключением четвертого квартала), в течение 90 (девяноста) календарных дней, следующих за отчетным кварталом;</w:t>
      </w:r>
    </w:p>
    <w:bookmarkEnd w:id="284"/>
    <w:bookmarkStart w:name="z776" w:id="285"/>
    <w:p>
      <w:pPr>
        <w:spacing w:after="0"/>
        <w:ind w:left="0"/>
        <w:jc w:val="both"/>
      </w:pPr>
      <w:r>
        <w:rPr>
          <w:rFonts w:ascii="Times New Roman"/>
          <w:b w:val="false"/>
          <w:i w:val="false"/>
          <w:color w:val="000000"/>
          <w:sz w:val="28"/>
        </w:rPr>
        <w:t>
      ежегодно, в течение 120 (ста двадцати) календарных дней по окончании финансового года.</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8" w:id="286"/>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(банковский холдинг или банк, имеющий дочернюю организацию, но не имеющий банковского холдинга)</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на внебалансовых счетах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Обороты, проведенные в течение отчетного квартала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80"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289"/>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w:t>
      </w:r>
      <w:r>
        <w:rPr>
          <w:rFonts w:ascii="Times New Roman"/>
          <w:b w:val="false"/>
          <w:i w:val="false"/>
          <w:color w:val="000000"/>
          <w:sz w:val="28"/>
        </w:rPr>
        <w:t>приложения 7</w:t>
      </w:r>
      <w:r>
        <w:rPr>
          <w:rFonts w:ascii="Times New Roman"/>
          <w:b w:val="false"/>
          <w:i w:val="false"/>
          <w:color w:val="000000"/>
          <w:sz w:val="28"/>
        </w:rPr>
        <w:t xml:space="preserve">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утвержденным постановлением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зарегистрированным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"__"_____20__года составляет _________________тысяч тенге.</w:t>
      </w:r>
    </w:p>
    <w:bookmarkEnd w:id="289"/>
    <w:p>
      <w:pPr>
        <w:spacing w:after="0"/>
        <w:ind w:left="0"/>
        <w:jc w:val="both"/>
      </w:pPr>
      <w:bookmarkStart w:name="z782" w:id="290"/>
      <w:r>
        <w:rPr>
          <w:rFonts w:ascii="Times New Roman"/>
          <w:b w:val="false"/>
          <w:i w:val="false"/>
          <w:color w:val="000000"/>
          <w:sz w:val="28"/>
        </w:rPr>
        <w:t>
             Первый руководитель или лицо, уполномоченное на подписание отчета</w:t>
      </w:r>
    </w:p>
    <w:bookmarkEnd w:id="290"/>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по внутригрупповым</w:t>
            </w:r>
            <w:r>
              <w:br/>
            </w:r>
            <w:r>
              <w:rPr>
                <w:rFonts w:ascii="Times New Roman"/>
                <w:b w:val="false"/>
                <w:i w:val="false"/>
                <w:color w:val="000000"/>
                <w:sz w:val="20"/>
              </w:rPr>
              <w:t>сделкам банковского</w:t>
            </w:r>
            <w:r>
              <w:br/>
            </w:r>
            <w:r>
              <w:rPr>
                <w:rFonts w:ascii="Times New Roman"/>
                <w:b w:val="false"/>
                <w:i w:val="false"/>
                <w:color w:val="000000"/>
                <w:sz w:val="20"/>
              </w:rPr>
              <w:t>конгломерата, заключенным в</w:t>
            </w:r>
            <w:r>
              <w:br/>
            </w:r>
            <w:r>
              <w:rPr>
                <w:rFonts w:ascii="Times New Roman"/>
                <w:b w:val="false"/>
                <w:i w:val="false"/>
                <w:color w:val="000000"/>
                <w:sz w:val="20"/>
              </w:rPr>
              <w:t>течение отчетного периода, а</w:t>
            </w:r>
            <w:r>
              <w:br/>
            </w:r>
            <w:r>
              <w:rPr>
                <w:rFonts w:ascii="Times New Roman"/>
                <w:b w:val="false"/>
                <w:i w:val="false"/>
                <w:color w:val="000000"/>
                <w:sz w:val="20"/>
              </w:rPr>
              <w:t>также действующим по</w:t>
            </w:r>
            <w:r>
              <w:br/>
            </w:r>
            <w:r>
              <w:rPr>
                <w:rFonts w:ascii="Times New Roman"/>
                <w:b w:val="false"/>
                <w:i w:val="false"/>
                <w:color w:val="000000"/>
                <w:sz w:val="20"/>
              </w:rPr>
              <w:t>состоянию на отчетную дату</w:t>
            </w:r>
          </w:p>
        </w:tc>
      </w:tr>
    </w:tbl>
    <w:bookmarkStart w:name="z784"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1"/>
    <w:bookmarkStart w:name="z785" w:id="292"/>
    <w:p>
      <w:pPr>
        <w:spacing w:after="0"/>
        <w:ind w:left="0"/>
        <w:jc w:val="left"/>
      </w:pPr>
      <w:r>
        <w:rPr>
          <w:rFonts w:ascii="Times New Roman"/>
          <w:b/>
          <w:i w:val="false"/>
          <w:color w:val="000000"/>
        </w:rPr>
        <w:t xml:space="preserve"> Отчет по сбору сведений по внутригрупповым сделки банковского конгломерата, заключенным в течение отчетного периода, а также действующим по состоянию на отчетную дату</w:t>
      </w:r>
    </w:p>
    <w:bookmarkEnd w:id="292"/>
    <w:bookmarkStart w:name="z786" w:id="293"/>
    <w:p>
      <w:pPr>
        <w:spacing w:after="0"/>
        <w:ind w:left="0"/>
        <w:jc w:val="left"/>
      </w:pPr>
      <w:r>
        <w:rPr>
          <w:rFonts w:ascii="Times New Roman"/>
          <w:b/>
          <w:i w:val="false"/>
          <w:color w:val="000000"/>
        </w:rPr>
        <w:t xml:space="preserve"> Глава 1. Общие положения</w:t>
      </w:r>
    </w:p>
    <w:bookmarkEnd w:id="293"/>
    <w:bookmarkStart w:name="z787" w:id="2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294"/>
    <w:bookmarkStart w:name="z788" w:id="29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95"/>
    <w:bookmarkStart w:name="z789" w:id="296"/>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96"/>
    <w:bookmarkStart w:name="z790" w:id="297"/>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 и исполнитель.</w:t>
      </w:r>
    </w:p>
    <w:bookmarkEnd w:id="297"/>
    <w:bookmarkStart w:name="z791" w:id="298"/>
    <w:p>
      <w:pPr>
        <w:spacing w:after="0"/>
        <w:ind w:left="0"/>
        <w:jc w:val="left"/>
      </w:pPr>
      <w:r>
        <w:rPr>
          <w:rFonts w:ascii="Times New Roman"/>
          <w:b/>
          <w:i w:val="false"/>
          <w:color w:val="000000"/>
        </w:rPr>
        <w:t xml:space="preserve"> Глава 2. Пояснение по заполнению Формы</w:t>
      </w:r>
    </w:p>
    <w:bookmarkEnd w:id="298"/>
    <w:bookmarkStart w:name="z792" w:id="299"/>
    <w:p>
      <w:pPr>
        <w:spacing w:after="0"/>
        <w:ind w:left="0"/>
        <w:jc w:val="both"/>
      </w:pPr>
      <w:r>
        <w:rPr>
          <w:rFonts w:ascii="Times New Roman"/>
          <w:b w:val="false"/>
          <w:i w:val="false"/>
          <w:color w:val="000000"/>
          <w:sz w:val="28"/>
        </w:rPr>
        <w:t>
      5. В Форме отражаются сведения по всем внутригрупповым сделкам банковского конгломерата (далее – сделка), за исключением сделок, указанных в приложениях 5 и 6 к Нормативным значениям и методике расчетов пруденциальных нормативов и иных обязательных к соблюдению норм и лимитов размера капитала банковского конгломерата, утвержденным настоящим постановлением.</w:t>
      </w:r>
    </w:p>
    <w:bookmarkEnd w:id="299"/>
    <w:bookmarkStart w:name="z793" w:id="300"/>
    <w:p>
      <w:pPr>
        <w:spacing w:after="0"/>
        <w:ind w:left="0"/>
        <w:jc w:val="both"/>
      </w:pPr>
      <w:r>
        <w:rPr>
          <w:rFonts w:ascii="Times New Roman"/>
          <w:b w:val="false"/>
          <w:i w:val="false"/>
          <w:color w:val="000000"/>
          <w:sz w:val="28"/>
        </w:rPr>
        <w:t>
      6. В Форме сделка подлежит отражению один раз по показателю "Активы" и "Требования на внебалансовых счетах".</w:t>
      </w:r>
    </w:p>
    <w:bookmarkEnd w:id="300"/>
    <w:bookmarkStart w:name="z794" w:id="301"/>
    <w:p>
      <w:pPr>
        <w:spacing w:after="0"/>
        <w:ind w:left="0"/>
        <w:jc w:val="both"/>
      </w:pPr>
      <w:r>
        <w:rPr>
          <w:rFonts w:ascii="Times New Roman"/>
          <w:b w:val="false"/>
          <w:i w:val="false"/>
          <w:color w:val="000000"/>
          <w:sz w:val="28"/>
        </w:rPr>
        <w:t>
      7.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301"/>
    <w:bookmarkStart w:name="z795" w:id="302"/>
    <w:p>
      <w:pPr>
        <w:spacing w:after="0"/>
        <w:ind w:left="0"/>
        <w:jc w:val="both"/>
      </w:pPr>
      <w:r>
        <w:rPr>
          <w:rFonts w:ascii="Times New Roman"/>
          <w:b w:val="false"/>
          <w:i w:val="false"/>
          <w:color w:val="000000"/>
          <w:sz w:val="28"/>
        </w:rPr>
        <w:t>
      При этом в графе 16 необходимо указать промежуточных участников банковского конгломерата (при наличии) и цель их участия в сделке.</w:t>
      </w:r>
    </w:p>
    <w:bookmarkEnd w:id="302"/>
    <w:bookmarkStart w:name="z796" w:id="303"/>
    <w:p>
      <w:pPr>
        <w:spacing w:after="0"/>
        <w:ind w:left="0"/>
        <w:jc w:val="both"/>
      </w:pPr>
      <w:r>
        <w:rPr>
          <w:rFonts w:ascii="Times New Roman"/>
          <w:b w:val="false"/>
          <w:i w:val="false"/>
          <w:color w:val="000000"/>
          <w:sz w:val="28"/>
        </w:rPr>
        <w:t>
      8. Для заполнения граф 6 и 7 приводятся следующие виды операций и показателей:</w:t>
      </w:r>
    </w:p>
    <w:bookmarkEnd w:id="303"/>
    <w:bookmarkStart w:name="z797" w:id="304"/>
    <w:p>
      <w:pPr>
        <w:spacing w:after="0"/>
        <w:ind w:left="0"/>
        <w:jc w:val="both"/>
      </w:pPr>
      <w:r>
        <w:rPr>
          <w:rFonts w:ascii="Times New Roman"/>
          <w:b w:val="false"/>
          <w:i w:val="false"/>
          <w:color w:val="000000"/>
          <w:sz w:val="28"/>
        </w:rPr>
        <w:t>
      1) активы (показатель):</w:t>
      </w:r>
    </w:p>
    <w:bookmarkEnd w:id="304"/>
    <w:bookmarkStart w:name="z798" w:id="305"/>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305"/>
    <w:bookmarkStart w:name="z799" w:id="306"/>
    <w:p>
      <w:pPr>
        <w:spacing w:after="0"/>
        <w:ind w:left="0"/>
        <w:jc w:val="both"/>
      </w:pPr>
      <w:r>
        <w:rPr>
          <w:rFonts w:ascii="Times New Roman"/>
          <w:b w:val="false"/>
          <w:i w:val="false"/>
          <w:color w:val="000000"/>
          <w:sz w:val="28"/>
        </w:rPr>
        <w:t>
      предоставление субординированных займов;</w:t>
      </w:r>
    </w:p>
    <w:bookmarkEnd w:id="306"/>
    <w:bookmarkStart w:name="z800" w:id="307"/>
    <w:p>
      <w:pPr>
        <w:spacing w:after="0"/>
        <w:ind w:left="0"/>
        <w:jc w:val="both"/>
      </w:pPr>
      <w:r>
        <w:rPr>
          <w:rFonts w:ascii="Times New Roman"/>
          <w:b w:val="false"/>
          <w:i w:val="false"/>
          <w:color w:val="000000"/>
          <w:sz w:val="28"/>
        </w:rPr>
        <w:t>
      операции обратное репо с ценными бумагами;</w:t>
      </w:r>
    </w:p>
    <w:bookmarkEnd w:id="307"/>
    <w:bookmarkStart w:name="z801" w:id="308"/>
    <w:p>
      <w:pPr>
        <w:spacing w:after="0"/>
        <w:ind w:left="0"/>
        <w:jc w:val="both"/>
      </w:pPr>
      <w:r>
        <w:rPr>
          <w:rFonts w:ascii="Times New Roman"/>
          <w:b w:val="false"/>
          <w:i w:val="false"/>
          <w:color w:val="000000"/>
          <w:sz w:val="28"/>
        </w:rPr>
        <w:t>
      открытие (наличие) текущего счета;</w:t>
      </w:r>
    </w:p>
    <w:bookmarkEnd w:id="308"/>
    <w:bookmarkStart w:name="z802" w:id="309"/>
    <w:p>
      <w:pPr>
        <w:spacing w:after="0"/>
        <w:ind w:left="0"/>
        <w:jc w:val="both"/>
      </w:pPr>
      <w:r>
        <w:rPr>
          <w:rFonts w:ascii="Times New Roman"/>
          <w:b w:val="false"/>
          <w:i w:val="false"/>
          <w:color w:val="000000"/>
          <w:sz w:val="28"/>
        </w:rPr>
        <w:t>
      открытие (наличие) корреспондентского счета;</w:t>
      </w:r>
    </w:p>
    <w:bookmarkEnd w:id="309"/>
    <w:bookmarkStart w:name="z803" w:id="310"/>
    <w:p>
      <w:pPr>
        <w:spacing w:after="0"/>
        <w:ind w:left="0"/>
        <w:jc w:val="both"/>
      </w:pPr>
      <w:r>
        <w:rPr>
          <w:rFonts w:ascii="Times New Roman"/>
          <w:b w:val="false"/>
          <w:i w:val="false"/>
          <w:color w:val="000000"/>
          <w:sz w:val="28"/>
        </w:rPr>
        <w:t>
      размещение вклада;</w:t>
      </w:r>
    </w:p>
    <w:bookmarkEnd w:id="310"/>
    <w:bookmarkStart w:name="z804" w:id="311"/>
    <w:p>
      <w:pPr>
        <w:spacing w:after="0"/>
        <w:ind w:left="0"/>
        <w:jc w:val="both"/>
      </w:pPr>
      <w:r>
        <w:rPr>
          <w:rFonts w:ascii="Times New Roman"/>
          <w:b w:val="false"/>
          <w:i w:val="false"/>
          <w:color w:val="000000"/>
          <w:sz w:val="28"/>
        </w:rPr>
        <w:t>
      продажа движимого (недвижимого имущества);</w:t>
      </w:r>
    </w:p>
    <w:bookmarkEnd w:id="311"/>
    <w:bookmarkStart w:name="z805" w:id="312"/>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312"/>
    <w:bookmarkStart w:name="z806" w:id="313"/>
    <w:p>
      <w:pPr>
        <w:spacing w:after="0"/>
        <w:ind w:left="0"/>
        <w:jc w:val="both"/>
      </w:pPr>
      <w:r>
        <w:rPr>
          <w:rFonts w:ascii="Times New Roman"/>
          <w:b w:val="false"/>
          <w:i w:val="false"/>
          <w:color w:val="000000"/>
          <w:sz w:val="28"/>
        </w:rPr>
        <w:t>
      уступка прав требований;</w:t>
      </w:r>
    </w:p>
    <w:bookmarkEnd w:id="313"/>
    <w:bookmarkStart w:name="z807" w:id="314"/>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314"/>
    <w:bookmarkStart w:name="z808" w:id="315"/>
    <w:p>
      <w:pPr>
        <w:spacing w:after="0"/>
        <w:ind w:left="0"/>
        <w:jc w:val="both"/>
      </w:pPr>
      <w:r>
        <w:rPr>
          <w:rFonts w:ascii="Times New Roman"/>
          <w:b w:val="false"/>
          <w:i w:val="false"/>
          <w:color w:val="000000"/>
          <w:sz w:val="28"/>
        </w:rPr>
        <w:t>
      начисление дивидендов;</w:t>
      </w:r>
    </w:p>
    <w:bookmarkEnd w:id="315"/>
    <w:bookmarkStart w:name="z809" w:id="316"/>
    <w:p>
      <w:pPr>
        <w:spacing w:after="0"/>
        <w:ind w:left="0"/>
        <w:jc w:val="both"/>
      </w:pPr>
      <w:r>
        <w:rPr>
          <w:rFonts w:ascii="Times New Roman"/>
          <w:b w:val="false"/>
          <w:i w:val="false"/>
          <w:color w:val="000000"/>
          <w:sz w:val="28"/>
        </w:rPr>
        <w:t>
      начисление комиссионного дохода;</w:t>
      </w:r>
    </w:p>
    <w:bookmarkEnd w:id="316"/>
    <w:bookmarkStart w:name="z810" w:id="317"/>
    <w:p>
      <w:pPr>
        <w:spacing w:after="0"/>
        <w:ind w:left="0"/>
        <w:jc w:val="both"/>
      </w:pPr>
      <w:r>
        <w:rPr>
          <w:rFonts w:ascii="Times New Roman"/>
          <w:b w:val="false"/>
          <w:i w:val="false"/>
          <w:color w:val="000000"/>
          <w:sz w:val="28"/>
        </w:rPr>
        <w:t>
      дебиторская задолженность;</w:t>
      </w:r>
    </w:p>
    <w:bookmarkEnd w:id="317"/>
    <w:bookmarkStart w:name="z811" w:id="318"/>
    <w:p>
      <w:pPr>
        <w:spacing w:after="0"/>
        <w:ind w:left="0"/>
        <w:jc w:val="both"/>
      </w:pPr>
      <w:r>
        <w:rPr>
          <w:rFonts w:ascii="Times New Roman"/>
          <w:b w:val="false"/>
          <w:i w:val="false"/>
          <w:color w:val="000000"/>
          <w:sz w:val="28"/>
        </w:rPr>
        <w:t>
      требования по производным финансовым инструментам;</w:t>
      </w:r>
    </w:p>
    <w:bookmarkEnd w:id="318"/>
    <w:bookmarkStart w:name="z812" w:id="319"/>
    <w:p>
      <w:pPr>
        <w:spacing w:after="0"/>
        <w:ind w:left="0"/>
        <w:jc w:val="both"/>
      </w:pPr>
      <w:r>
        <w:rPr>
          <w:rFonts w:ascii="Times New Roman"/>
          <w:b w:val="false"/>
          <w:i w:val="false"/>
          <w:color w:val="000000"/>
          <w:sz w:val="28"/>
        </w:rPr>
        <w:t>
      требования по дилинговым операциям;</w:t>
      </w:r>
    </w:p>
    <w:bookmarkEnd w:id="319"/>
    <w:bookmarkStart w:name="z813" w:id="320"/>
    <w:p>
      <w:pPr>
        <w:spacing w:after="0"/>
        <w:ind w:left="0"/>
        <w:jc w:val="both"/>
      </w:pPr>
      <w:r>
        <w:rPr>
          <w:rFonts w:ascii="Times New Roman"/>
          <w:b w:val="false"/>
          <w:i w:val="false"/>
          <w:color w:val="000000"/>
          <w:sz w:val="28"/>
        </w:rPr>
        <w:t>
      страховые активы;</w:t>
      </w:r>
    </w:p>
    <w:bookmarkEnd w:id="320"/>
    <w:bookmarkStart w:name="z814" w:id="321"/>
    <w:p>
      <w:pPr>
        <w:spacing w:after="0"/>
        <w:ind w:left="0"/>
        <w:jc w:val="both"/>
      </w:pPr>
      <w:r>
        <w:rPr>
          <w:rFonts w:ascii="Times New Roman"/>
          <w:b w:val="false"/>
          <w:i w:val="false"/>
          <w:color w:val="000000"/>
          <w:sz w:val="28"/>
        </w:rPr>
        <w:t>
      прочие активы (вид операции указывается в графе 16);</w:t>
      </w:r>
    </w:p>
    <w:bookmarkEnd w:id="321"/>
    <w:bookmarkStart w:name="z815" w:id="322"/>
    <w:p>
      <w:pPr>
        <w:spacing w:after="0"/>
        <w:ind w:left="0"/>
        <w:jc w:val="both"/>
      </w:pPr>
      <w:r>
        <w:rPr>
          <w:rFonts w:ascii="Times New Roman"/>
          <w:b w:val="false"/>
          <w:i w:val="false"/>
          <w:color w:val="000000"/>
          <w:sz w:val="28"/>
        </w:rPr>
        <w:t>
      2) требования на внебалансовых счетах (показатель):</w:t>
      </w:r>
    </w:p>
    <w:bookmarkEnd w:id="322"/>
    <w:bookmarkStart w:name="z816" w:id="323"/>
    <w:p>
      <w:pPr>
        <w:spacing w:after="0"/>
        <w:ind w:left="0"/>
        <w:jc w:val="both"/>
      </w:pPr>
      <w:r>
        <w:rPr>
          <w:rFonts w:ascii="Times New Roman"/>
          <w:b w:val="false"/>
          <w:i w:val="false"/>
          <w:color w:val="000000"/>
          <w:sz w:val="28"/>
        </w:rPr>
        <w:t>
      выдача гарантий;</w:t>
      </w:r>
    </w:p>
    <w:bookmarkEnd w:id="323"/>
    <w:bookmarkStart w:name="z817" w:id="324"/>
    <w:p>
      <w:pPr>
        <w:spacing w:after="0"/>
        <w:ind w:left="0"/>
        <w:jc w:val="both"/>
      </w:pPr>
      <w:r>
        <w:rPr>
          <w:rFonts w:ascii="Times New Roman"/>
          <w:b w:val="false"/>
          <w:i w:val="false"/>
          <w:color w:val="000000"/>
          <w:sz w:val="28"/>
        </w:rPr>
        <w:t>
      открытие аккредитива;</w:t>
      </w:r>
    </w:p>
    <w:bookmarkEnd w:id="324"/>
    <w:bookmarkStart w:name="z818" w:id="325"/>
    <w:p>
      <w:pPr>
        <w:spacing w:after="0"/>
        <w:ind w:left="0"/>
        <w:jc w:val="both"/>
      </w:pPr>
      <w:r>
        <w:rPr>
          <w:rFonts w:ascii="Times New Roman"/>
          <w:b w:val="false"/>
          <w:i w:val="false"/>
          <w:color w:val="000000"/>
          <w:sz w:val="28"/>
        </w:rPr>
        <w:t>
      открытие отзывной кредитной линии;</w:t>
      </w:r>
    </w:p>
    <w:bookmarkEnd w:id="325"/>
    <w:bookmarkStart w:name="z819" w:id="326"/>
    <w:p>
      <w:pPr>
        <w:spacing w:after="0"/>
        <w:ind w:left="0"/>
        <w:jc w:val="both"/>
      </w:pPr>
      <w:r>
        <w:rPr>
          <w:rFonts w:ascii="Times New Roman"/>
          <w:b w:val="false"/>
          <w:i w:val="false"/>
          <w:color w:val="000000"/>
          <w:sz w:val="28"/>
        </w:rPr>
        <w:t>
      открытие безотзывной кредитной линии;</w:t>
      </w:r>
    </w:p>
    <w:bookmarkEnd w:id="326"/>
    <w:bookmarkStart w:name="z820" w:id="327"/>
    <w:p>
      <w:pPr>
        <w:spacing w:after="0"/>
        <w:ind w:left="0"/>
        <w:jc w:val="both"/>
      </w:pPr>
      <w:r>
        <w:rPr>
          <w:rFonts w:ascii="Times New Roman"/>
          <w:b w:val="false"/>
          <w:i w:val="false"/>
          <w:color w:val="000000"/>
          <w:sz w:val="28"/>
        </w:rPr>
        <w:t>
      производные финансовые инструменты;</w:t>
      </w:r>
    </w:p>
    <w:bookmarkEnd w:id="327"/>
    <w:bookmarkStart w:name="z821" w:id="328"/>
    <w:p>
      <w:pPr>
        <w:spacing w:after="0"/>
        <w:ind w:left="0"/>
        <w:jc w:val="both"/>
      </w:pPr>
      <w:r>
        <w:rPr>
          <w:rFonts w:ascii="Times New Roman"/>
          <w:b w:val="false"/>
          <w:i w:val="false"/>
          <w:color w:val="000000"/>
          <w:sz w:val="28"/>
        </w:rPr>
        <w:t>
      дилинговые операции;</w:t>
      </w:r>
    </w:p>
    <w:bookmarkEnd w:id="328"/>
    <w:bookmarkStart w:name="z822" w:id="329"/>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и 16)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от 18 декабря 2000 года "О страховой деятельности";</w:t>
      </w:r>
    </w:p>
    <w:bookmarkEnd w:id="329"/>
    <w:bookmarkStart w:name="z823" w:id="330"/>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330"/>
    <w:bookmarkStart w:name="z824" w:id="331"/>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331"/>
    <w:bookmarkStart w:name="z825" w:id="332"/>
    <w:p>
      <w:pPr>
        <w:spacing w:after="0"/>
        <w:ind w:left="0"/>
        <w:jc w:val="both"/>
      </w:pPr>
      <w:r>
        <w:rPr>
          <w:rFonts w:ascii="Times New Roman"/>
          <w:b w:val="false"/>
          <w:i w:val="false"/>
          <w:color w:val="000000"/>
          <w:sz w:val="28"/>
        </w:rPr>
        <w:t>
      принятие в залог имущества;</w:t>
      </w:r>
    </w:p>
    <w:bookmarkEnd w:id="332"/>
    <w:bookmarkStart w:name="z826" w:id="333"/>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333"/>
    <w:bookmarkStart w:name="z827" w:id="334"/>
    <w:p>
      <w:pPr>
        <w:spacing w:after="0"/>
        <w:ind w:left="0"/>
        <w:jc w:val="both"/>
      </w:pPr>
      <w:r>
        <w:rPr>
          <w:rFonts w:ascii="Times New Roman"/>
          <w:b w:val="false"/>
          <w:i w:val="false"/>
          <w:color w:val="000000"/>
          <w:sz w:val="28"/>
        </w:rPr>
        <w:t>
      3) расходы (показатель):</w:t>
      </w:r>
    </w:p>
    <w:bookmarkEnd w:id="334"/>
    <w:bookmarkStart w:name="z828" w:id="335"/>
    <w:p>
      <w:pPr>
        <w:spacing w:after="0"/>
        <w:ind w:left="0"/>
        <w:jc w:val="both"/>
      </w:pPr>
      <w:r>
        <w:rPr>
          <w:rFonts w:ascii="Times New Roman"/>
          <w:b w:val="false"/>
          <w:i w:val="false"/>
          <w:color w:val="000000"/>
          <w:sz w:val="28"/>
        </w:rPr>
        <w:t>
      оплата комиссионного вознаграждения за услуги;</w:t>
      </w:r>
    </w:p>
    <w:bookmarkEnd w:id="335"/>
    <w:bookmarkStart w:name="z829" w:id="336"/>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336"/>
    <w:bookmarkStart w:name="z830" w:id="337"/>
    <w:p>
      <w:pPr>
        <w:spacing w:after="0"/>
        <w:ind w:left="0"/>
        <w:jc w:val="both"/>
      </w:pPr>
      <w:r>
        <w:rPr>
          <w:rFonts w:ascii="Times New Roman"/>
          <w:b w:val="false"/>
          <w:i w:val="false"/>
          <w:color w:val="000000"/>
          <w:sz w:val="28"/>
        </w:rPr>
        <w:t>
      расходы по дилинговым операциям;</w:t>
      </w:r>
    </w:p>
    <w:bookmarkEnd w:id="337"/>
    <w:bookmarkStart w:name="z831" w:id="338"/>
    <w:p>
      <w:pPr>
        <w:spacing w:after="0"/>
        <w:ind w:left="0"/>
        <w:jc w:val="both"/>
      </w:pPr>
      <w:r>
        <w:rPr>
          <w:rFonts w:ascii="Times New Roman"/>
          <w:b w:val="false"/>
          <w:i w:val="false"/>
          <w:color w:val="000000"/>
          <w:sz w:val="28"/>
        </w:rPr>
        <w:t>
      чистые расходы от переоценки;</w:t>
      </w:r>
    </w:p>
    <w:bookmarkEnd w:id="338"/>
    <w:bookmarkStart w:name="z832" w:id="339"/>
    <w:p>
      <w:pPr>
        <w:spacing w:after="0"/>
        <w:ind w:left="0"/>
        <w:jc w:val="both"/>
      </w:pPr>
      <w:r>
        <w:rPr>
          <w:rFonts w:ascii="Times New Roman"/>
          <w:b w:val="false"/>
          <w:i w:val="false"/>
          <w:color w:val="000000"/>
          <w:sz w:val="28"/>
        </w:rPr>
        <w:t>
      выплата дивидендов;</w:t>
      </w:r>
    </w:p>
    <w:bookmarkEnd w:id="339"/>
    <w:bookmarkStart w:name="z833" w:id="340"/>
    <w:p>
      <w:pPr>
        <w:spacing w:after="0"/>
        <w:ind w:left="0"/>
        <w:jc w:val="both"/>
      </w:pPr>
      <w:r>
        <w:rPr>
          <w:rFonts w:ascii="Times New Roman"/>
          <w:b w:val="false"/>
          <w:i w:val="false"/>
          <w:color w:val="000000"/>
          <w:sz w:val="28"/>
        </w:rPr>
        <w:t>
      выплата вознаграждения по обязательствам;</w:t>
      </w:r>
    </w:p>
    <w:bookmarkEnd w:id="340"/>
    <w:bookmarkStart w:name="z834" w:id="341"/>
    <w:p>
      <w:pPr>
        <w:spacing w:after="0"/>
        <w:ind w:left="0"/>
        <w:jc w:val="both"/>
      </w:pPr>
      <w:r>
        <w:rPr>
          <w:rFonts w:ascii="Times New Roman"/>
          <w:b w:val="false"/>
          <w:i w:val="false"/>
          <w:color w:val="000000"/>
          <w:sz w:val="28"/>
        </w:rPr>
        <w:t>
      оплата арендной платы за имущество;</w:t>
      </w:r>
    </w:p>
    <w:bookmarkEnd w:id="341"/>
    <w:bookmarkStart w:name="z835" w:id="342"/>
    <w:p>
      <w:pPr>
        <w:spacing w:after="0"/>
        <w:ind w:left="0"/>
        <w:jc w:val="both"/>
      </w:pPr>
      <w:r>
        <w:rPr>
          <w:rFonts w:ascii="Times New Roman"/>
          <w:b w:val="false"/>
          <w:i w:val="false"/>
          <w:color w:val="000000"/>
          <w:sz w:val="28"/>
        </w:rPr>
        <w:t>
      выплата страховой премии;</w:t>
      </w:r>
    </w:p>
    <w:bookmarkEnd w:id="342"/>
    <w:bookmarkStart w:name="z836" w:id="343"/>
    <w:p>
      <w:pPr>
        <w:spacing w:after="0"/>
        <w:ind w:left="0"/>
        <w:jc w:val="both"/>
      </w:pPr>
      <w:r>
        <w:rPr>
          <w:rFonts w:ascii="Times New Roman"/>
          <w:b w:val="false"/>
          <w:i w:val="false"/>
          <w:color w:val="000000"/>
          <w:sz w:val="28"/>
        </w:rPr>
        <w:t>
      страховые выплаты;</w:t>
      </w:r>
    </w:p>
    <w:bookmarkEnd w:id="343"/>
    <w:bookmarkStart w:name="z837" w:id="344"/>
    <w:p>
      <w:pPr>
        <w:spacing w:after="0"/>
        <w:ind w:left="0"/>
        <w:jc w:val="both"/>
      </w:pPr>
      <w:r>
        <w:rPr>
          <w:rFonts w:ascii="Times New Roman"/>
          <w:b w:val="false"/>
          <w:i w:val="false"/>
          <w:color w:val="000000"/>
          <w:sz w:val="28"/>
        </w:rPr>
        <w:t>
      выплата штрафов, пени, неустоек и другие виды санкций;</w:t>
      </w:r>
    </w:p>
    <w:bookmarkEnd w:id="344"/>
    <w:bookmarkStart w:name="z838" w:id="345"/>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345"/>
    <w:bookmarkStart w:name="z839" w:id="346"/>
    <w:p>
      <w:pPr>
        <w:spacing w:after="0"/>
        <w:ind w:left="0"/>
        <w:jc w:val="both"/>
      </w:pPr>
      <w:r>
        <w:rPr>
          <w:rFonts w:ascii="Times New Roman"/>
          <w:b w:val="false"/>
          <w:i w:val="false"/>
          <w:color w:val="000000"/>
          <w:sz w:val="28"/>
        </w:rPr>
        <w:t>
      9. В графе 7 указываются обороты по сделке - итог записей (увеличений или уменьшений) за отчетный квартал без начального сальдо (остатка).</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309</w:t>
            </w:r>
          </w:p>
        </w:tc>
      </w:tr>
    </w:tbl>
    <w:bookmarkStart w:name="z842" w:id="34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47"/>
    <w:bookmarkStart w:name="z843" w:id="348"/>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w:t>
      </w:r>
    </w:p>
    <w:bookmarkEnd w:id="348"/>
    <w:bookmarkStart w:name="z844" w:id="349"/>
    <w:p>
      <w:pPr>
        <w:spacing w:after="0"/>
        <w:ind w:left="0"/>
        <w:jc w:val="both"/>
      </w:pPr>
      <w:r>
        <w:rPr>
          <w:rFonts w:ascii="Times New Roman"/>
          <w:b w:val="false"/>
          <w:i w:val="false"/>
          <w:color w:val="000000"/>
          <w:sz w:val="28"/>
        </w:rPr>
        <w:t>
      Отчетный период: по состоянию на "______" "________________" 20__ года</w:t>
      </w:r>
    </w:p>
    <w:bookmarkEnd w:id="349"/>
    <w:bookmarkStart w:name="z845" w:id="350"/>
    <w:p>
      <w:pPr>
        <w:spacing w:after="0"/>
        <w:ind w:left="0"/>
        <w:jc w:val="both"/>
      </w:pPr>
      <w:r>
        <w:rPr>
          <w:rFonts w:ascii="Times New Roman"/>
          <w:b w:val="false"/>
          <w:i w:val="false"/>
          <w:color w:val="000000"/>
          <w:sz w:val="28"/>
        </w:rPr>
        <w:t>
      Индекс: 6-BK_RL</w:t>
      </w:r>
    </w:p>
    <w:bookmarkEnd w:id="350"/>
    <w:bookmarkStart w:name="z846" w:id="351"/>
    <w:p>
      <w:pPr>
        <w:spacing w:after="0"/>
        <w:ind w:left="0"/>
        <w:jc w:val="both"/>
      </w:pPr>
      <w:r>
        <w:rPr>
          <w:rFonts w:ascii="Times New Roman"/>
          <w:b w:val="false"/>
          <w:i w:val="false"/>
          <w:color w:val="000000"/>
          <w:sz w:val="28"/>
        </w:rPr>
        <w:t>
      Периодичность: ежеквартальная (ежегодная)</w:t>
      </w:r>
    </w:p>
    <w:bookmarkEnd w:id="351"/>
    <w:bookmarkStart w:name="z847" w:id="352"/>
    <w:p>
      <w:pPr>
        <w:spacing w:after="0"/>
        <w:ind w:left="0"/>
        <w:jc w:val="both"/>
      </w:pPr>
      <w:r>
        <w:rPr>
          <w:rFonts w:ascii="Times New Roman"/>
          <w:b w:val="false"/>
          <w:i w:val="false"/>
          <w:color w:val="000000"/>
          <w:sz w:val="28"/>
        </w:rPr>
        <w:t>
      Представляют: банковский холдинг или банк, имеющий дочернюю организацию, но не имеющий банковского холдинга</w:t>
      </w:r>
    </w:p>
    <w:bookmarkEnd w:id="352"/>
    <w:bookmarkStart w:name="z848" w:id="35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353"/>
    <w:bookmarkStart w:name="z849" w:id="354"/>
    <w:p>
      <w:pPr>
        <w:spacing w:after="0"/>
        <w:ind w:left="0"/>
        <w:jc w:val="both"/>
      </w:pPr>
      <w:r>
        <w:rPr>
          <w:rFonts w:ascii="Times New Roman"/>
          <w:b w:val="false"/>
          <w:i w:val="false"/>
          <w:color w:val="000000"/>
          <w:sz w:val="28"/>
        </w:rPr>
        <w:t>
      Срок представления:</w:t>
      </w:r>
    </w:p>
    <w:bookmarkEnd w:id="354"/>
    <w:bookmarkStart w:name="z850" w:id="355"/>
    <w:p>
      <w:pPr>
        <w:spacing w:after="0"/>
        <w:ind w:left="0"/>
        <w:jc w:val="both"/>
      </w:pPr>
      <w:r>
        <w:rPr>
          <w:rFonts w:ascii="Times New Roman"/>
          <w:b w:val="false"/>
          <w:i w:val="false"/>
          <w:color w:val="000000"/>
          <w:sz w:val="28"/>
        </w:rPr>
        <w:t>
      ежеквартально (за исключением четвертого квартала) в течение 90 (девяноста) календарных дней, следующих за отчетным кварталом;</w:t>
      </w:r>
    </w:p>
    <w:bookmarkEnd w:id="355"/>
    <w:bookmarkStart w:name="z851" w:id="356"/>
    <w:p>
      <w:pPr>
        <w:spacing w:after="0"/>
        <w:ind w:left="0"/>
        <w:jc w:val="both"/>
      </w:pPr>
      <w:r>
        <w:rPr>
          <w:rFonts w:ascii="Times New Roman"/>
          <w:b w:val="false"/>
          <w:i w:val="false"/>
          <w:color w:val="000000"/>
          <w:sz w:val="28"/>
        </w:rPr>
        <w:t>
      ежегодно в течение 120 (ста двадцати) календарных дней по окончании финансового года.</w:t>
      </w:r>
    </w:p>
    <w:bookmarkEnd w:id="356"/>
    <w:bookmarkStart w:name="z852" w:id="357"/>
    <w:p>
      <w:pPr>
        <w:spacing w:after="0"/>
        <w:ind w:left="0"/>
        <w:jc w:val="both"/>
      </w:pPr>
      <w:r>
        <w:rPr>
          <w:rFonts w:ascii="Times New Roman"/>
          <w:b w:val="false"/>
          <w:i w:val="false"/>
          <w:color w:val="000000"/>
          <w:sz w:val="28"/>
        </w:rPr>
        <w:t>
      Форма</w:t>
      </w:r>
    </w:p>
    <w:bookmarkEnd w:id="357"/>
    <w:bookmarkStart w:name="z853" w:id="358"/>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(банковский холдинг или банк, имеющий дочернюю организацию, но не имеющий банковского холдинга)</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4" w:id="359"/>
      <w:r>
        <w:rPr>
          <w:rFonts w:ascii="Times New Roman"/>
          <w:b w:val="false"/>
          <w:i w:val="false"/>
          <w:color w:val="000000"/>
          <w:sz w:val="28"/>
        </w:rPr>
        <w:t>
             Первый руководитель или лицо, уполномоченное на подписание отчета</w:t>
      </w:r>
    </w:p>
    <w:bookmarkEnd w:id="359"/>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Исполнитель __________________________________________________ 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(подпись)</w:t>
      </w:r>
    </w:p>
    <w:p>
      <w:pPr>
        <w:spacing w:after="0"/>
        <w:ind w:left="0"/>
        <w:jc w:val="both"/>
      </w:pPr>
      <w:r>
        <w:rPr>
          <w:rFonts w:ascii="Times New Roman"/>
          <w:b w:val="false"/>
          <w:i w:val="false"/>
          <w:color w:val="000000"/>
          <w:sz w:val="28"/>
        </w:rPr>
        <w:t xml:space="preserve">       Телефон: ______________</w:t>
      </w:r>
    </w:p>
    <w:p>
      <w:pPr>
        <w:spacing w:after="0"/>
        <w:ind w:left="0"/>
        <w:jc w:val="both"/>
      </w:pPr>
      <w:r>
        <w:rPr>
          <w:rFonts w:ascii="Times New Roman"/>
          <w:b w:val="false"/>
          <w:i w:val="false"/>
          <w:color w:val="000000"/>
          <w:sz w:val="28"/>
        </w:rPr>
        <w:t xml:space="preserve">       Дата подписания отчета "_____" ___________________ 20___ года</w:t>
      </w:r>
    </w:p>
    <w:p>
      <w:pPr>
        <w:spacing w:after="0"/>
        <w:ind w:left="0"/>
        <w:jc w:val="both"/>
      </w:pPr>
      <w:r>
        <w:rPr>
          <w:rFonts w:ascii="Times New Roman"/>
          <w:b w:val="false"/>
          <w:i w:val="false"/>
          <w:color w:val="000000"/>
          <w:sz w:val="28"/>
        </w:rPr>
        <w:t xml:space="preserve">       Примечание: пояснение по заполнению формы, предназначенной для сбора административных данных,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сбору</w:t>
            </w:r>
            <w:r>
              <w:br/>
            </w:r>
            <w:r>
              <w:rPr>
                <w:rFonts w:ascii="Times New Roman"/>
                <w:b w:val="false"/>
                <w:i w:val="false"/>
                <w:color w:val="000000"/>
                <w:sz w:val="20"/>
              </w:rPr>
              <w:t>сведений об обязательствах</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перед третьими</w:t>
            </w:r>
            <w:r>
              <w:br/>
            </w:r>
            <w:r>
              <w:rPr>
                <w:rFonts w:ascii="Times New Roman"/>
                <w:b w:val="false"/>
                <w:i w:val="false"/>
                <w:color w:val="000000"/>
                <w:sz w:val="20"/>
              </w:rPr>
              <w:t>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856" w:id="3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60"/>
    <w:bookmarkStart w:name="z857" w:id="361"/>
    <w:p>
      <w:pPr>
        <w:spacing w:after="0"/>
        <w:ind w:left="0"/>
        <w:jc w:val="left"/>
      </w:pPr>
      <w:r>
        <w:rPr>
          <w:rFonts w:ascii="Times New Roman"/>
          <w:b/>
          <w:i w:val="false"/>
          <w:color w:val="000000"/>
        </w:rPr>
        <w:t xml:space="preserve">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361"/>
    <w:bookmarkStart w:name="z858" w:id="362"/>
    <w:p>
      <w:pPr>
        <w:spacing w:after="0"/>
        <w:ind w:left="0"/>
        <w:jc w:val="left"/>
      </w:pPr>
      <w:r>
        <w:rPr>
          <w:rFonts w:ascii="Times New Roman"/>
          <w:b/>
          <w:i w:val="false"/>
          <w:color w:val="000000"/>
        </w:rPr>
        <w:t xml:space="preserve"> Глава 1. Общие положения</w:t>
      </w:r>
    </w:p>
    <w:bookmarkEnd w:id="362"/>
    <w:bookmarkStart w:name="z859" w:id="3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363"/>
    <w:bookmarkStart w:name="z860" w:id="36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64"/>
    <w:bookmarkStart w:name="z861" w:id="365"/>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в течение 90 (девяноста) календарных дней, следующих за отчетным кварталом и ежегодно в течение 120 (ста двадцати) календарных дней по окончании финансового года.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65"/>
    <w:bookmarkStart w:name="z862" w:id="366"/>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на подписание отчета, и исполнитель.</w:t>
      </w:r>
    </w:p>
    <w:bookmarkEnd w:id="366"/>
    <w:bookmarkStart w:name="z863" w:id="367"/>
    <w:p>
      <w:pPr>
        <w:spacing w:after="0"/>
        <w:ind w:left="0"/>
        <w:jc w:val="left"/>
      </w:pPr>
      <w:r>
        <w:rPr>
          <w:rFonts w:ascii="Times New Roman"/>
          <w:b/>
          <w:i w:val="false"/>
          <w:color w:val="000000"/>
        </w:rPr>
        <w:t xml:space="preserve"> Глава 2. Пояснение по заполнению Формы</w:t>
      </w:r>
    </w:p>
    <w:bookmarkEnd w:id="367"/>
    <w:bookmarkStart w:name="z864" w:id="368"/>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368"/>
    <w:bookmarkStart w:name="z865" w:id="369"/>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369"/>
    <w:bookmarkStart w:name="z866" w:id="370"/>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370"/>
    <w:bookmarkStart w:name="z867" w:id="371"/>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n" и графа 6 по строке "Итого по участнику банковского конгломерата 1 или n".</w:t>
      </w:r>
    </w:p>
    <w:bookmarkEnd w:id="371"/>
    <w:bookmarkStart w:name="z868" w:id="372"/>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874" w:id="373"/>
    <w:p>
      <w:pPr>
        <w:spacing w:after="0"/>
        <w:ind w:left="0"/>
        <w:jc w:val="left"/>
      </w:pPr>
      <w:r>
        <w:rPr>
          <w:rFonts w:ascii="Times New Roman"/>
          <w:b/>
          <w:i w:val="false"/>
          <w:color w:val="000000"/>
        </w:rPr>
        <w:t xml:space="preserve"> Заявление</w:t>
      </w:r>
    </w:p>
    <w:bookmarkEnd w:id="373"/>
    <w:p>
      <w:pPr>
        <w:spacing w:after="0"/>
        <w:ind w:left="0"/>
        <w:jc w:val="both"/>
      </w:pPr>
      <w:r>
        <w:rPr>
          <w:rFonts w:ascii="Times New Roman"/>
          <w:b w:val="false"/>
          <w:i w:val="false"/>
          <w:color w:val="ff0000"/>
          <w:sz w:val="28"/>
        </w:rPr>
        <w:t xml:space="preserve">
      Сноска. Приложение 16 утратило силу постановлением Правления Национального Банка РК от 31.12.2019 </w:t>
      </w:r>
      <w:r>
        <w:rPr>
          <w:rFonts w:ascii="Times New Roman"/>
          <w:b w:val="false"/>
          <w:i w:val="false"/>
          <w:color w:val="ff0000"/>
          <w:sz w:val="28"/>
        </w:rPr>
        <w:t>№ 274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879" w:id="374"/>
    <w:p>
      <w:pPr>
        <w:spacing w:after="0"/>
        <w:ind w:left="0"/>
        <w:jc w:val="left"/>
      </w:pPr>
      <w:r>
        <w:rPr>
          <w:rFonts w:ascii="Times New Roman"/>
          <w:b/>
          <w:i w:val="false"/>
          <w:color w:val="000000"/>
        </w:rPr>
        <w:t xml:space="preserve"> Сведения об учредителе (участнике) заявителя - юридическом лице</w:t>
      </w:r>
    </w:p>
    <w:bookmarkEnd w:id="374"/>
    <w:p>
      <w:pPr>
        <w:spacing w:after="0"/>
        <w:ind w:left="0"/>
        <w:jc w:val="both"/>
      </w:pPr>
      <w:r>
        <w:rPr>
          <w:rFonts w:ascii="Times New Roman"/>
          <w:b w:val="false"/>
          <w:i w:val="false"/>
          <w:color w:val="ff0000"/>
          <w:sz w:val="28"/>
        </w:rPr>
        <w:t xml:space="preserve">
      Сноска. Приложение 17 утратило силу постановлением Правления Национального Банка РК от 31.12.2019 </w:t>
      </w:r>
      <w:r>
        <w:rPr>
          <w:rFonts w:ascii="Times New Roman"/>
          <w:b w:val="false"/>
          <w:i w:val="false"/>
          <w:color w:val="ff0000"/>
          <w:sz w:val="28"/>
        </w:rPr>
        <w:t>№ 274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884" w:id="375"/>
    <w:p>
      <w:pPr>
        <w:spacing w:after="0"/>
        <w:ind w:left="0"/>
        <w:jc w:val="left"/>
      </w:pPr>
      <w:r>
        <w:rPr>
          <w:rFonts w:ascii="Times New Roman"/>
          <w:b/>
          <w:i w:val="false"/>
          <w:color w:val="000000"/>
        </w:rPr>
        <w:t xml:space="preserve">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 (далее – участник (владелец)</w:t>
      </w:r>
    </w:p>
    <w:bookmarkEnd w:id="375"/>
    <w:p>
      <w:pPr>
        <w:spacing w:after="0"/>
        <w:ind w:left="0"/>
        <w:jc w:val="both"/>
      </w:pPr>
      <w:r>
        <w:rPr>
          <w:rFonts w:ascii="Times New Roman"/>
          <w:b w:val="false"/>
          <w:i w:val="false"/>
          <w:color w:val="ff0000"/>
          <w:sz w:val="28"/>
        </w:rPr>
        <w:t xml:space="preserve">
      Сноска. Приложение 18 утратило силу постановлением Правления Национального Банка РК от 31.12.2019 </w:t>
      </w:r>
      <w:r>
        <w:rPr>
          <w:rFonts w:ascii="Times New Roman"/>
          <w:b w:val="false"/>
          <w:i w:val="false"/>
          <w:color w:val="ff0000"/>
          <w:sz w:val="28"/>
        </w:rPr>
        <w:t>№ 274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899" w:id="376"/>
    <w:p>
      <w:pPr>
        <w:spacing w:after="0"/>
        <w:ind w:left="0"/>
        <w:jc w:val="left"/>
      </w:pPr>
      <w:r>
        <w:rPr>
          <w:rFonts w:ascii="Times New Roman"/>
          <w:b/>
          <w:i w:val="false"/>
          <w:color w:val="000000"/>
        </w:rPr>
        <w:t xml:space="preserve"> Сведения о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w:t>
      </w:r>
    </w:p>
    <w:bookmarkEnd w:id="376"/>
    <w:p>
      <w:pPr>
        <w:spacing w:after="0"/>
        <w:ind w:left="0"/>
        <w:jc w:val="both"/>
      </w:pPr>
      <w:r>
        <w:rPr>
          <w:rFonts w:ascii="Times New Roman"/>
          <w:b w:val="false"/>
          <w:i w:val="false"/>
          <w:color w:val="ff0000"/>
          <w:sz w:val="28"/>
        </w:rPr>
        <w:t xml:space="preserve">
      Сноска. Приложение 19 утратило силу постановлением Правления Национального Банка РК от 31.12.2019 </w:t>
      </w:r>
      <w:r>
        <w:rPr>
          <w:rFonts w:ascii="Times New Roman"/>
          <w:b w:val="false"/>
          <w:i w:val="false"/>
          <w:color w:val="ff0000"/>
          <w:sz w:val="28"/>
        </w:rPr>
        <w:t>№ 274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917" w:id="377"/>
    <w:p>
      <w:pPr>
        <w:spacing w:after="0"/>
        <w:ind w:left="0"/>
        <w:jc w:val="left"/>
      </w:pPr>
      <w:r>
        <w:rPr>
          <w:rFonts w:ascii="Times New Roman"/>
          <w:b/>
          <w:i w:val="false"/>
          <w:color w:val="000000"/>
        </w:rPr>
        <w:t xml:space="preserve">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377"/>
    <w:p>
      <w:pPr>
        <w:spacing w:after="0"/>
        <w:ind w:left="0"/>
        <w:jc w:val="both"/>
      </w:pPr>
      <w:r>
        <w:rPr>
          <w:rFonts w:ascii="Times New Roman"/>
          <w:b w:val="false"/>
          <w:i w:val="false"/>
          <w:color w:val="ff0000"/>
          <w:sz w:val="28"/>
        </w:rPr>
        <w:t xml:space="preserve">
      Сноска. Приложение 20 утратило силу постановлением Правления Национального Банка РК от 31.12.2019 </w:t>
      </w:r>
      <w:r>
        <w:rPr>
          <w:rFonts w:ascii="Times New Roman"/>
          <w:b w:val="false"/>
          <w:i w:val="false"/>
          <w:color w:val="ff0000"/>
          <w:sz w:val="28"/>
        </w:rPr>
        <w:t>№ 273</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943" w:id="378"/>
    <w:p>
      <w:pPr>
        <w:spacing w:after="0"/>
        <w:ind w:left="0"/>
        <w:jc w:val="left"/>
      </w:pPr>
      <w:r>
        <w:rPr>
          <w:rFonts w:ascii="Times New Roman"/>
          <w:b/>
          <w:i w:val="false"/>
          <w:color w:val="000000"/>
        </w:rPr>
        <w:t xml:space="preserve"> Отчет о выполнении пруденциальных нормативов и иных обязательных для соблюдения норм и лимитов</w:t>
      </w:r>
    </w:p>
    <w:bookmarkEnd w:id="378"/>
    <w:p>
      <w:pPr>
        <w:spacing w:after="0"/>
        <w:ind w:left="0"/>
        <w:jc w:val="both"/>
      </w:pPr>
      <w:r>
        <w:rPr>
          <w:rFonts w:ascii="Times New Roman"/>
          <w:b w:val="false"/>
          <w:i w:val="false"/>
          <w:color w:val="ff0000"/>
          <w:sz w:val="28"/>
        </w:rPr>
        <w:t xml:space="preserve">
      Сноска. Приложение 21 утратило силу постановлением Правительства РК от 14.11.2019 </w:t>
      </w:r>
      <w:r>
        <w:rPr>
          <w:rFonts w:ascii="Times New Roman"/>
          <w:b w:val="false"/>
          <w:i w:val="false"/>
          <w:color w:val="ff0000"/>
          <w:sz w:val="28"/>
        </w:rPr>
        <w:t>№ 192</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 по</w:t>
            </w:r>
            <w:r>
              <w:br/>
            </w:r>
            <w:r>
              <w:rPr>
                <w:rFonts w:ascii="Times New Roman"/>
                <w:b w:val="false"/>
                <w:i w:val="false"/>
                <w:color w:val="000000"/>
                <w:sz w:val="20"/>
              </w:rPr>
              <w:t>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bl>
    <w:bookmarkStart w:name="z968" w:id="379"/>
    <w:p>
      <w:pPr>
        <w:spacing w:after="0"/>
        <w:ind w:left="0"/>
        <w:jc w:val="left"/>
      </w:pPr>
      <w:r>
        <w:rPr>
          <w:rFonts w:ascii="Times New Roman"/>
          <w:b/>
          <w:i w:val="false"/>
          <w:color w:val="000000"/>
        </w:rPr>
        <w:t xml:space="preserve"> Отчет о расшифровке максимального размера риска на одного заемщика</w:t>
      </w:r>
    </w:p>
    <w:bookmarkEnd w:id="379"/>
    <w:p>
      <w:pPr>
        <w:spacing w:after="0"/>
        <w:ind w:left="0"/>
        <w:jc w:val="both"/>
      </w:pPr>
      <w:r>
        <w:rPr>
          <w:rFonts w:ascii="Times New Roman"/>
          <w:b w:val="false"/>
          <w:i w:val="false"/>
          <w:color w:val="ff0000"/>
          <w:sz w:val="28"/>
        </w:rPr>
        <w:t xml:space="preserve">
      Сноска. Приложение 22 утратило силу постановлением Правительства РК от 14.11.2019 </w:t>
      </w:r>
      <w:r>
        <w:rPr>
          <w:rFonts w:ascii="Times New Roman"/>
          <w:b w:val="false"/>
          <w:i w:val="false"/>
          <w:color w:val="ff0000"/>
          <w:sz w:val="28"/>
        </w:rPr>
        <w:t>№ 192</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