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506a" w14:textId="0845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сведений о привлеченных иностранцах и лицах без гражданства международным технологическим парком "Астана Хаб", представляемых уполномоченному органу по вопросам миграции населения и Комитету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19 сентября 2018 года № 406. Зарегистрирован в Министерстве юстиции Республики Казахстан 17 октября 2018 года № 17558.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13-1 Закона Республики Казахстан от 24 ноября 2015 года "Об информатизации"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сведений о привлеченных иностранцах и лицах без гражданства международным технологическим парком "Астана Хаб", представляемых уполномоченному органу по вопросам миграции населения и Комитету национальной безопасности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 Департаменту информатизации Министерства информации и коммуникаций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 коммуникаций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2018 года № 406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сведений о привлеченных иностранцах и лицах без гражданства международным технологическим парком "Астана Хаб", представляемых уполномоченному органу по вопросам миграции населения и Комитету национальной безопасности Республики Казахстан</w:t>
      </w:r>
    </w:p>
    <w:bookmarkEnd w:id="1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сведений о привлеченных иностранцах и лицах без гражданства международным технологическим парком "Астана Хаб", представляемых уполномоченному органу по вопросам миграции населения и Комитету национальной безопасности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13-1 Закона Республики Казахстан от 24 ноября 2015 года "Об информатизации" и определяют порядок представления сведений о привлеченных иностранцах и лицах без гражданства, а также о членах их семей (далее – сведения) международным технологическим парком "Астана Хаб" в уполномоченный орган по вопросам миграции населения и в Комитет национальной безопасности Республики Казахстан.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об иностранцах и лицах без гражданства, привлеченных международным технологическим парком "Астана Хаб" или его участниками, представляются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о членах семьи иностранцев и лиц без гражданства, привлеченных международным технологическим парком "Астана Хаб" или его участниками, представляются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Международный технологический парк "Астана Хаб" представляет сведения, предусмотренные в пунктах 2 и 3 настоящих Правил ежеквартально не позднее 15 числа месяца, следующего за отчетным периодом в уполномоченный орган по вопросам миграции населения и Комитет национальной безопасности Республики Казахстан.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цифрового развития, инноваций и аэрокосмической промышленности РК от 20.07.2023 </w:t>
      </w:r>
      <w:r>
        <w:rPr>
          <w:rFonts w:ascii="Times New Roman"/>
          <w:b w:val="false"/>
          <w:i w:val="false"/>
          <w:color w:val="000000"/>
          <w:sz w:val="28"/>
        </w:rPr>
        <w:t>№ 274/НҚ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Сведения представляются на бумажном носителе или в электронном виде на казахском и русском языках.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привлеченных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иностранцах и лицах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гражданства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технологическим парком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Хаб", представляемых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уполномоченному органу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миграции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Комитету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цифрового развития, инноваций и аэрокосмической промышленности РК от 20.07.2023 </w:t>
      </w:r>
      <w:r>
        <w:rPr>
          <w:rFonts w:ascii="Times New Roman"/>
          <w:b w:val="false"/>
          <w:i w:val="false"/>
          <w:color w:val="ff0000"/>
          <w:sz w:val="28"/>
        </w:rPr>
        <w:t>№ 274/НҚ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сведения о привлеченных иностранцах и лицах без гражданства международным технологическим парком "Астана Хаб" или его участниками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Астана Хаб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сведения о привлеченных иностранцах и лицах без гражданства международным технологическим парком "Астана Хаб" или его участниками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 (краткое буквенно-цифровое выражение наименования формы): 14-СПИ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не позднее 10 числа первого месяца, следующего за отчетным кварталом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международный технологический парк "Астана Хаб"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ежеквартально не позднее 15 числа месяца следующего за отчетным периодом в уполномоченный орган по вопросам миграции населения и Комитет национальной безопасности Республики Казахстан.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в том числе латинскими буквами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(страна постоянного проживания)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орган выдачи паспорта (документа, удостоверяющего личность)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предполагаемого пребывания (месяц, год) на территории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квалификации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продлении срока действия визы (при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пребывания на территорию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проживания 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указанной формы предусматривается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привлеченных иностранцах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лицах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 технологическим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парком "Астана Хаб", представляемых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уполномоченному органу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миграции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Комитету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цифрового развития, инноваций и аэрокосмической промышленности РК от 20.07.2023 </w:t>
      </w:r>
      <w:r>
        <w:rPr>
          <w:rFonts w:ascii="Times New Roman"/>
          <w:b w:val="false"/>
          <w:i w:val="false"/>
          <w:color w:val="ff0000"/>
          <w:sz w:val="28"/>
        </w:rPr>
        <w:t>№ 274/НҚ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сведения о привлеченных иностранцах и лицах без гражданства международным технологическим парком "Астана Хаб" или его участниками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Астана хаб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сведения о привлеченных иностранцах и лицах без гражданства международным технологическим парком "Астана Хаб" или его участниками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 (краткое буквенно-цифровое выражение наименования формы): 15-СПИ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не позднее 10 числа первого месяца, следующего за отчетным кварталом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международный технологический парк "Астана Хаб"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ежеквартально не позднее 15 числа месяца следующего за отчетным периодом в уполномоченный орган по вопросам миграции населения и Комитет национальной безопасности Республики Казахстан.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в том числе латинскими буквами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(страна постоянного проживания)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в том числе латинскими буквами, лица, привлеченного международным технологическим парком "Астана Хаб" или его участниками, членами семьи которого они являются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 подтверждающих родство (свидетельство о заключении брака, о рождении или иные документы, подтверждающие сведения о родстве)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орган выдачи паспорта (документа, удостоверяющего личность)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продлении срока действия визы (при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проживания 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указанной формы предусматривается в приложении к настоящей форме.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