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57c6" w14:textId="3d65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показателей смертности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21 сентября 2018 года № 1. Зарегистрирован в Министерстве юстиции Республики Казахстан 16 октября 2018 года № 17555.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Руководителя Бюро национальной статистики Агентства по стратегическому планированию и реформам РК от 23.04.2024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показателей смертности.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социальной и демографической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и демографической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Руководителя Бюро национальной статистики Агентства по стратегическому планированию и реформам РК от 23.04.2024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 статистике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Председателя Комитета по статистике Министерства национальной экономики Республики Казахстан от 21 сентября 2018 года № 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показателей смертности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показателей смертности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Руководителя Бюро национальной статистики Агентства по стратегическому планированию и реформам РК от 23.04.2024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сотрудниками Бюро национальной статистики Агентства по стратегическому планированию и реформам Республики Казахстан и его территориальными подразделениями при расчете показателей смертности.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Руководителя Бюро национальной статистики Агентства по стратегическому планированию и реформам РК от 23.04.2024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Методики является получение точных и достоверных данных, формирование полной и актуальной информации об уровне смертности населения, необходимые для проведения эффективной социальной и экономической политики и разработки программ развития страны и регионов.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Значимость расчетных показателей смертности обусловлена ролью при анализе демографических явлений и оценке сложившейся демографической ситуации в стране и ее регионах. Расчет показателей смертности и анализ смертности необходимы и для целей демографических исследований и для практики органов здравоохранения и социальной политики.</w:t>
      </w:r>
    </w:p>
    <w:bookmarkEnd w:id="14"/>
    <w:bookmarkStart w:name="z1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Формирование статистической информации о смертности населения в возрасте 14 лет и старше производится по месту постоянного жительства умершего. Формирование статистической информации о смертности детей, не достигших 14 лет (малолетних), или граждан, находившихся под опекой, производится по месту постоянного жительства их законных представителей. Статистическая информация о смертности за период в календарном году формируется по дате регистрации смерти. События смерти, свершившиеся с момента последней переписи населения, но зарегистрированные в отчетном году, учитываются в статистике отчетного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4-1 в соответствии с приказом Руководителя Бюро национальной статистики Агентства по стратегическому планированию и реформам РК от 23.04.2024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Методике используются следующие определения: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смертность – процесс вымирания поколения, складывающийся из множества единичных смертей, наступающих в разных возрастах в данном населении;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 – болезни, патологические состояния или травмы, которые привели к смерти или способствовали ее наступлению, а также обстоятельства несчастного случая или акта насилия, которые вызвали травму со смертельным исходом.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Руководителя Бюро национальной статистики Агентства по стратегическому планированию и реформам РК от 23.04.2024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Источниками информации о смертности населения являются административные данные органов регистрации актов гражданского состояния.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Руководителя Бюро национальной статистики Агентства по стратегическому планированию и реформам РК от 23.04.2024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основных показателей смертности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показатели смертности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коэффициент смертности выражается в промилле и определяет интенсивность смертности населения по отношению к общей численности. Данный показатель представляет собой отношение общего числа умерших в отчетный период к средней численности населения за этот период: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1879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CMR - общий коэффициент смертности;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– число случаев смерти за год;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среднегодовая численность населения.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Возрастные коэффициенты смертности характеризуют средний уровень смертности в каждой возрастной группе в календарном году. Рассчитываются по формуле: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23368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ASMRх – повозрастные коэффициенты смертности, где x - возраст;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nDх – число случаев смерти на интервале n возраста х;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nРх – среднегодовая численность населения в интервале n возраста х.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Младенческая и детская смертность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Методы расчета коэффициента младенческой смертности (смертность детей в возрасте до 1 года) отличаются от методов расчета всех других возрастных коэффициентов. При вычислении число смертей детей в возрасте до 1 года делится не на их среднегодовую численность, а на число родившихся.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годового показателя младенческой смертности используются данные о распределении детей, умерших в возрасте до года по годам своего рождения. Каждая совокупность умерших детей в возрасте 0 лет соотносится с соответствующим ей числом родившихся. Расчет выглядит в виде следующей формулы: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26924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m0t – коэффициент младенческой смертности в расчетном году t;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M0t и M0t-1 – число детей, умерших в возрасте до года из числа родившихся соответственно в расчетном году t и предыдущем году t-1;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 и Nt-1 - число родившихся соответственно в расчетном году t и предыдущем году t-1.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Коэффициент мертворождаемости рассчитывается как отношение числа мертворожденных в данном году к числу родившихся живыми и мертвыми в том же году.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перинатальной смертности рассчитывается как отношение числа мертворожденных, а также умерших в первые 7 суток жизни к общему числу родившихся живыми и мертвыми.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Неонатальная смертность отражает смертность детей с момента рождения до 28 дня жизни. Коэффициент неонатальной смертности рассчитывается как отношение числа умерших в неонатальном периоде к числу родившихся живыми в том же году.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Коэффициент ранней неонатальной смертности (смертность в течение первых 7 дней жизни) определяется отношением числа умерших в раннем неонатальном периоде к числу родившихся живыми в том же году.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Коэффициент поздней неонатальной смертности (смертность, имеющая место в период после 7 дней жизни до 28 дней жизни) определяется отношением числа умерших в позднем неонатальном периоде к числу родившихся живыми в том же году.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Наряду с показателем младенческой смертности рассчитывается коэффициент детской смертности в возрасте до 5 лет, отражающий уровень смертности детей в возрасте 0-4 года. Данный показатель рассчитывается по формуле: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21082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5m0 - коэффициент детской смертности до 5 лет;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5М0 - число умерших детей в возрасте до 5 лет (0-4 года включительно);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 - число родившихся живыми в расчетном году t.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Показатели смертности по причинам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Показателями смертности по причинам являются общие и повозрастные коэффициенты.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Общие коэффициенты смертности по причинам смерти вычисляются как отношение числа умерших от указанной причины смерти к среднегодовой численности населения.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2336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CMRi – общий коэффициент смертности от i-той причины;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число умерших от указанной причины за год;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среднегодовая численность населения.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Возрастные коэффициенты смертности по причинам смерти рассчитываются по соответствующей формуле: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26289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ASMRхi – повозрастные коэффициенты смертности, где x - возраст;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nDхi – число умерших от указанной причины на интервале возраста x, x+n;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nРх – среднегодовая численность населения в интервале возраста x, x+n.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Показатели таблицы смертности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Показатели таблицы смертности представляют систему упорядоченных по возрасту и взаимосвязанных между собой рядов чисел, организованных как описание процесса уменьшения с возрастом под действием смертности некоторого теоретического поколения с фиксированной начальной численностью. Таблицы смертности строятся для оценки показателя "Ожидаемая продолжительность жизни".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Различают полные и краткие таблицы смертности. В полных таблицах смертности возраст принимает все целые значения, шаг изменения возраста - 1 год от 0 до 100 лет. В кратких таблицах смертности возраст меняется с шагом 5, с выделением первых пяти лет жизни погодно: 0, 1, 2, 3, 4, 5-9, 10-14,...80-84, 85 лет и старше или 0, 1-4, 5-9, 10-14,...80-84, 85 лет и старше.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качестве исходных статистических данных для расчета таблиц смертности служат возрастные коэффициенты смертности, которые рассчитываются как отношение числа умерших в данном возрасте в течение календарного года к среднегодовой численности лиц данного возраста: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14859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nmx – коэффициент смертности в возрасте x лет;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nMx – число умерших в возрасте x лет;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nPx – средняя численность населения в возрасте x лет.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31496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nqx – вероятность смерти на интервале возрастов от x до x+n лет;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интервал возраста;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nmx – коэффициент смертности в возрасте x лет;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nax – среднее число человеко-лет, прожитых в интервале возрастов от x до x+n лет.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qx представляет собой вероятность того, что человек, достигший точного возраста x лет, не доживет до возраста x+n лет. На основе полученных вероятностей рассчитываются все остальные показатели таблицы смертности.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Вероятность дожития до следующего возраста px представляет собой долю людей, доживающих до конца данного возрастного интервала из числа доживающих до его начала.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170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Первоначальной численностью поколения (корень таблицы) l0 принимается за 100 000.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3009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4711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lx – число доживших до точного возраста х из начальной численности когорты;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px – вероятность дожития до следующего возраста х лет;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dx – число умерших в интервале возраста от х до х+n.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2273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nLx – число живущих в интервале возрастов от x до x+n лет;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1625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nTx – число человеко-лет жизни в возрастах x лет и старше.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Ожидаемая продолжительность жизни при рождении представляет число лет, которое в среднем предстоит прожить одному человеку из поколения родившихся при условии, что на протяжении всей жизни этого поколения уровень смертности в каждом возрасте останется таким, как в год для которых вычислен показатель.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889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Ожидаемая продолжительность жизни, достигших возраста х лет представляет число лет, которое предстоит прожить достигшим данного возраста при сохранении в каждом следующем возрасте современного уровня смертности.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Прямая стандартизация коэффициентов смертности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Стандартизованный прямым методом коэффициент смертности представляет общий коэффициент смертности для некоторого условного населения с той же возрастной смертностью, что и в изучаемом населении, но со стандартной фиксированной структурой населения. Расчет осуществляется путем взвешивания возрастных коэффициентов смертности по некоторой фиксированной системе весов: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1955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mст – стандартизованный коэффициент смертности;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mx – возрастные коэффициенты смертности;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возраст;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Vx – доли соответствующих возрастных групп в общей численности населения, принятого за стандарт.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Одним из наиболее сильных факторов, оказывающих влияние на величину общих коэффициентов, является возрастная структура населения. Способом устранения влияния структурных факторов является стандартизация демографических коэффициентов.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качестве стандарта выбирают структуру населения, близкого к изучаемому, и предполагают, что структура сравниваемых населений такая же, как и в населении-стандарте.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международных сравнениях для прямой стандартизации коэффициентов смертности используют европейский и мировой стандарты Всемирной организации здравоохранения.</w:t>
      </w:r>
    </w:p>
    <w:bookmarkEnd w:id="111"/>
    <w:bookmarkStart w:name="z11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коэффициентов за отдельный период года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Расчет коэффициентов осуществляется за месяц и за любое число месяцев с накоплением (период), с применением коэффициента перевода и средней численности населения.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перевода в месяце (периоде) вычисляется с точностью до шестого знака после запятой по следующей формуле: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1333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Кt - коэффициент перевода в месяце (периоде);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DN - число дней в году;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dn - число дней в месяце (периоде);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месяц (период).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помощью коэффициента перевода данные в месяце (периоде) приводятся к годовому выражению. Число дней в году берется из расчета 365 дней (в високосном году – 366).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численность населения в месяце (периоде) вычисляется с точностью до одного знака после запятой по следующей формуле: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1524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 - средняя численность населения;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P1 - численность населения на 1 января отчетного года;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ОПt - общий прирост, убыль;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месяц (период).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Общий коэффициент смертности за месяц (период) рассчитывается по следующей формуле: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23749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(mt) - коэффициент смертности;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Mt - число умерших;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Кt - коэффициент перевода;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 - средняя численность населения;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месяц (период).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расчета младенческой смертности за отдельный период используется формула (рекомендация Всемирной организации здравоохранения):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1778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m0 - коэффициент младенческой смертности;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М0 - число умерших детей в возрасте до 1 года;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 - число родившихся живыми в расчетном году t.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