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62d" w14:textId="0c2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сентября 2018 года № 635. Зарегистрирован в Министерстве юстиции Республики Казахстан 13 октября 2018 года № 17546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13254, опубликован 7 апреля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635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725"/>
        <w:gridCol w:w="329"/>
        <w:gridCol w:w="974"/>
        <w:gridCol w:w="6016"/>
        <w:gridCol w:w="641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контрактов на недропользование по твердым полезным ископаемым, лечебным грязям, подземным водам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отчетных встреч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Депратамент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авиационных происшествиях и инцидентов с гражданскими (экспериментальными) воздушными судами Республики Казахстан, а также с гражданскими воздушными судами иностранных государств, произошедшие на территории Республики Казахстан, а также с воздушными судами Республики Казахстан за ее пределами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активами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инновационных грантах на коммерциализацию технологий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технологического и инновационного развития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разработанных законопроектах, регулирующих деятельность в сферах строительства и жилищно-коммунального хозяйства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строительной отрасли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автомобильных дорог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геологии и недропользования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независимых экспертов Государственной комиссии по запасам полезных ископаемых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нефтегазовые месторождения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твердые полезные ископаемые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прогнозных ресурсов полезных ископаемых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подземных вод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общераспространенных полезных ископаемых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гражданской авиации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</w:t>
            </w:r>
          </w:p>
          <w:bookmarkEnd w:id="12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эксплуатантов, осуществляющих коммерческие воздушные перевозки и авиационные работы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авиакомпаний (количество воздушных судов, услуги, сертификаты, авиамаршруты)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аэропортов и аэродромов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 (количество пассажиров, объем перевезенного груза, авиатранзит)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аэропортов, имеющих допуск к обслуживанию международных рейсов (с указанием контактных данных, геопозиции и другой необходимой информации)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аттестованных юридических лиц на право проведения работ в области промышленной безопасности (аттестованное юридическое лицо и адрес, вид деятельности, отрасль, дата выдачи, срок действия, дата выдачи)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гарантийных обязательств (сертификатов конечного пользователя)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подтверждении отнесения импортируемых на территорию Республики Казахстан с территории государств-членов Евразийского экономического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машиностроении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эксплуатации горных и химических производств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экспорт и импорт продукции, подлежащей экспортному контролю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переработку продукции вне территории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постоянное применение взрывчатых веществ и изделий на их основе (субъект, наименование продукции, нормативный документ на продукцию, идентификационный №, номер и дата)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 (наименование и характеристика технологий, технический устройств, материалов применяемых на опасных производственных объектах, опасных технических устройств; производитель, особые условия, дата выдачи)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производство взрывных работ (субъект, место производства ВР, дата выдачи, срок действия разрешения)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реэкспорт продукции, подлежащей экспортному контролю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транзит продукции, подлежащей экспортному контролю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зарегистрированной химической продукции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энергоемкости валового внутреннего продукта Республики Казахстан по областям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(владелец декларации, разработчик декларации, экспертная организация, шрифт и дата выдачи декларации)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документов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в машиностроении и производстве строительных материалов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(субъект, наименование проекта, дата согласования)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 и деревообрабатывающей промышленности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субъектов, получивших право использования лабораторного совмещенного знака ILAC MRA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сертификатов о метрологической аттестации средств измерений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сертификатов об утверждении типа средств измерений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лабораторий, включенных в Единый реестр Евразийского экономического союза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соответствия, включенных в Единый реестр Евразийского экономического союза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разработке технических регламентов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 классификаторов технико-экономической информаций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сертификатов соответствия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технических комитетов по стандартизации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испытательных лабораторий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калибровочных лабораторий и метрологических служб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 персонала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 систем менеджмента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поверочных лабораторий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основополагающих национальных стандартов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транспорта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ЕАЭС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количестве иностранных судов работающих в Казахстанском секторе Каспийского моря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межобластным автобусным сообщениям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 – надзорной деятельности в сфере железнодорожного, водного и автомобильного транспортов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 (автомобиль, водный, железнодорожный) - количество пассажиров, объем перевезенного груза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инвестиционных мероприятиях на предстоящий год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РК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по делам строительства, жилищно-коммунального хозяйства Министерства по инвестициям и развитию Республики Казахстан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