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966" w14:textId="5162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сентября 2018 года № 483. Зарегистрирован в Министерстве юстиции Республики Казахстан 12 октября 2018 года № 17539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образования" (зарегистрирован в Реестре государственной регистрации нормативных правовых актов под № 10079, опубликован в газете "Казахстанская правда" от 24 сентября 2015 года № 183 (28059))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среднего, общего среднего образования, образовательные программы высшего и послевузовского образования, подведомственных организаций образования,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осуществлению контроля за их использованием (далее -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организации заказа, хранения, учета и выдачи бланков 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(далее – организации образования), осуществления контроля за их использованием.";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устанавливает единую серию для каждого вида бланка, порядковую нумерацию устанавливает Банкнотной фабрикой.";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заказа, хранения, учета и выдачи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осуществления контроля за их использованием";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Организации образования, реализующие общеобразовательные учебные программы основного среднего и общего среднего образования и образовательные программы технического и профессионального, послесреднего образования подают в Управление образования, а организации образования, реализующие образовательные программы высшего и послевузовского образования, а также республиканские организации образования в Министерство:";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Осуществление контроля за исполнением бланков документов государственного образца об образовании";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Ответственные должностные лица организаций образования, реализующих образовательные программы высшего и послевузовского образования, а также республиканские организации образования до 1 августа текущего года, подписанный руководителем организации образования, а в его отсутствие - лицом, его заменяющим, представляют в НЦТ, а организаций образования, реализующих общеобразовательные учебные программы основного среднего и общего среднего образования и образовательные программы технического и профессионального, послесреднего образования в Управление образования отчет об использовании бланков документов государственного образца об образовании в соответствующем учебном году по форме согласно приложению 1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Неиспользованные бланки остаются в организациях образования, их количество указывается в отчетах о движении бланков согласно приложению и заявке на следующий год. Передача бланков другой организации образования категорически запрещается.";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случае внесения изменений в содержание бланков, бланки старого образца уничтожаются в организациях образования на основании решения руководителя организации образования и оформляются актом уничтожения бланков документов государственного образца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НЦТ на основании решения комиссии, созданной в Министерстве, и оформляется актом уничтожения бланков документов государственного образца об образовании по форме согласно приложению 8 к настоящим Правилам. К акту прикладываются вырезанные и наклеенные на лист бумаги государственные номера и серии бланков, оставшиеся части бланков измельчаются или сжигаются.";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общеобразовательные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их использованием";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формы отчета об использовании бланков документов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"Отчет об использовании бланков документов государственного образца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 учебном году";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их использованием";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их использованием";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к указанным Правилам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Асыловой Б.А.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их использованием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 года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№ _____ от "___" ___________ 20 __ года недостачи бланков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документов государственного образца об образовании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– должность ответственного должностного лица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образования за осуществление работы по  учету,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– должности членов постоянно действующей 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осуществлению контроля организации приема, хранения,  выдачи и списания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бланков 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в ходе проведения проверки была обнаружена недостача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нижеследующих бланков документов  государственного образца об образовании: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8"/>
        <w:gridCol w:w="2864"/>
        <w:gridCol w:w="2068"/>
      </w:tblGrid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к бланку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и обеспечению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их использованием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№_____ от "___" ___________20__ года обнаружения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утерянных бланков документов государственного образца об образовании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– должность ответственного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организации образования за осуществление работы по учету,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осуществлению контроля организации приема, хранения, выдачи и списания бланков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организациях образования) составили настоящий акт в том, что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(описать ситуацию, проведение вторичной проверки и другое при  которой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обнаружены ранее утерянные бланки)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были обнаружены нижеследующие утерянные бланки документов государственного образца об образовании: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8"/>
        <w:gridCol w:w="2864"/>
        <w:gridCol w:w="2068"/>
      </w:tblGrid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к бланку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и обеспечению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их использованием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№_____ от "___" ___________20__ года порчи бланков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государственного образца об образовании их использовании в работе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– должность ответственного должностного лица от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 осуществление работы по учету, 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(Ф.И.О.(при его наличии)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осуществлению контроля организации приема, хранения, выдачи и списания бланков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при заполнении бланков документов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образца в ходе работы были испорчены нижеследующие бланки документов государственного образца об образовании: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8"/>
        <w:gridCol w:w="2864"/>
        <w:gridCol w:w="2068"/>
      </w:tblGrid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к бланку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и обеспечению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№_____ от "___" ___________20__ года уничтожения бланков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государственного образца об образовании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– должность ответственного должностного лица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образования за осуществление работы по учету,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осуществлению контроля организации приема, хранения, выдачи и списания бланков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согласно Правилам по организации заказа,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учету и выдаче бланков документов государственного образца об образовании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обеспечению ими организаций образования, реализующих общеобразовательные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программы основного среднего, общего среднего образования и образовательные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профессионального, послесреднего, высшего и послевузовского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подведомственных организаций образования и осуществлении контроля за их использованием.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591"/>
        <w:gridCol w:w="1558"/>
        <w:gridCol w:w="4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 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 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 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и обеспечению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1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№_____ от "___" ___________20__ года уничтожения бланков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документов государственного образца об образовании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– должность ответственного должностного лица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образования за осуществление работы по учету,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– должности членов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осуществлению контроля организации приема, хранения, выдачи и списания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бланков 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согласно Правилам по организации заказа,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учету и выдаче бланков документов государственного образца об образовании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обеспечению ими организаций образования, реализующих общеобразовательные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программы основного среднего, общего среднего образования и образовательные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профессионального, послесреднего, высшего и послевузовского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подведомственных организаций образования и осуществлении контроля за их использованием.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591"/>
        <w:gridCol w:w="1558"/>
        <w:gridCol w:w="4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 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 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 Фамилия, инициалы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