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8d71" w14:textId="1d28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октября 2018 года № 556. Зарегистрирован в Министерстве юстиции Республики Казахстан 12 октября 2018 года № 17536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дошкольного воспитания и обучения детей от 1 года до 6 (7) лет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дошкольного воспитания и обучения детей от 1 года до 6 (7) лет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 от 1 года до 6 (7) лет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726"/>
        <w:gridCol w:w="1719"/>
        <w:gridCol w:w="1720"/>
        <w:gridCol w:w="1720"/>
        <w:gridCol w:w="1611"/>
        <w:gridCol w:w="1936"/>
        <w:gridCol w:w="2479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организации (дети 5-6-и лет)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учебной деятельности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другие виды деятельности (игровая, самостоятельная, творческая, индивидуальная работа).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 от 1 года до 6 (7) лет с русским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011"/>
        <w:gridCol w:w="1677"/>
        <w:gridCol w:w="1677"/>
        <w:gridCol w:w="1677"/>
        <w:gridCol w:w="1572"/>
        <w:gridCol w:w="1889"/>
        <w:gridCol w:w="2418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организации (дети 5-6-и лет)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учебной деятельности**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другие виды деятельности (игровая, самостоятельная, творческая, индивидуальная работа);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**количество часов по организованной учебной деятельности "Казахский язык" увеличивается во ІІ младшей группе на 0,5 часов, средней группе на 0,5 часов, старшей группе на 1 час за счет вариативного компонента.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