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a9f3" w14:textId="002a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портала и информационных систем для организации проведения комплексной вневедомственной экспертизы проектов строительства и комплексной градостроительной экспертизы градостроительных проектов по принципу "одного окна"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24 сентября 2018 года № 670. Зарегистрирован в Министерстве юстиции Республики Казахстан 11 октября 2018 года № 17533.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промышленности и строительства РК от 21.05.2026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Министра индустрии и инфраструктурного развития РК от 08.08.2023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07.01.2024).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11-12)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ведения портала и информационных систем для организации проведения комплексной вневедомственной экспертизы проектов строительства и комплексной градостроительной экспертизы градостроительных проектов по принципу "одного окна".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индустрии и инфраструктурного развития РК от 08.08.2023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07.01.2024).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оборонной и аэрокосмической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____________________Б. Атамкулов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_______________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2018 года № 670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портала и информационных систем для организации проведения комплексной вневедомственной экспертизы проектов строительства и комплексной градостроительной экспертизы градостроительных проектов по принципу "одного окна"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индустрии и инфраструктурного развития РК от 08.08.2023 </w:t>
      </w:r>
      <w:r>
        <w:rPr>
          <w:rFonts w:ascii="Times New Roman"/>
          <w:b w:val="false"/>
          <w:i w:val="false"/>
          <w:color w:val="ff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07.01.2024).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портала и информационных систем для организации проведения комплексной вневедомственной экспертизы проектов строительства и комплексной градостроительной экспертизы градостроительных проектов по принципу "одного окна" (далее – Правила) разработаны в соответствии с подпунктом 11-12)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архитектурной, градостроительной и строительной деятельности в Республике Казахстан" (далее – Закон) и определяют порядок ведения портала и информационных систем для организации проведения комплексной вневедомственной экспертизы проектов строительства и комплексной градостроительной экспертизы градостроительных проектов по принципу "одного окна".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внеплановые мероприятия по обслуживанию информационной системы – технические и профилактические работы, которые связаны с установкой критичных обновлений программного обеспечения в целях устранения критичных уязвимостей информационной системы, либо в связи заменой вышедшего из строя оборудования;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личный кабинет – компонент портала, предназначенный для подачи электронных заявок в адрес участников портала;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интернет-ресурс – электронный информационный ресурс, отображаемый в текстовом, графическом, аудиовизуальном или ином виде, размещаемый на аппаратно-программном комплексе, имеющий уникальный сетевой адрес и (или) доменное имя и функционирующий в Интернете;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комплексной экспертизы (далее – ИС КЭ) – интегрированная с порталом информационная система, реализующая автоматизацию процедур и операций, связанных с рассмотрением электронных заявок;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оператор ИС КЭ – юридическое лицо, осуществляющее ведение ИС КЭ;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пользователь ИС КЭ – экспертная организация, зарегистрированная в ИС КЭ и использующая ее ресурсы и компоненты для автоматизированного выполнения процедур и операций, связанных с рассмотрением поступающих электронных заявок;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копия документа – документ, полностью воспроизводящий вид и информацию (данные) подлинного документа в электронно-цифровой форме;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портал – информационная система, предоставляющая по принципу "одного окна" единую платформу для информационного взаимодействия пользователей портала с участниками портала;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оператор портала – юридическое лицо, наделенное функцией ведения портала, в соответствии с Законом;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участник портала – экспертная организация, зарегистрированная на портале и использующая его ресурсы и компоненты для организации приема электронных заявок;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пользователь портала – физическое или юридическое лицо, зарегистрированное на портале и использующее его компоненты для подготовки и подачи электронной заявки;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ведомство уполномоченного органа по делам архитектуры, градостроительства и строительства (далее – Ведомство) – ведомство центрального государственного органа, осуществляющее в пределах компетенции, в соответствии с законодательством Республики Казахстан контрольные и реализационные функции в сфере архитектурной, градостроительной и строительной деятельности;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технические и профилактические работы – комплекс мероприятий по поддержанию средств вычислительной техники и телекоммуникационного оборудования в работоспособном состоянии, включающие в том числе профилактику с целью предотвращения отказа от работы техники и (или) оборудования и преждевременного их износа, устранение неисправностей, замену отдельных частей и блоков, установку и настройку оборудования, программного обеспечения, дополнительных устройств и плат для увеличения мощности оборудования и оказание помощи пользователям;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технический сбой – незапланированный временный выход из строя программно-аппаратного комплекса или отдельного из компонентов информационной системы, повлекший за собой отсутствие возможности использования информационной системы одним или несколькими пользователями;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 (далее – ЭЦП);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электронная заявка – оформленная и структурированная совокупность информации, представляемая пользователем портала в электронно-цифровой форме на рассмотрение участнику портала и удостоверенная посредством ЭЦП;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Application programming interface (далее – API) – интерфейс программирования приложений, набор готовых программ, предоставляемых сервисом для информационного взаимодействия между объектами информатизации;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Secure Sockets Layer сертификат (далее – SSL-сертификат) – регистрационное свидетельство, предназначенное для использования интернет-ресурсом или информационной системой для обеспечения процедуры аутентификации;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Virtual Private Network (далее – VPN) – виртуальная частная сеть для обмена информацией двух узлов.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определяются в соответствии с законодательством Республики Казахстан.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портале и в ИС КЭ действуют сертификаты ЭЦП, изданные для физических и юридических лиц Национальным удостоверяющим центром Республики Казахстан.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Портал и ИС КЭ не относятся к информационным системам в защищенном исполнении, отнесенными к государственным секретам, защита которых осуществляется с применением государственных шифровальных средств и (или) иных средств защиты сведений, составляющих государственные секреты, с соблюдением требований режима секретности.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портала для организации проведения комплексной вневедомственной экспертизы проектов строительства и комплексной градостроительной экспертизы градостроительных проектов по принципу "одного окна"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Ведение портала для организации проведения комплексной вневедомственной экспертизы проектов строительства и комплексной градостроительной экспертизы градостроительных проектов по принципу "одного окна" относится к технологически связанной деятельности государственной экспертной организации,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64-4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Портал для организации информационного взаимодействия обеспечивает: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регистрацию и направление электронных заявок пользователей портала;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пользователям портала сведений и электронных документов в процессе рассмотрения электронных заявок;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передачу пользователю портала результатов рассмотрения электронных заявок, а также их дальнейшее хранение;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обмен информацией по поступившим электронным заявкам с интегрированными интернет-ресурсами и информационными системами.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Оператор портала для организации проведения комплексной вневедомственной экспертизы проектов строительства и комплексной градостроительной экспертизы градостроительных проектов по принципу "одного окна" выполняет следующие мероприятия: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техническое обслуживание, сопровождение и развитие портала;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функционирование и информационную безопасность портала в соответствии с законодательством Республики Казахстан об информатизации и положениями настоящих Правил;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регистрирует пользователей и участников портала;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 с пользователями и участниками портала соглашения о порядке пользования порталом;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пользователям и участникам портала техническую поддержку, в соответствии с условиями заключенных с ними соглашений о порядке пользования порталом;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и утверждает формы анкет, заявок, соглашений о порядке пользования порталом, соглашения на интеграцию с порталом, инструкции по работе с порталом, а также регистрационной формы, размещаемых на портале;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интеграцию портала с интернет-ресурсами и информационными системами;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формирует и публикует на портале технические требования для реализации интеграции ИС КЭ с порталом;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публикует информационно-справочные материалы на портале.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Регистрация пользователя портала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регистрации пользователь портала выполняет следующие действия: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заполняет размещенную на портале регистрационную форму, с приложением: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– копий документов, предусмотренных законодательством о государственной регистрации юридических лиц, налогах и других обязательных платежах, а также копий документов, подтверждающих банковские реквизиты;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– копии документа, удостоверяющего личность, а также копий документов, подтверждающих банковские реквизиты (при наличии);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подписывает соглашение о порядке пользования порталом, с использованием ЭЦП.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портала с момента представления пользователем документов, в течение 3 рабочих дней, подтверждает либо отказывает пользователю в регистрации.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отказа в регистрации пользователя является наличие обратившегося пользователя в списке ранее зарегистрированных пользователей портала и (или) указание в регистрационной форме некорректных, либо несоответствующих представленным документам сведений.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подачи электронных заявок оператор портала предоставляет пользователю портала личный кабинет и инструкцию по работе с порталом.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Регистрация участника портала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Экспертная организация для обеспечения возможности приема посредством портала электронных заявок проходит процедуру регистрации в качестве участника портала.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в качестве участника портала подлежит экспертная организация, являющаяся пользователем одной из ИС КЭ.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Аккредитованная экспертная организация для регистрации в качестве участника портала заключает соглашение о порядке пользования порталом с оператором портала.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заключения соглашения о порядке пользования порталом аккредитованная экспертная организация предоставляет оператору портала свидетельство об аккредитации, выданного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экспертных организаций, утвержденными приказом Министра национальной экономики Республики Казахстан от 27 февраля 2015 года № 151 "Об утверждении Правил аккредитации экспертных организаций" (зарегистрированный в Реестре государственной регистрации нормативных правовых актов за № 10640), для регистрации – анкету, заполненную по форме, размещенной на портале.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аккредитованной экспертной организации производится оператором портала в течение 3 рабочих дней с момента предоставления анкеты, с последующим ее внесением в список аккредитованных экспертных организаций, размещенный на портале.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Основаниями для исключения аккредитованной экспертной организации из списка аккредитованных экспертных организаций, размещенного на портале, и ее последующего блокирования на портале являются: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подтверждения свидетельства об аккредитации до истечения срока его действия;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приостановление и (или) лишение (отзыв) свидетельства об аккредитации;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нарушение аккредитованной экспертной организацией условий заключенного соглашения о порядке пользования порталом;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расторжение соглашения заключенного с оператором портала.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Разблокировка и повторное внесение ранее исключенной аккредитованной экспертной организации в список аккредитованных экспертных организаций, размещенный на портале, производится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 момента регистрации аккредитованная экспертная организация производит оплату оператору портала за пользование компонентами и техническими ресурсами, а также за оказываемый оператором портала объем услуг по технической поддержке по расценкам, установленным оператором портала по согласованию с Ведомством.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Прием, регистрация и направление электронных заявок пользователей портала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Прием и регистрация электронной заявки осуществляется посредством личного кабинета на портале после предоставления пользователем портала необходимых сведений по заявке и загрузки соответствующих электронных документов и (или) электронных копий документов.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на портал электронных документов и (или) электронных копий документов размером свыше установленного оператором портала производится частями.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Загруженные на портал электронные документы и (или) электронные копии документов подлежат удостоверению ЭЦП пользователя портала или лица, обладающего полномочиями на удостоверение данного документа.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подаче регистрации электронной заявки, а также соответствующих электронных документов и (или) электронных копий документов производится порталом автоматически по времени города Астана, в следующем порядке: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поступающие в рабочий день с 0:00 до 13:59 часов по времени города Астана, регистрируются с датой данного рабочего дня;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поступающие в рабочий день с 14:00 до 23:59 часов по времени города Астана, регистрируются с датой следующего рабочего дня;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поступающие в нерабочий день, регистрируются с датой следующего за ним рабочего дня.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электронной заявки регистрация предоставляемых пользователем портала электронных документов и (или) электронных копий документов в адрес участника портала, производится по фактическому времени удостоверения данных документов ЭЦП на портале, по времени города Астана. При поступлении в нерабочий день данные документы регистрируются с датой следующего за ним рабочего дня.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Электронной заявке присваивается номер регистрации по шаблону, устанавливаемому оператором портала отдельно для каждого участника портала.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Пользователь портала, посредством предоставления сведений по электронной заявке, определяет участника портала, в адрес которого электронная заявка направляется на рассмотрение.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Портал автоматически производит передачу зарегистрированной электронной заявки и соответствующих электронных документов и (или) электронных копий документов участнику портала, посредством взаимодействия с используемой им ИС КЭ.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Сведения о ходе рассмотрения представленной электронной заявки, а также электронные документы, требующие подписания пользователем портала с использованием ЭЦП, пересылаются участником портала из используемой им ИС КЭ в личный кабинет пользователя портала.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Электронные документы и электронные копии документов, размещенные на портале и удостоверенные ЭЦП, не подлежат удалению, изменению или замене, в течение срока их хранения на портале.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Информация по электронным заявкам, в том числе соответствующие электронные документы и электронные копии документов, предоставленные на портал его пользователями, а также поступившие из интегрированной ИС КЭ хранятся на портале в течение 3 лет со дня их регистрации на портале.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Интеграция интернет-ресурсов и информационных систем с порталом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Взаимодействие интернет-ресурсов и информационных систем, в том числе ИС КЭ, с порталом осуществляется посредством их взаимной интеграции.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интегрируемым с порталом интернет-ресурсам и информационным системам предъявляются требования законодательства Республики Казахстан об информатизации и настоящих Правил.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интеграции с порталом ИС КЭ разрабатываются с учетом соответствующих технических требований, опубликованных на портале. 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интеграции с порталом для получения универсальных наборов данных применяется метод организации информационного взаимодействия посредством API. 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Данная интеграция выполняется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интеграции с порталом для получения отдельных видов данных, не включенных в API, такая интеграция выполняется в общем порядке, приведенном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Требования настоящего параграфа не распространяются на интеграцию портала с объектами информатизации "электронного правительства", а также иными государственными информационными системами (информационными системами государственных органов), выполняемую для получения отдельных данных, не включенных в API.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интеграция выполняется в порядке, установленном законодательством Республики Казахстан об информатизации.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интеграции интернет-ресурсов и информационных систем с порталом выполняются следующие мероприятия: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интернет-ресурса и (или) информационной системы обращается в Ведомство для получения разрешения на интеграцию с порталом;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владелец интернет-ресурса и (или) информационной системы направляет оператору портала заявку на интеграцию с порталом, с приложением: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 на интеграцию, выданного Ведомством;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проекта соглашения на интеграцию с порталом;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SSL сертификата (открытого ключа интернет-ресурса и (или) информационной системы), выданного Национальным удостоверяющим центром Республики Казахстан (актом передачи);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VPN-формы для создания VPN-туннеля по форме, размещенной на портале (указывается тестовая или промышленная среда);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 о приемке информационной системы в промышленную эксплуатацию;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 с положительным результатом испытаний на соответствие требованиям информационной безопасности;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владельцем интернет-ресурса и (или) информационной системы совместно с оператором портала проводится тестирование интеграции в согласованные сроки;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успешном тестировании интеграции интернет-ресурса и (или) информационной системы с порталом между владельцем интернет-ресурса и (или) информационной системы и оператором портала составляется акт об успешном тестировании интеграции;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интеграция считается установленной после подписания Ведомством, владельцем интернет-ресурса и (или) информационной системы и оператором портала соглашения на интеграцию с порталом и акта ввода в действие интеграции, с указанием сроков действия интеграции.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Для интеграции интернет-ресурсов и иных информационных систем с порталом для получения универсальных наборов данных, посредством API, выполняются следующие мероприятия: 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интернет-ресурса и (или) информационной системы направляет оператору портала запрос на интеграцию с порталом посредством API, с приложением подписанного проекта соглашения на интеграцию;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 портала предоставляет владельцу интернет-ресурса и (или) информационной системы ключи для подключения к API;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владельцем интернет-ресурса и (или) информационной системы совместно с оператором портала проводится тестирование интеграции в согласованные сроки;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успешном тестировании интеграции интернет-ресурса и (или) информационной системы с порталом между владельцем интернет-ресурса и (или) информационной системы и оператором портала составляется акт об успешном тестировании интеграции;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интеграция считается установленной после подписания владельцем информационной системы и оператором портала соглашения на интеграцию с порталом и акта ввода в действие интеграции, с указанием сроков действия интеграции.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Владельцы интегрированных интернет-ресурсов и информационных систем направляют посредством интеграции запросы на получение информации и данных по электронным заявкам, в том числе электронных документов и (или) электронным копий документов, имеющим конфиденциальный характер и (или) представляющим служебную и коммерческую тайну, с согласия заказчика или законного правообладателя.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Со стороны участников интеграции (владельца интернет-ресурса и (или) информационной системы и оператора портала) подтверждением успешной реализации интеграции является успешное выполнение условий взаимодействия и обработка данных самими участниками взаимодействия.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успешной реализации интеграции ИС КЭ с порталом ее владелец предоставляет Ведомству доступ в ИС КЭ в целях осуществления контроля и мониторинга действий пользователей ИС КЭ, на предмет соблюдения Закона.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обнаружении ошибок при передаче интегрированным интернет-ресурсом и (или) информационной системой данных на портал в процессе их информационного взаимодействия, оператор портала направляет уведомление на электронную почту владельца данного интернет-ресурса и (или) информационной системы и при непроведении им в течение месяца соответствующих корректирующих мероприятий приостанавливает информационное взаимодействие.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инцидентов информационной безопасности при передаче интегрированным интернет-ресурсом и (или) информационной системой данных на портал в процессе их информационного взаимодействия, оператор портала направляет уведомление на электронную почту владельца данного интернет-ресурса и (или) информационной системы и незамедлительно приостанавливает информационное взаимодействие с данным интернет-ресурсом и (или) информационной системой до момента их полного устранения и направляет уведомление на электронную почту соответствующего владельца.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Возобновление информационного взаимодействия интернет-ресурса и (или) информационной системы с порталом производится после получения оператором портала уведомления от владельца данного интернет-ресурса и (или) информационной системы об успешном проведении корректирующих мероприятий и (или) полном устранении инцидента информационной безопасности.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неисправности каналов связи или проведения операторами связи работ на линиях связи, срок восстановления связи определяется регламентом оператора связи.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Владелец интернет-ресурса и (или) информационной системы и оператор портала определяют ответственных лиц, которые обеспечивают информационную безопасность и постоянную готовность программных и технических средств.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изменении состава ответственных лиц (перевода или прекращения трудового договора) в недельный срок производится взаимное информирование об имеющихся изменениях, и сообщаются новые сведения об ответственных лицах по своевременному исполнению положений настоящих Правил.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Защита информации при реализации интеграции обеспечивается подтверждением авторства подписанных сообщений. Подтверждением авторства сообщений является положительный результат проверки принадлежности ЭЦП отправителю сообщения и действительности данной ЭЦП.</w:t>
      </w:r>
    </w:p>
    <w:bookmarkEnd w:id="126"/>
    <w:bookmarkStart w:name="z13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ведения информационной системы для организации проведения комплексной вневедомственной экспертизы проектов строительства и комплексной градостроительной экспертизы градостроительных проектов по принципу "одного окна"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целях автоматизации процедур и операций, связанных с рассмотрением электронных заявок ИС КЭ осуществляет: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хранение зарегистрированных электронных заявок на проведение комплексной вневедомственной экспертизы проектов строительства объектов с соответствующими электронными документами и (или) электронными копиями документов;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передачу на портал сведений о ходе рассмотрения зарегистрированных электронных заявок, проектов электронных документов для удостоверения пользователем портала с использованием ЭЦП, а также результатов рассмотрения зарегистрированных электронных заявок и соответствующих электронных документов;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обмен информацией с интегрированными интернет-ресурсами и информационными системами, а также с порталом по зарегистрированным электронным заявкам.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Вышеописанные функции при рассмотрении электронных заявок на проведение комплексной градостроительной экспертизы градостроительных проектов выполняет ИС КЭ государственной экспертной организации. 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Оператор ИС КЭ выполняет следующие мероприятия: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техническое обслуживание, сопровождение и развитие ИС КЭ;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функционирование и информационную безопасность ИС КЭ, в соответствии с законодательством Республики Казахстан об информатизации и положениями настоящих Правил;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регистрирует пользователей ИС КЭ;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 с пользователями ИС КЭ соглашения о порядке пользования ИС КЭ;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 утверждает формы анкет, соглашения о порядке пользования ИС КЭ, инструкций и журналов, размещенных в ИС КЭ;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оказывает пользователям ИС КЭ техническую поддержку, в соответствии с условиями заключенных с ними соглашений;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интеграцию ИС КЭ с интернет-ресурсами и информационными системами;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публикует информационно-справочные материалы в ИС КЭ;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предоставляет Ведомству доступ в ИС КЭ в целях осуществления контроля и мониторинга действий пользователей ИС КЭ, на предмет соблюдения Закона.</w:t>
      </w:r>
    </w:p>
    <w:bookmarkEnd w:id="142"/>
    <w:bookmarkStart w:name="z14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Регистрация пользователя ИС КЭ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Экспертная организация для осуществления деятельности по рассмотрению электронных заявок проходит процедуру регистрации в одной из ИС КЭ, интегрированных с порталом.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Регистрация экспертной организации, в качестве пользователя ИС КЭ, производится оператором ИС КЭ в течение 3 рабочих дней с момента заключения аккредитованной экспертной организацией соглашения о порядке пользования ИС КЭ с ее оператором.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регистрации экспертная организация предоставляет оператору ИС КЭ анкету, заполненную по форме, размещенной в ИС КЭ.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настоящего пункта не распространяются на экспертную организацию, являющуюся оператором ИС КЭ.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Оператор ИС КЭ прекращает доступ экспертной организации к ИС КЭ при: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непредставлени подтверждения свидетельства об аккредитации до истечения срока его действия;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приостановлении и (или) лишении (отзыва) свидетельства об аккредитации;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нарушении аккредитованной экспертной организацией условий заключенного соглашения оператором ИС КЭ;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расторжении или истечении срока действия заключенного соглашения с оператором ИС КЭ.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 момента регистрации в качестве пользователя ИС КЭ, экспертная организация производит оплату оператору ИС КЭ за пользование компонентами и техническими ресурсами, а также за оказываемый оператором ИС КЭ объем услуг по технической поддержке по расценкам, установленным оператором ИС КЭ.</w:t>
      </w:r>
    </w:p>
    <w:bookmarkEnd w:id="153"/>
    <w:bookmarkStart w:name="z16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Прием и обработка электронных заявок в ИС КЭ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Для соблюдения порядка рассмотрения электронных заявок на проведение комплексной вневедомственной экспертизы ИС КЭ обеспечивает: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автоматический расчет срока проверки комплектности, а также срока проведения комплексной вневедомственной экспертизы (в том числе даты выдачи и устранения замечаний, выдачи сводного заключения комплексной вневедомственной экспертизы) в соответствии с требованиями Закона;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электронных документов, их удостоверение с использованием ЭЦП и последующую автоматическую регистрацию данных электронных документов в ИС КЭ, посредством присвоения номера и даты регистрации.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ИС КЭ при истечении срока проверки комплектности, установленного Правилами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финансирования" (зарегистрированный в Реестре государственной регистрации нормативных правовых актов за № 10722), и отсутствии замечаний по комплектности, автоматически присваивает положительный результат проверки.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КЭ блокирует изменение установленного результата проверки комплектности после истечения срока проверки комплектности.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Время и дата регистрации электронных документов в ИС КЭ производится по фактическому времени их удостоверения ЭЦП сотрудников пользователя ИС КЭ, по времени города Астана.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Документы, подлежащие согласованию пользователем портала, передаются ИС КЭ на портал в электронно-цифровой форме.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ИС КЭ пересылает на портал данные по ЭЦП сотрудников пользователя ИС КЭ, удостоверивших данные документы.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Замечания по проекту в форме электронного документа выдаются один раз. 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 КЭ не допускается формирование и отправка на портал дополнительных электронных документов с замечаниями, а также формирование и отправка на портал электронных документов с замечаниями после истечения срока выдачи замечаний.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Пользователи ИС КЭ взаимодействуют с уполномоченным органом в области охраны окружающей среды, его территориальными подразделениями, а также местными исполнительными органами в области охраны окружающей среды посредством используемых ими ИС КЭ.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Электронные документы, подлежащие передаче пользователю портала, сформированные пользователем ИС КЭ, после их удостоверения ЭЦП автоматически передаются на портал в личный кабинет пользователя портала.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комплексной вневедомственной экспертизы передается ИС КЭ на портал после исполнения пользователем портала условий заключенного договора на проведение комплексной вневедомственной экспертизы.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Измененные и (или) дополненные по решению пользователя ИС КЭ версии электронных документов передаются на Портал в личный кабинет пользователя Портала, после предварительного уведомления соответствующего пользователя Портала и удостоверения в ИС КЭ всех действий по аннулированию предыдущих версий данных электронных документов, ЭЦП уполномоченных сотрудников пользователя ИС КЭ.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ответ на полученное уведомление пользователь Портала направляет новые версии представленных ранее электронных документов и (или) электронных копий документов, удостоверенные его ЭЦП.</w:t>
      </w:r>
    </w:p>
    <w:bookmarkEnd w:id="169"/>
    <w:bookmarkStart w:name="z17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Интеграция интернет-ресурсов и информационных систем с ИС КЭ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Для интеграции с ИС КЭ интернет-ресурсы и информационные системы должны соответствовать требованиям законодательства Республики Казахстан об информатизации и настоящих Правил.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Требования настоящего параграфа не распространяются на интеграцию ИС КЭ с объектами информатизации "электронного правительства", а также иными государственными информационными системами (информационными системами государственных органов), выполняемую для получения отдельных данных, не включенных в API.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интеграция выполняется в порядке, установленном законодательством Республики Казахстан об информатизации.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Для интеграции интернет-ресурсов и информационных систем с ИС КЭ выполняются следующие мероприятия: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интернет-ресурса и (или) информационной системы направляет оператору ИС КЭ заявку на интеграцию с ИС КЭ по форме, установленной ее оператором;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владелец интернет-ресурса и (или) информационной системы совместно с оператором ИС КЭ разрабатывает технический документ на интеграцию с ИС КЭ. Технический документ согласовывается и утверждается участниками взаимодействия (владельцем интернет-ресурса и (или) информационной системы и оператором ИС КЭ);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владелец интернет-ресурса и (или) информационной системы и оператор ИС КЭ в соответствии с утвержденным техническим документом вносят требуемые изменения соответственно в интернет-ресурс или информационную систему, а также в ИС КЭ в сроки, согласованные участниками взаимодействия;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владелец интернет-ресурса и (или) информационной системы предоставляет оператору ИС КЭ заявку на проведение испытаний в тестовом режиме по форме установленной оператором ИС КЭ;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владельцем интернет-ресурса и (или) информационной системы и оператором ИС КЭ проводится тестирование интеграции информационных систем. При успешной интеграции информационных систем составляется документ (протокол) об успешном тестировании интеграции;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успешном тестировании интеграции, владелец интернет-ресурса и (или) информационной системы и оператор ИС КЭ вводят взаимодействие в эксплуатацию на основании совместного решения (протокол, акт).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обнаружении ошибок и (или) инцидентов информационной безопасности при передаче интегрированным интернет-ресурсом и (или) информационной системой данных в ИС КЭ в процессе их информационного взаимодействия, оператор ИС КЭ незамедлительно приостанавливает информационное взаимодействие с данным интернет-ресурсом и (или) информационной системой до момента их полного устранения и направляет уведомление на электронную почту соответствующего владельца.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Возобновление информационного взаимодействия интернет-ресурса и (или) информационной системы с ИС КЭ производится после получения оператором ИС КЭ уведомления от владельца данного интернет-ресурса и (или) информационной системы об успешном проведении корректирующих мероприятий и (или) полном устранении инцидента информационной безопасности.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целях передачи проектной документации (без сметной части), прошедшей комплексную вневедомственную экспертизу и получивших соответствующее положительное заключение, ИС КЭ интегрируются с автоматизированной информационной системой Государственного градостроительного кадастра.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 подлежит только проектная документация (без сметной части), представленная на комплексную вневедомственную экспертизу посредством портала в электронной форме.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осуществляется с согласия правообладателей на данную проектную документацию.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проектную документацию, передаваемую в республиканское государственное предприятие на праве хозяйственного ведения, осуществляющее деятельность по ведению Государственного градостроительного кадастра, распространяются соответствующие требования по соблюдению конфиденциальности и обеспечению служебной и коммерческой тайны, если иное не предусмотрено законами Республики Казахстан.</w:t>
      </w:r>
    </w:p>
    <w:bookmarkEnd w:id="186"/>
    <w:bookmarkStart w:name="z193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Техническое обслуживание информационных систем (портала и ИС КЭ)</w:t>
      </w:r>
    </w:p>
    <w:bookmarkEnd w:id="187"/>
    <w:bookmarkStart w:name="z19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Классификация инцидентов (технических сбоев)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целях технического обслуживания информационных систем (портала и ИС КЭ) устанавливается следующая классификация инцидентов (технических сбоев):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зависящие от оператора информационной системы: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неправомерного действия сотрудников оператора информационной системы;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необеспечения должного уровня информационной безопасности информационной системы, которое повлекло несанкционированное воздействие на информацию в информационной системе;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физического повреждения информационной системы и (или) ее составляющих по вине оператора информационной системы или его сотрудников;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независящие от оператора информационной системы: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физического повреждения и (или) отключения информационной системы и (или) ее составляющих по вине третьих лиц;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недоступности информационной системы в результате возможных массовых внешних (сетевых, хакерских) атак, вызывающих отказ работы коммуникационного оборудования информационной системы;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отсутствия либо нарушения гарантированной работоспособности сетей передачи данных и (или) электроэнергии, используемой пользователями или участниками информационной системы для подключения к информационной системе;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наличия программно-технических ограничений и настроек, содержащихся в компьютерной технике пользователя информационной системы, а также отсутствия необходимых программно-технических возможностей, не позволяющих пользователю информационной системы полноценно работать с информационной системой;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заражения компьютерной техники пользователя информационной системы вредоносным программным обеспечением, не позволяющим работать в информационной системе ввиду автоматического блокирования ею возможности размещения зараженного файла или архива файлов;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ненадлежащего соблюдения пользователем информационной системы инструкции по работе с информационной системой;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несоблюдения правил хранения ключа ЭЦП и учетных данных (логина и пароля), передачи пользователем информационной системы ключа ЭЦП третьим лицам, не имеющим соответствующих полномочий.</w:t>
      </w:r>
    </w:p>
    <w:bookmarkEnd w:id="201"/>
    <w:bookmarkStart w:name="z208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Источники информации о возникновении технического сбоя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Источниками информации о возникновении технического сбоя являются: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пользователей информационной системы;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специалистов оператора информационной системы, выполняющих мониторинг функционирования информационной системы;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программно-аппаратных средств по мониторингу и выявлению неисправностей информационной системы, используемые для определения работоспособности и доступности функционала информационной системы, обнаружившие технический сбой;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системных журналов информационной системы, в которых регистрируются записи, свидетельствующие о возникновении или возможности возникновения технического сбоя.</w:t>
      </w:r>
    </w:p>
    <w:bookmarkEnd w:id="207"/>
    <w:bookmarkStart w:name="z214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Действия пользователей, операторов, специалистов операторов при возникновении технических сбоев при использовании информационных систем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При возникновении технического сбоя проводятся следующие мероприятия: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пользователь информационной системы не позднее одного часа с момента обнаружения технического сбоя информирует оператора информационной системы посредством электронной почты, указанной в информационной системе.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оператору пользователь информационной системы сообщает наименование представляемого им юридического лица или фамилию, имя, отчество (при наличии) физического лица, соответствующий бизнес-идентификационный номер или индивидуальный идентификационный номер и контактные данные, дату и время (по времени города Астана) обнаружения технического сбоя, описание технического сбоя с приложением подтверждающих документов (при наличии).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отправки по электронной почте информации о техническом сбое пользователь информационной системы ставит в известность ее оператора не позднее одного часа посредством телефона, указанного в информационной системе;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оператора информационной системы при обнаружении изменения в работе или в конфигурации информационной системы, не соответствующие стандартному функционированию, фиксирует дату и время возникновения технического сбоя в журнале учета обращений пользователей о возникших технических сбоях информационной системы (далее – Журнал учета).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оператора информационной системы обеспечивает взаимодействие с пользователем в зависимости от способа его обращения (посредством телефона, электронной почты).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обращений пользователей специалистами операторов портала и ИС КЭ государственной экспертной организации производится в рабочие дни с 9.00 часов до 18.30 часов, с перерывом на обед с 12.30 до 14.00 часов, по времени города Астана.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оказания технической поддержки пользователей иных ИС КЭ, определяются их операторами, в зависимости от их рабочего времени и указываются в соответствующих ИС КЭ.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Специалисты оператора информационной системы регистрируют обращения пользователей в Журнале учета в течение тридцати минут в рабочее время по времени города Астана.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обращения пользователя о техническом сбое по электронной почте во время обеденного перерыва по времени города Астана, оператор регистрирует сообщение в течение тридцати минут после обеденного перерыва.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обращения пользователя о техническом сбое по электронной почте в нерабочее время по времени города Астана, оператор регистрирует сообщение на следующий рабочий день.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ведется операторами в электронном виде в информационной системе оператора по учету обращений пользователей.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После регистрации обращения присваивается уникальный идентификатор инцидента по учету обращений пользователей в информационной системе оператора и в течение одного часа высылается на электронную почту пользователя (при наличии).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 наличии информации о техническом сбое, оператор в течение двух часов рабочего времени по времени города Астана проводит анализ полученной информации или представленных материалов (экранных снимков и иных представленных электронных документов), при необходимости повторяет (имитирует) действия, которые привели к техническому сбою, в целях подтверждения или опровержения наличия факта технического сбоя информационной системы.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Специалист оператора информационной системы при необходимости запрашивает у пользователя дополнительную информацию.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пользователем информационной системы дополнительной информации в течение 2 часов с момента направления запроса, специалист оператора информационной системы присваивает данному зарегистрированному обращению пользователя статус завершенного и уведомляет об этом пользователя по электронной почте (при наличии).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При опровержении технического сбоя, оператор в течение тридцати минут после подтверждения фактов отсутствия технического сбоя в информационной системе уведомляет об этом пользователя по электронной почте (при наличии), с приложением подтверждающей информации.</w:t>
      </w:r>
    </w:p>
    <w:bookmarkEnd w:id="225"/>
    <w:bookmarkStart w:name="z232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работы информационных систем и действия операторов при подтверждении технических сбоев работы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При подтверждении оператором информационной системы технического сбоя устанавливается уровень его критичности.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Технические сбои по степени их влияния на функционирование программно-аппаратного комплекса информационной системы и процедуры подачи и рассмотрения электронных заявок, подразделяются на следующие уровни критичности: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низкий – сбои, не препятствующие проведению процедур по приему, регистрации и рассмотрению электронных заявок;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– сбои, повлекшие отсутствие возможности подачи или рассмотрения электронной заявки у одного или нескольких пользователей информационной системы, подвергшихся влиянию технического сбоя, который может привести или привел к безрезультативности предыдущей работы пользователей информационной системы;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высокий – сбои и (или) события, вызвавшие остановку или недоступность одного или более компонентов информационной системы, при которых у всех пользователей информационной системы отсутствует возможность подачи, либо приема на рассмотрение заявок.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При возникновении технических сбоев с уровнем критичности низкий, оператор информационной системы выполняет следующие мероприятия: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тридцати минут с момента подтверждения технического сбоя уведомляет по электронной почте пользователя, обратившегося в техническую поддержку, об уровне критичности технического сбоя, плановом времени и дате устранения технического сбоя.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такой информации повторно уведомляет пользователя информационной системы;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незамедлительно приступает к устранению причин технического сбоя;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устранения технического сбоя повторно уведомляет по электронной почте пользователя, обратившегося в техническую поддержку, об окончании проведения работ и устранении технического сбоя.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При возникновении технических сбоев с уровнем критичности средний, оператор выполняет следующие мероприятия: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тридцати минут с момента подтверждения технического сбоя уведомляет по электронной почте пользователя, обратившегося в техническую поддержку, об уровне критичности технического сбоя, плановом времени и дате устранения технического сбоя, сроке продления процедур, связанных с подачей или рассмотрением электронной заявки, в которой возник технический сбой.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такой информации повторно размещает информацию;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часа с момента подтверждения технического сбоя уведомляет по электронной почте пользователя, обратившегося в техническую поддержку, а также при необходимости всех пользователей, участвующих в подаче и (или) рассмотрении электронной заявки (пользователь портала, оператор портала, оператор ИС КЭ, пользователь ИС КЭ), в которой возник технический сбой, о техническом сбое, его уровне критичности, плановом времени и дате его устранения, сроке продления процедур, связанных с подачей или рассмотрением электронной заявки, в которой возник технический сбой.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данной информации повторно уведомляет пользователя, обратившегося в техническую поддержку, также всех пользователей, участвующих в подаче и (или) рассмотрении электронной заявки (пользователь портала, оператор портала, оператор ИС КЭ, пользователь ИС КЭ), в которой возник технический сбой;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момента подтверждения технического сбоя продлевает время процедур, связанных с подачей или рассмотрением электронной заявки, в которой возник технический сбой, на период технического сбоя;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приступает к устранению технического сбоя по электронной заявке, в которой возник технический сбой, а также по другим электронным заявкам, при обнаружении в них аналогичных технических сбоев;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повторно уведомляет по электронной почте пользователя, обратившегося в техническую поддержку, а также при необходимости всех пользователей, участвующих в подаче и (или) рассмотрении электронной заявки (пользователь портала, оператор портала, оператор ИС КЭ, пользователь ИС КЭ), в которой возник технический сбой, об устранении технического сбоя, фактической дате и времени устранения, факте продления процедур, связанных с подачей или рассмотрением электронной заявки, в которой возник технический сбой.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При возникновении технических сбоев с уровнем критичности высокий, оператор выполняет следующие мероприятия: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подтверждения технического сбоя продлевает процедуры, связанные с подачей или рассмотрением всех заявок, которые совпали по времени с техническим сбоем в соответствующем компоненте информационной системы, на время, необходимое для устранения технического сбоя;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тридцати минут с момента подтверждения технического сбоя уведомляет пользователей путем размещения в информационной системе информации о техническом сбое, плановом времени и дате его устранения.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такой информации повторно уведомляет пользователей информационной системы;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продлевает сроки подачи или рассмотрения электронных заявок на период технического сбоя;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приступает к устранению технического сбоя;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повторно уведомляет пользователей об устранении технического сбоя, путем размещения в информационной системе информации о фактической дате и времени устранения технического сбоя, факте продления процедур, связанных с подачей или рассмотрением заявок.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При чрезвычайных или непредотвратимых событиях, оператор портала совместно с операторами интегрированных с порталом ИС КЭ принимает решение о продлении процедур, связанных с подачей или рассмотрением заявок, на количество времени (дней) в течение которого длились данные события.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При выявлении признаков уголовных и (или) административных правонарушений в действиях пользователей информационной системы, оператор направляет информацию в правоохранительные органы или органы, уполномоченные рассматривать дела об уголовных и (или) административных правонарушениях.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При возникновении сбоев в функционировании информационной системы, оператор ИС КЭ при необходимости привлекает соответствующих высококвалифицированных специалистов по программному и аппаратному обеспечению.</w:t>
      </w:r>
    </w:p>
    <w:bookmarkEnd w:id="254"/>
    <w:bookmarkStart w:name="z261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Порядок работы информационных систем при проведении планово-профилактических работ оператором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Оператор информационной системы (портала или ИС КЭ) обеспечивает круглосуточное функционирование информационной системы, за исключением перерывов на проведение технических и профилактических мероприятий (в том числе внеплановых), мероприятий по устранению технических сбоев, а также перерывов, связанных с наступлением обстоятельств непреодолимой силы.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Проведение технических и профилактических работ в информационной системе осуществляется на основании утвержденного и опубликованного в информационной системе в первой декаде января текущего года плана работ по проведению технических и профилактических работ.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Перед проведением технических и профилактических работ в информационной системе, оператор информационной системы уведомляет ее пользователей и владельцев, интегрированных интернет-ресурсов и (или) информационных систем за 2 календарных дня до проведения технических и профилактических работ, посредством размещения соответствующей информации в информационной системе.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умолчанию технические и профилактические работы проводятся в ночное время с 21:00 до 6:00 часов по времени города Астана, а также в выходные и праздничные дни.</w:t>
      </w:r>
    </w:p>
    <w:bookmarkEnd w:id="2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