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0fb3" w14:textId="b1f0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2 декабря 2015 года № 979 "Об утверждении Правил назначения на должности сотрудников местной полицейской службы" и подпункта 2) пункта 1 приказа Министра внутренних дел Республики Казахстан от 20 мая 2016 года № 545 "О внесении изменений и дополнений в некоторые приказы Министра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сентября 2018 года № 658. Зарегистрирован в Министерстве юстиции Республики Казахстан 11 октября 2018 года № 17532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2015 года № 979 "Об утверждении Правил назначения на должности сотрудников местной полицейской службы", (зарегистрирован в Реестре государственной регистрации нормативных правовых актов под № 12554, опубликован 11 января 2016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внутренних дел Республики Казахстан от 20 мая 2016 года № 545 "О внесении изменений и дополнений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под № 13811, опубликован 1 июля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кадровой работы Министерства внутренних дел Республики Казахстан (Дарменов А.Д.)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внутренних дел Республики Казахстан и Департамент кадровой работы Министерства внутренних дел Республики Казахстан (Дарменов А.Д.).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