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41e4" w14:textId="eba4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30 мая 2017 года № 155 "Об утверждении Типовых штатов для физкультурно-спортивных организаций, в которых осуществляется учебно-тренировочный процесс, подготовка спортивного резерва и спортсменов высокого класса"</w:t>
      </w:r>
    </w:p>
    <w:p>
      <w:pPr>
        <w:spacing w:after="0"/>
        <w:ind w:left="0"/>
        <w:jc w:val="both"/>
      </w:pPr>
      <w:r>
        <w:rPr>
          <w:rFonts w:ascii="Times New Roman"/>
          <w:b w:val="false"/>
          <w:i w:val="false"/>
          <w:color w:val="000000"/>
          <w:sz w:val="28"/>
        </w:rPr>
        <w:t>Приказ Министра культуры и спорта Республики Казахстан от 25 сентября 2018 года № 271. Зарегистрирован в Министерстве юстиции Республики Казахстан 11 октября 2018 года № 17528</w:t>
      </w:r>
    </w:p>
    <w:p>
      <w:pPr>
        <w:spacing w:after="0"/>
        <w:ind w:left="0"/>
        <w:jc w:val="both"/>
      </w:pPr>
      <w:bookmarkStart w:name="z4" w:id="0"/>
      <w:r>
        <w:rPr>
          <w:rFonts w:ascii="Times New Roman"/>
          <w:b w:val="false"/>
          <w:i w:val="false"/>
          <w:color w:val="000000"/>
          <w:sz w:val="28"/>
        </w:rPr>
        <w:t xml:space="preserve">
      В соответствии с подпунктом 40)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культуре и спорте"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30 мая 2017 года № 155 "Об утверждении Типовых штатов для физкультурно-спортивных организаций, в которых осуществляется учебно-тренировочный процесс, подготовка спортивного резерва и спортсменов высокого класса" (зарегистрирован в Реестре государственной регистрации нормативных правовых актов под № 15301, опубликован в Эталонном контрольном банке нормативных правовых актов Республики Казахстан 12 июля 2017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 текст на казахском языке не меняется:</w:t>
      </w:r>
    </w:p>
    <w:bookmarkEnd w:id="2"/>
    <w:bookmarkStart w:name="z7" w:id="3"/>
    <w:p>
      <w:pPr>
        <w:spacing w:after="0"/>
        <w:ind w:left="0"/>
        <w:jc w:val="both"/>
      </w:pPr>
      <w:r>
        <w:rPr>
          <w:rFonts w:ascii="Times New Roman"/>
          <w:b w:val="false"/>
          <w:i w:val="false"/>
          <w:color w:val="000000"/>
          <w:sz w:val="28"/>
        </w:rPr>
        <w:t>
      "Об утверждении Типовых штатов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текст на казахском языке не меняется:</w:t>
      </w:r>
    </w:p>
    <w:bookmarkStart w:name="z9" w:id="4"/>
    <w:p>
      <w:pPr>
        <w:spacing w:after="0"/>
        <w:ind w:left="0"/>
        <w:jc w:val="both"/>
      </w:pPr>
      <w:r>
        <w:rPr>
          <w:rFonts w:ascii="Times New Roman"/>
          <w:b w:val="false"/>
          <w:i w:val="false"/>
          <w:color w:val="000000"/>
          <w:sz w:val="28"/>
        </w:rPr>
        <w:t>
      "1. Утвердить прилагаемые Типовые штаты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штатах</w:t>
      </w:r>
      <w:r>
        <w:rPr>
          <w:rFonts w:ascii="Times New Roman"/>
          <w:b w:val="false"/>
          <w:i w:val="false"/>
          <w:color w:val="000000"/>
          <w:sz w:val="28"/>
        </w:rPr>
        <w:t xml:space="preserve"> для физкультурно-спортивных организаций, в которых осуществляется учебно-тренировочный процесс, подготовка спортивного резерва и спортсменов высокого класса, утвержденных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 текст на казахском языке не меняется:</w:t>
      </w:r>
    </w:p>
    <w:bookmarkEnd w:id="6"/>
    <w:bookmarkStart w:name="z12" w:id="7"/>
    <w:p>
      <w:pPr>
        <w:spacing w:after="0"/>
        <w:ind w:left="0"/>
        <w:jc w:val="both"/>
      </w:pPr>
      <w:r>
        <w:rPr>
          <w:rFonts w:ascii="Times New Roman"/>
          <w:b w:val="false"/>
          <w:i w:val="false"/>
          <w:color w:val="000000"/>
          <w:sz w:val="28"/>
        </w:rPr>
        <w:t>
      "Типовые штаты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"Управленческий персонал":</w:t>
      </w:r>
    </w:p>
    <w:bookmarkStart w:name="z14" w:id="8"/>
    <w:p>
      <w:pPr>
        <w:spacing w:after="0"/>
        <w:ind w:left="0"/>
        <w:jc w:val="both"/>
      </w:pPr>
      <w:r>
        <w:rPr>
          <w:rFonts w:ascii="Times New Roman"/>
          <w:b w:val="false"/>
          <w:i w:val="false"/>
          <w:color w:val="000000"/>
          <w:sz w:val="28"/>
        </w:rPr>
        <w:t>
      дополнить строками, порядковые номера 2-1 и 2-2, следующего содержания:</w:t>
      </w:r>
    </w:p>
    <w:bookmarkEnd w:id="8"/>
    <w:bookmarkStart w:name="z15"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1"/>
        <w:gridCol w:w="2747"/>
        <w:gridCol w:w="3512"/>
      </w:tblGrid>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0"/>
    <w:p>
      <w:pPr>
        <w:spacing w:after="0"/>
        <w:ind w:left="0"/>
        <w:jc w:val="both"/>
      </w:pPr>
      <w:r>
        <w:rPr>
          <w:rFonts w:ascii="Times New Roman"/>
          <w:b w:val="false"/>
          <w:i w:val="false"/>
          <w:color w:val="000000"/>
          <w:sz w:val="28"/>
        </w:rPr>
        <w:t>
      дополнить строкой, порядковый номер 5-1, следующего содержания:</w:t>
      </w:r>
    </w:p>
    <w:bookmarkEnd w:id="10"/>
    <w:bookmarkStart w:name="z1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2"/>
        <w:gridCol w:w="2960"/>
        <w:gridCol w:w="4248"/>
      </w:tblGrid>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"Основной персонал":</w:t>
      </w:r>
    </w:p>
    <w:bookmarkEnd w:id="12"/>
    <w:bookmarkStart w:name="z21" w:id="13"/>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3"/>
    <w:bookmarkStart w:name="z2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5294"/>
        <w:gridCol w:w="5487"/>
      </w:tblGrid>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 (специализированная(ый) (по массажу)</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отделение по виду спорта, кроме ЦОП и ЦПОР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на каждое отделение по виду спорта в ЦОП и ЦПОР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5"/>
    <w:p>
      <w:pPr>
        <w:spacing w:after="0"/>
        <w:ind w:left="0"/>
        <w:jc w:val="both"/>
      </w:pPr>
      <w:r>
        <w:rPr>
          <w:rFonts w:ascii="Times New Roman"/>
          <w:b w:val="false"/>
          <w:i w:val="false"/>
          <w:color w:val="000000"/>
          <w:sz w:val="28"/>
        </w:rPr>
        <w:t>
      строку, порядковый номер 12, изложить в следующей редакции:</w:t>
      </w:r>
    </w:p>
    <w:bookmarkEnd w:id="15"/>
    <w:bookmarkStart w:name="z25"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792"/>
        <w:gridCol w:w="8241"/>
      </w:tblGrid>
      <w:tr>
        <w:trPr>
          <w:trHeight w:val="30" w:hRule="atLeast"/>
        </w:trPr>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отделение по виду спорта, кроме ЦОП и ЦПОР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на каждое отделение по виду спорта в ЦОП и ЦПОР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17"/>
    <w:p>
      <w:pPr>
        <w:spacing w:after="0"/>
        <w:ind w:left="0"/>
        <w:jc w:val="both"/>
      </w:pPr>
      <w:r>
        <w:rPr>
          <w:rFonts w:ascii="Times New Roman"/>
          <w:b w:val="false"/>
          <w:i w:val="false"/>
          <w:color w:val="000000"/>
          <w:sz w:val="28"/>
        </w:rPr>
        <w:t>
      дополнить строкой, порядковый номер 12-1, следующего содержания:</w:t>
      </w:r>
    </w:p>
    <w:bookmarkEnd w:id="17"/>
    <w:bookmarkStart w:name="z28"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1"/>
        <w:gridCol w:w="3463"/>
        <w:gridCol w:w="4106"/>
      </w:tblGrid>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19"/>
    <w:p>
      <w:pPr>
        <w:spacing w:after="0"/>
        <w:ind w:left="0"/>
        <w:jc w:val="both"/>
      </w:pPr>
      <w:r>
        <w:rPr>
          <w:rFonts w:ascii="Times New Roman"/>
          <w:b w:val="false"/>
          <w:i w:val="false"/>
          <w:color w:val="000000"/>
          <w:sz w:val="28"/>
        </w:rPr>
        <w:t>
      в разделе "Административный персонал":</w:t>
      </w:r>
    </w:p>
    <w:bookmarkEnd w:id="19"/>
    <w:bookmarkStart w:name="z31" w:id="20"/>
    <w:p>
      <w:pPr>
        <w:spacing w:after="0"/>
        <w:ind w:left="0"/>
        <w:jc w:val="both"/>
      </w:pPr>
      <w:r>
        <w:rPr>
          <w:rFonts w:ascii="Times New Roman"/>
          <w:b w:val="false"/>
          <w:i w:val="false"/>
          <w:color w:val="000000"/>
          <w:sz w:val="28"/>
        </w:rPr>
        <w:t>
      строки, порядковые номера 13, 14, 15, 16, 17, 18 и 19, изложить в следующей редакции:</w:t>
      </w:r>
    </w:p>
    <w:bookmarkEnd w:id="20"/>
    <w:bookmarkStart w:name="z3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6915"/>
        <w:gridCol w:w="3629"/>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кроме ФСО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 в ФСО с собственной спортивной базой</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кроме ФСО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 в ФСО с собственной спортивной базой</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ЦОП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ЦОП</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ЦОП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ЦОП</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или оператор фото-, видеоаппаратуры, копировально-множительных машин, систем связи, компьютерной техники (программ) по обслуживанию компьютерных устройств</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ФСО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ФСО с собственной спортивной базой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"Дополнительные штатные единицы для ФСО с собственной спортивной базой":</w:t>
      </w:r>
    </w:p>
    <w:bookmarkEnd w:id="22"/>
    <w:bookmarkStart w:name="z35" w:id="23"/>
    <w:p>
      <w:pPr>
        <w:spacing w:after="0"/>
        <w:ind w:left="0"/>
        <w:jc w:val="both"/>
      </w:pPr>
      <w:r>
        <w:rPr>
          <w:rFonts w:ascii="Times New Roman"/>
          <w:b w:val="false"/>
          <w:i w:val="false"/>
          <w:color w:val="000000"/>
          <w:sz w:val="28"/>
        </w:rPr>
        <w:t>
      строки, порядковые номера 23, 24 и 25, исключить;</w:t>
      </w:r>
    </w:p>
    <w:bookmarkEnd w:id="23"/>
    <w:bookmarkStart w:name="z36" w:id="24"/>
    <w:p>
      <w:pPr>
        <w:spacing w:after="0"/>
        <w:ind w:left="0"/>
        <w:jc w:val="both"/>
      </w:pPr>
      <w:r>
        <w:rPr>
          <w:rFonts w:ascii="Times New Roman"/>
          <w:b w:val="false"/>
          <w:i w:val="false"/>
          <w:color w:val="000000"/>
          <w:sz w:val="28"/>
        </w:rPr>
        <w:t>
      строку, порядковый номер 27, изложить в следующей редакции:</w:t>
      </w:r>
    </w:p>
    <w:bookmarkEnd w:id="24"/>
    <w:bookmarkStart w:name="z37"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1"/>
        <w:gridCol w:w="2025"/>
        <w:gridCol w:w="5144"/>
      </w:tblGrid>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26"/>
    <w:p>
      <w:pPr>
        <w:spacing w:after="0"/>
        <w:ind w:left="0"/>
        <w:jc w:val="both"/>
      </w:pPr>
      <w:r>
        <w:rPr>
          <w:rFonts w:ascii="Times New Roman"/>
          <w:b w:val="false"/>
          <w:i w:val="false"/>
          <w:color w:val="000000"/>
          <w:sz w:val="28"/>
        </w:rPr>
        <w:t>
      строку, порядковый номер 32, изложить в следующей редакции:</w:t>
      </w:r>
    </w:p>
    <w:bookmarkEnd w:id="26"/>
    <w:bookmarkStart w:name="z40"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651"/>
        <w:gridCol w:w="5336"/>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спортивным сооружением</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отдельно стоящее спортивное сооружение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28"/>
    <w:p>
      <w:pPr>
        <w:spacing w:after="0"/>
        <w:ind w:left="0"/>
        <w:jc w:val="both"/>
      </w:pPr>
      <w:r>
        <w:rPr>
          <w:rFonts w:ascii="Times New Roman"/>
          <w:b w:val="false"/>
          <w:i w:val="false"/>
          <w:color w:val="000000"/>
          <w:sz w:val="28"/>
        </w:rPr>
        <w:t>
      дополнить строками, порядковыми номерами 34-1 и 34-2, следующего содержания:</w:t>
      </w:r>
    </w:p>
    <w:bookmarkEnd w:id="28"/>
    <w:bookmarkStart w:name="z4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8665"/>
        <w:gridCol w:w="1152"/>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хозяйственным обслуживанием (гостиница, фитнес-центр, ледовый каток, бюро, гараж, делопроизводство, камера хранения, канцелярия, котельная, склад, хозяйство)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медицинским комплексом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30"/>
    <w:p>
      <w:pPr>
        <w:spacing w:after="0"/>
        <w:ind w:left="0"/>
        <w:jc w:val="both"/>
      </w:pPr>
      <w:r>
        <w:rPr>
          <w:rFonts w:ascii="Times New Roman"/>
          <w:b w:val="false"/>
          <w:i w:val="false"/>
          <w:color w:val="000000"/>
          <w:sz w:val="28"/>
        </w:rPr>
        <w:t>
      строки, порядковые номера 35, 36 и 37, изложить в следующей редакции:</w:t>
      </w:r>
    </w:p>
    <w:bookmarkEnd w:id="30"/>
    <w:bookmarkStart w:name="z46"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1329"/>
        <w:gridCol w:w="5492"/>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32"/>
    <w:p>
      <w:pPr>
        <w:spacing w:after="0"/>
        <w:ind w:left="0"/>
        <w:jc w:val="both"/>
      </w:pPr>
      <w:r>
        <w:rPr>
          <w:rFonts w:ascii="Times New Roman"/>
          <w:b w:val="false"/>
          <w:i w:val="false"/>
          <w:color w:val="000000"/>
          <w:sz w:val="28"/>
        </w:rPr>
        <w:t>
      строки, порядковые номера 40, 41 и 42, изложить в следующей редакции:</w:t>
      </w:r>
    </w:p>
    <w:bookmarkEnd w:id="32"/>
    <w:bookmarkStart w:name="z4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159"/>
        <w:gridCol w:w="8878"/>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каждые общежитие, гостиницу, столовую</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единиц на каждые общежитие, гостиницу, столовую</w:t>
            </w:r>
          </w:p>
        </w:tc>
      </w:tr>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(при оказании в ФСО платных услуг населению)</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пятидневной рабочей неделе с дневным графиком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сменном графике работы, когда время работы одного кассира превышает нормы трудового законодательства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34"/>
    <w:p>
      <w:pPr>
        <w:spacing w:after="0"/>
        <w:ind w:left="0"/>
        <w:jc w:val="both"/>
      </w:pPr>
      <w:r>
        <w:rPr>
          <w:rFonts w:ascii="Times New Roman"/>
          <w:b w:val="false"/>
          <w:i w:val="false"/>
          <w:color w:val="000000"/>
          <w:sz w:val="28"/>
        </w:rPr>
        <w:t>
      строку, порядковый номер 44, изложить в следующей редакции:</w:t>
      </w:r>
    </w:p>
    <w:bookmarkEnd w:id="34"/>
    <w:bookmarkStart w:name="z52"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789"/>
        <w:gridCol w:w="8260"/>
      </w:tblGrid>
      <w:tr>
        <w:trPr>
          <w:trHeight w:val="30" w:hRule="atLeast"/>
        </w:trPr>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единиц на здание, спортивное сооружение без трибун для зрителей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единиц на каждый вход/выход в спортивных сооружениях с трибунами для зрителей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36"/>
    <w:p>
      <w:pPr>
        <w:spacing w:after="0"/>
        <w:ind w:left="0"/>
        <w:jc w:val="both"/>
      </w:pPr>
      <w:r>
        <w:rPr>
          <w:rFonts w:ascii="Times New Roman"/>
          <w:b w:val="false"/>
          <w:i w:val="false"/>
          <w:color w:val="000000"/>
          <w:sz w:val="28"/>
        </w:rPr>
        <w:t>
      строку, порядковый номер 46, изложить в следующей редакции:</w:t>
      </w:r>
    </w:p>
    <w:bookmarkEnd w:id="36"/>
    <w:bookmarkStart w:name="z55"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784"/>
        <w:gridCol w:w="9530"/>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Уборщица помещений</w:t>
            </w:r>
          </w:p>
        </w:tc>
        <w:tc>
          <w:tcPr>
            <w:tcW w:w="9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Штатная единица должности уборщицы помещений устанавливается из расчета</w:t>
            </w:r>
            <w:r>
              <w:br/>
            </w:r>
            <w:r>
              <w:rPr>
                <w:rFonts w:ascii="Times New Roman"/>
                <w:b w:val="false"/>
                <w:i w:val="false"/>
                <w:color w:val="000000"/>
                <w:sz w:val="20"/>
              </w:rPr>
              <w:t>
0,5 штатной единицы должности на каждые 250 квадратных метров убираемой площади, но не менее 1 штатной единицы</w:t>
            </w:r>
          </w:p>
          <w:bookmarkEnd w:id="3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39"/>
    <w:p>
      <w:pPr>
        <w:spacing w:after="0"/>
        <w:ind w:left="0"/>
        <w:jc w:val="both"/>
      </w:pPr>
      <w:r>
        <w:rPr>
          <w:rFonts w:ascii="Times New Roman"/>
          <w:b w:val="false"/>
          <w:i w:val="false"/>
          <w:color w:val="000000"/>
          <w:sz w:val="28"/>
        </w:rPr>
        <w:t>
      дополнить строкой, порядковым номером 46-1, следующего содержания:</w:t>
      </w:r>
    </w:p>
    <w:bookmarkEnd w:id="39"/>
    <w:bookmarkStart w:name="z5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814"/>
        <w:gridCol w:w="6429"/>
      </w:tblGrid>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должности дворника устанавливается в зависимости от площади убираемого участка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"Дополнительные штатные единицы для ФСО со спецификой работы":</w:t>
      </w:r>
    </w:p>
    <w:bookmarkEnd w:id="41"/>
    <w:bookmarkStart w:name="z62" w:id="42"/>
    <w:p>
      <w:pPr>
        <w:spacing w:after="0"/>
        <w:ind w:left="0"/>
        <w:jc w:val="both"/>
      </w:pPr>
      <w:r>
        <w:rPr>
          <w:rFonts w:ascii="Times New Roman"/>
          <w:b w:val="false"/>
          <w:i w:val="false"/>
          <w:color w:val="000000"/>
          <w:sz w:val="28"/>
        </w:rPr>
        <w:t>
      дополнить строками, порядковые номера 49-1, следующего содержания:</w:t>
      </w:r>
    </w:p>
    <w:bookmarkEnd w:id="42"/>
    <w:bookmarkStart w:name="z63"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1851"/>
        <w:gridCol w:w="4177"/>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Тренер-сервисмен</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44"/>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44"/>
    <w:bookmarkStart w:name="z66"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615"/>
        <w:gridCol w:w="6592"/>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Оружейный мастер</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стрельбы в ФСО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"Дополнительные штатные единицы должностей, соответствующие профилю подготовки спортсменов":</w:t>
      </w:r>
    </w:p>
    <w:bookmarkEnd w:id="46"/>
    <w:bookmarkStart w:name="z6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"для ФСО, имеющих на балансе ледовый дворец спорта, раскаточный каток, легкоатлетический манеж, велотрек, многофункциональный спортивный комплекс, физкультурно-оздоровительный комплекс, ипподром, лыжно-биатлонный стадион":</w:t>
      </w:r>
    </w:p>
    <w:bookmarkEnd w:id="47"/>
    <w:bookmarkStart w:name="z70" w:id="48"/>
    <w:p>
      <w:pPr>
        <w:spacing w:after="0"/>
        <w:ind w:left="0"/>
        <w:jc w:val="both"/>
      </w:pPr>
      <w:r>
        <w:rPr>
          <w:rFonts w:ascii="Times New Roman"/>
          <w:b w:val="false"/>
          <w:i w:val="false"/>
          <w:color w:val="000000"/>
          <w:sz w:val="28"/>
        </w:rPr>
        <w:t>
      заголовок изложить в следующей редакции:</w:t>
      </w:r>
    </w:p>
    <w:bookmarkEnd w:id="48"/>
    <w:bookmarkStart w:name="z71" w:id="49"/>
    <w:p>
      <w:pPr>
        <w:spacing w:after="0"/>
        <w:ind w:left="0"/>
        <w:jc w:val="both"/>
      </w:pPr>
      <w:r>
        <w:rPr>
          <w:rFonts w:ascii="Times New Roman"/>
          <w:b w:val="false"/>
          <w:i w:val="false"/>
          <w:color w:val="000000"/>
          <w:sz w:val="28"/>
        </w:rPr>
        <w:t>
      "для ФСО, имеющих на балансе ледовый дворец спорта, дворец единоборств, раскаточный каток, легкоатлетический манеж, велотрек, многофункциональный спортивный комплекс, физкультурно-оздоровительный комплекс, ипподром, лыжно-биатлонный стадион";</w:t>
      </w:r>
    </w:p>
    <w:bookmarkEnd w:id="49"/>
    <w:bookmarkStart w:name="z72" w:id="50"/>
    <w:p>
      <w:pPr>
        <w:spacing w:after="0"/>
        <w:ind w:left="0"/>
        <w:jc w:val="both"/>
      </w:pPr>
      <w:r>
        <w:rPr>
          <w:rFonts w:ascii="Times New Roman"/>
          <w:b w:val="false"/>
          <w:i w:val="false"/>
          <w:color w:val="000000"/>
          <w:sz w:val="28"/>
        </w:rPr>
        <w:t>
      строки, порядковые номера 84, 85, 86 и 89, исключить;</w:t>
      </w:r>
    </w:p>
    <w:bookmarkEnd w:id="50"/>
    <w:bookmarkStart w:name="z73" w:id="51"/>
    <w:p>
      <w:pPr>
        <w:spacing w:after="0"/>
        <w:ind w:left="0"/>
        <w:jc w:val="both"/>
      </w:pPr>
      <w:r>
        <w:rPr>
          <w:rFonts w:ascii="Times New Roman"/>
          <w:b w:val="false"/>
          <w:i w:val="false"/>
          <w:color w:val="000000"/>
          <w:sz w:val="28"/>
        </w:rPr>
        <w:t>
      строку, порядковый номер 91, изложить в следующей редакции:</w:t>
      </w:r>
    </w:p>
    <w:bookmarkEnd w:id="51"/>
    <w:bookmarkStart w:name="z74"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2234"/>
        <w:gridCol w:w="5039"/>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53"/>
    <w:p>
      <w:pPr>
        <w:spacing w:after="0"/>
        <w:ind w:left="0"/>
        <w:jc w:val="both"/>
      </w:pPr>
      <w:r>
        <w:rPr>
          <w:rFonts w:ascii="Times New Roman"/>
          <w:b w:val="false"/>
          <w:i w:val="false"/>
          <w:color w:val="000000"/>
          <w:sz w:val="28"/>
        </w:rPr>
        <w:t>
      строки, порядковые номера 92 и 97, исключить;</w:t>
      </w:r>
    </w:p>
    <w:bookmarkEnd w:id="53"/>
    <w:bookmarkStart w:name="z77" w:id="54"/>
    <w:p>
      <w:pPr>
        <w:spacing w:after="0"/>
        <w:ind w:left="0"/>
        <w:jc w:val="both"/>
      </w:pPr>
      <w:r>
        <w:rPr>
          <w:rFonts w:ascii="Times New Roman"/>
          <w:b w:val="false"/>
          <w:i w:val="false"/>
          <w:color w:val="000000"/>
          <w:sz w:val="28"/>
        </w:rPr>
        <w:t>
      строку, порядковый номер 98, изложить в следующей редакции:</w:t>
      </w:r>
    </w:p>
    <w:bookmarkEnd w:id="54"/>
    <w:bookmarkStart w:name="z78"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1329"/>
        <w:gridCol w:w="5492"/>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56"/>
    <w:p>
      <w:pPr>
        <w:spacing w:after="0"/>
        <w:ind w:left="0"/>
        <w:jc w:val="both"/>
      </w:pPr>
      <w:r>
        <w:rPr>
          <w:rFonts w:ascii="Times New Roman"/>
          <w:b w:val="false"/>
          <w:i w:val="false"/>
          <w:color w:val="000000"/>
          <w:sz w:val="28"/>
        </w:rPr>
        <w:t>
      строку, порядковый номер 100, изложить в следующей редакции:</w:t>
      </w:r>
    </w:p>
    <w:bookmarkEnd w:id="56"/>
    <w:bookmarkStart w:name="z8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2"/>
        <w:gridCol w:w="1170"/>
        <w:gridCol w:w="4838"/>
      </w:tblGrid>
      <w:tr>
        <w:trPr>
          <w:trHeight w:val="30" w:hRule="atLeast"/>
        </w:trPr>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 w:id="58"/>
    <w:p>
      <w:pPr>
        <w:spacing w:after="0"/>
        <w:ind w:left="0"/>
        <w:jc w:val="both"/>
      </w:pPr>
      <w:r>
        <w:rPr>
          <w:rFonts w:ascii="Times New Roman"/>
          <w:b w:val="false"/>
          <w:i w:val="false"/>
          <w:color w:val="000000"/>
          <w:sz w:val="28"/>
        </w:rPr>
        <w:t>
      дополнить строками, порядковые номера 101, 102, 103, 104 и 105, следующего содержания:</w:t>
      </w:r>
    </w:p>
    <w:bookmarkEnd w:id="58"/>
    <w:bookmarkStart w:name="z84"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4103"/>
        <w:gridCol w:w="3563"/>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Пекарь</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Кухонный рабочий</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60"/>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w:t>
      </w:r>
    </w:p>
    <w:bookmarkEnd w:id="60"/>
    <w:bookmarkStart w:name="z87"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88" w:id="6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2"/>
    <w:bookmarkStart w:name="z89" w:id="63"/>
    <w:p>
      <w:pPr>
        <w:spacing w:after="0"/>
        <w:ind w:left="0"/>
        <w:jc w:val="both"/>
      </w:pPr>
      <w:r>
        <w:rPr>
          <w:rFonts w:ascii="Times New Roman"/>
          <w:b w:val="false"/>
          <w:i w:val="false"/>
          <w:color w:val="000000"/>
          <w:sz w:val="28"/>
        </w:rPr>
        <w:t>
      3) в течение двух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63"/>
    <w:bookmarkStart w:name="z90" w:id="64"/>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4"/>
    <w:bookmarkStart w:name="z91" w:id="6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5"/>
    <w:bookmarkStart w:name="z92" w:id="6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