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d397" w14:textId="e86d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сентября 2018 года № 368. Зарегистрирован в Министерстве юстиции Республики Казахстан 10 октября 2018 года № 17524.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12091, опубликован 27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– услугополучатели).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услугополучателем оплачивается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 (Налоговый кодекс)" составляет: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 процентов от ставки при выдаче лицензии.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через банки второго уровня и организации, осуществляющие отдельные виды банковских операций.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услугодателей, и (или) их должностных лиц по вопросам оказания государственных услуг";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октября 2018 года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октября 2018 года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октября 2018 года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