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908d" w14:textId="90d9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октября 2018 года № 536. Зарегистрирован в Министерстве юстиции Республики Казахстан 10 октября 2018 года № 17521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(Тойбаев А.Ж.)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2018 года № 536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19 сентября 2012 года № 426 "Об утверждении требований к университетским Интернет-ресурсам" (зарегистрирован в Реестре государственной регистрации нормативных правовых актов под № 7969, опубликован 17 ноября 2012 года в газете "Казахстанская правда").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ноября 2014 года № 484 "Об утверждении Правил разработки государственных общеобязательных стандартов образования" (зарегистрирован в Реестре государственной регистрации нормативных правовых актов под № 9997, опубликован 2 апреля 2015 года в газете "Казахстанская правда").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23 апреля 2015 года № 230 "Об утверждении Правил конкурсного замещения должностей профессорско-преподавательского состава и научных работников высших учебных заведений" (зарегистрирован в Реестре государственной регистрации нормативных правовых актов под № 11122, опубликован 12 июня 2015 года в Информационно-правовой системе "Әділет").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16 августа 2013 года № 343 "Об утверждении типовых учебных планов по специальностям высшего и послевузовского образования" (зарегистрирован в Реестре государственной регистрации нормативных правовых актов под № 8636, опубликован 12 октября 2015 года в Информационно-правовой системе "Әділет").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ноября 2015 года № 653 "О внесении изменений и дополнения в приказ исполняющего обязанности Министра образования и науки Республики Казахстан от 16 августа 2013 года № 343 "Об утверждении типовых учебных планов по специальностям высшего и послевузовского образования" (зарегистрирован в Реестре государственной регистрации нормативных правовых актов под № 12427, опубликован 30 декабря 2015 года в Информационно-правовой системе "Әділет").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января 2016 года № 84 "О внесении изменений в приказ Министра образования и науки Республики Казахстан от 25 ноября 2014 года № 484 "Об утверждении Правил разработки государственных общеобязательных стандартов образования" (зарегистрирован в Реестре государственной регистрации нормативных правовых актов под № 13169, опубликован 4 марта 2016 года в Информационно-правовой системе "Әділет").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февраля 2016 года № 184 "О внесении изменений и дополнений в приказ исполняющего обязанности Министра образования и науки Республики Казахстан от 16 августа 2013 года № 343 "Об утверждении типовых учебных планов по специальностям высшего и послевузовского образования" (зарегистрирован в Реестре государственной регистрации нормативных правовых актов под № 13444, опубликован 24 марта 2016 года в Информационно-правовой системе "Әділет").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июля 2016 года № 425 "О внесении изменений в приказ исполняющего обязанности Министра образования и науки Республики Казахстан от 16 августа 2013 года № 343 "Об утверждении типовых учебных планов по специальностям высшего и послевузовского образования" (зарегистрирован в Реестре государственной регистрации нормативных правовых актов под № 14092, опубликован 31 августа 2016 года в Информационно-правовой системе "Әділет").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июня 2017 года № 305 "О внесении изменений и дополнений в приказ Министерства образования и науки Республики Казахстан от 23 апреля 2015 года № 230 "Об утверждении Правил конкурсного замещения должностей профессорско-преподавательского состава и научных работников высших учебных заведений" (зарегистрирован в Реестре государственной регистрации нормативных правовых актов под № 15348, опубликован 20 июля 2017 года в Эталонном контрольном банке нормативных правовых актов Республики Казахстан в электронном виде).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2017 года № 270 "О внесении изменений и дополнений в приказ исполняющего обязанности Министра образования и науки Республики Казахстан от 16 августа 2013 года № 343 "Об утверждении типовых учебных планов по специальностям высшего и послевузовского образования" (зарегистрирован в Реестре государственной регистрации нормативных правовых актов под № 15573, опубликован 12 сентября 2017 года в Эталонном контрольном банке нормативных правовых актов Республики Казахстан в электронном виде).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